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Δεκαπέντε</w:t>
      </w:r>
    </w:p>
    <w:p>
      <w:pPr>
        <w:pStyle w:val="ArticleSubtitle"/>
        <w:jc w:val="left"/>
      </w:pPr>
      <w:r>
        <w:rPr>
          <w:rFonts w:ascii="Arial" w:hAnsi="Arial" w:eastAsia="Arial" w:cs="Arial"/>
        </w:rPr>
        <w:t>Δανιήλ Κεφάλαιο Δεύτερο – Περίληψη και Συμπέρασμα, Μέρος Δεύτερο</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2023-12-10</w:t>
      </w:r>
    </w:p>
    <w:p>
      <w:pPr>
        <w:pStyle w:val="ArticleBody"/>
        <w:jc w:val="left"/>
      </w:pPr>
      <w:r>
        <w:rPr>
          <w:rFonts w:ascii="Times New Roman" w:hAnsi="Times New Roman" w:eastAsia="Times New Roman" w:cs="Times New Roman"/>
        </w:rPr>
        <w:t>Στο τέλος του Ιουλίου του 2023, η φωνή εν τη ερήμω άρχισε να κράζει προς τα νεκρά ξηρά οστά, όπως απεικονίζεται από τον Δανιήλ που πήγε προς τον Αριώχ και τον πληροφόρησε ότι κατανοούσε το «μυστικόν». Ο Δανιήλ, σε σχέση με τον Ανανία, τον Μισαήλ και τον Αζαρία, αντιπροσωπεύει τον αγγελιοφόρο Ηλία, και το μήνυμα του Ηλία προσδιορίζει ότι, είτε ο λαός του Θεού το κατανοεί ή το αποδέχεται είτε όχι, βρίσκεται ήδη υπό κατάρα.</w:t>
      </w:r>
    </w:p>
    <w:p>
      <w:pPr>
        <w:pStyle w:val="ArticleScripture"/>
        <w:jc w:val="left"/>
      </w:pPr>
      <w:r>
        <w:rPr>
          <w:rFonts w:ascii="Times New Roman" w:hAnsi="Times New Roman" w:eastAsia="Times New Roman" w:cs="Times New Roman"/>
        </w:rPr>
        <w:t>Καὶ τώρα, ὦ ἱερεῖς, αὕτη ἡ ἐντολὴ εἶναι πρὸς ἐσᾶς. Ἐὰν δὲν ἀκούσητε, καὶ ἐὰν δὲν τὸ βάλητε εἰς τὴν καρδίαν, διὰ νὰ δώσητε δόξαν εἰς τὸ ὄνομά μου, λέγει ὁ Κύριος τῶν δυνάμεων, τότε θὰ ἐξαποστείλω ἐπὶ ὑμᾶς κατάραν, καὶ θὰ καταράσω τὰς εὐλογίας σας· μάλιστα, ἤδη τὰς ἔχω καταρασθῇ, ἐπειδὴ δὲν τὸ βάλλετε εἰς τὴν καρδίαν. Μαλαχίας 2:1, 2.</w:t>
      </w:r>
    </w:p>
    <w:p>
      <w:pPr>
        <w:pStyle w:val="ArticleBody"/>
        <w:jc w:val="left"/>
      </w:pPr>
      <w:r>
        <w:rPr>
          <w:rFonts w:ascii="Times New Roman" w:hAnsi="Times New Roman" w:eastAsia="Times New Roman" w:cs="Times New Roman"/>
        </w:rPr>
        <w:t>Οι «ιερείς» των εσχάτων ημερών, κατά τον Πέτρο, είναι ο λαός της διαθήκης του Θεού, ο οποίος προηγουμένως δεν ήταν λαός της διαθήκης του Θεού. Είναι εκείνοι που έφαγαν από το «κρυμμένο βιβλίο» όταν ο ισχυρός άγγελος της Αποκαλύψεως δεκαοκτώ κατέβηκε στις 11 Σεπτεμβρίου 2001. Ωστόσο, κατά τον Μαλαχία, είναι καταραμένοι.</w:t>
      </w:r>
    </w:p>
    <w:p>
      <w:pPr>
        <w:pStyle w:val="ArticleScripture"/>
        <w:jc w:val="left"/>
      </w:pPr>
      <w:r>
        <w:rPr>
          <w:rFonts w:ascii="Times New Roman" w:hAnsi="Times New Roman" w:eastAsia="Times New Roman" w:cs="Times New Roman"/>
        </w:rPr>
        <w:t>εφόσον ἐδοκιμάσατε ὅτι ὁ Κύριος εἶναι χρηστός. Καθὼς προσέρχεσθε πρὸς αὐτόν, λίθον ζῶντα, ἀποδοκιμασμένον μὲν ἀπὸ τῶν ἀνθρώπων, ἐκλεκτὸν δὲ παρὰ τῷ Θεῷ, πολύτιμον, καὶ ἐσεῖς, ὡς λίθοι ζῶντες, οἰκοδομεῖσθε οἶκος πνευματικός, ἱεράτευμα ἅγιον, διὰ νὰ προσφέρητε πνευματικὰς θυσίας, εὐπροσδέκτους εἰς τὸν Θεὸν διὰ Ἰησοῦ Χριστοῦ. Διότι περιέχεται καὶ ἐν τῇ γραφῇ· Ἰδοὺ, θέτω ἐν Σιὼν λίθον ἀκρογωνιαῖον, ἐκλεκτόν, πολύτιμον· καὶ ὁ πιστεύων ἐπ’ αὐτῷ δὲν θὰ καταισχυνθῇ. Εἰς ἐσᾶς, λοιπόν, τοὺς πιστεύοντας, εἶναι ἡ τιμή· ἀλλὰ διὰ τοὺς ἀπειθοῦντας, ὁ λίθος τὸν ὁποῖον ἀπεδοκίμασαν οἱ οἰκοδομοῦντες, αὐτὸς ἔγινε κεφαλὴ γωνίας, καὶ λίθος προσκόμματος καὶ πέτρα σκανδάλου, διὰ ἐκείνους οἵτινες προσκόπτουν εἰς τὸν λόγον, ὄντες ἀπειθεῖς· εἰς τὸ ὁποῖον καὶ ἐτάχθησαν. Σεις ὅμως εἶσθε γένος ἐκλεκτόν, βασίλειον ἱεράτευμα, ἔθνος ἅγιον, λαὸς ἀποκτημένος, διὰ νὰ ἐξαγγείλητε τὰς ἀρετὰς ἐκείνου ὁ ὁποῖος σᾶς ἐκάλεσε ἐκ τοῦ σκότους εἰς τὸ θαυμαστὸν αὐτοῦ φῶς· οἵτινες ποτὲ δὲν ἦσθε λαός, τώρα ὅμως εἶσθε λαὸς Θεοῦ· οἵτινες δὲν εἴχατε ἐλεηθῇ, τώρα ὅμως ἐλεηθήκατε. Α΄ Πέτρου 2:3–10.</w:t>
      </w:r>
    </w:p>
    <w:p>
      <w:pPr>
        <w:pStyle w:val="ArticleBody"/>
        <w:jc w:val="left"/>
      </w:pPr>
      <w:r>
        <w:rPr>
          <w:rFonts w:ascii="Times New Roman" w:hAnsi="Times New Roman" w:eastAsia="Times New Roman" w:cs="Times New Roman"/>
        </w:rPr>
        <w:t>Οι «ιερείς» των εσχάτων ημερών είναι εκείνοι που «εγεύθησαν ότι ο Κύριος είναι αγαθός». «Κατά το παρελθόν» «δεν ήσαν λαός, τώρα όμως είναι λαός του Θεού». Είναι εκείνοι που βρήκαν τον «λίθον τον ζώντα», ο οποίος «απεδοκιμάσθη μεν υπό των ανθρώπων, είναι όμως εκλεκτός παρά τω Θεώ και πολύτιμος». Αυτός ο λίθος είναι οι «επτά καιροί» του Λευιτικού είκοσι έξι, τους οποίους οι «οικοδόμοι» του Μιλλεριτικού κινήματος «απεδοκίμασαν» το 1863. Οι Μιλλεριτικοί «οικοδόμοι» οικοδόμησαν έναν ναό κατά τα σαράντα έξι έτη από το 1798 έως το 1844, αλλά κατόπιν επέλεξαν να απορρίψουν την «αύξησιν της γνώσεως» επάνω στους «επτά καιρούς», η οποία έφθασε το 1856.</w:t>
      </w:r>
    </w:p>
    <w:p>
      <w:pPr>
        <w:pStyle w:val="ArticleScripture"/>
        <w:jc w:val="left"/>
      </w:pPr>
      <w:r>
        <w:rPr>
          <w:rFonts w:ascii="Times New Roman" w:hAnsi="Times New Roman" w:eastAsia="Times New Roman" w:cs="Times New Roman"/>
        </w:rPr>
        <w:t>Ὁ λαός μου ἀφανίζεται διὰ ἔλλειψιν γνώσεως· ἐπειδὴ σὺ ἀπέρριψας τὴν γνώσιν, καὶ ἐγὼ θὰ σε ἀπορρίψω, ὥστε νὰ μὴν εἶσαι ἱερεὺς εἰς ἐμέ· ἐπειδὴ ἐλησμόνησες τὸν νόμον τοῦ Θεοῦ σου, καὶ ἐγὼ θὰ λησμονήσω τὰ τέκνα σου. Καθὼς αὐξήθηκαν, οὕτως ἥμαρτον ἐναντίον μου· διὰ τοῦτο θὰ μεταβάλω τὴν δόξαν τους εἰς αἰσχύνην. Ὡσηέ 4:6, 7.</w:t>
      </w:r>
    </w:p>
    <w:p>
      <w:pPr>
        <w:pStyle w:val="ArticleBody"/>
        <w:jc w:val="left"/>
      </w:pPr>
      <w:r>
        <w:rPr>
          <w:rFonts w:ascii="Times New Roman" w:hAnsi="Times New Roman" w:eastAsia="Times New Roman" w:cs="Times New Roman"/>
        </w:rPr>
        <w:t>Οι «ιερείς» των εσχάτων ημερών αποδέχθηκαν το μήνυμα των «επτά καιρών» όταν οδηγήθηκαν πίσω στις αρχαίες οδούς του Αντβεντισμού μετά την 11η Σεπτεμβρίου 2001. Γεύθηκαν το μήνυμα του κεκρυμμένου βιβλίου, και αυτό ήταν «πολύτιμο». Όμως ο Μαλαχίας λέγει ότι οι ιερείς των εσχάτων ημερών είναι «κεκατηραμένοι», και βεβαίως οι «επτά καιροί» είναι κατάρα. Βρίσκονται υπό την κατάρα των «επτά καιρών», διότι επανέλαβαν τις αμαρτίες των πατέρων τους. Ο Μαλαχίας λέγει ότι οι ιερείς βεβήλωσαν το όνομα του Θεού, προσφέροντας «μεμιασμένη προσφορά». Εκείνη η προσφορά ήταν η πρόβλεψη της 18ης Ιουλίου 2020.</w:t>
      </w:r>
    </w:p>
    <w:p>
      <w:pPr>
        <w:pStyle w:val="ArticleScripture"/>
        <w:jc w:val="left"/>
      </w:pPr>
      <w:r>
        <w:rPr>
          <w:rFonts w:ascii="Times New Roman" w:hAnsi="Times New Roman" w:eastAsia="Times New Roman" w:cs="Times New Roman"/>
        </w:rPr>
        <w:t>Διότι από ανατολών ηλίου έως δυσμών αυτού το όνομά μου θέλει είσθαι μέγα μεταξύ των εθνών· και εν παντί τόπω θέλει προσφέρεσθαι εις το όνομά μου θυμίαμα και προσφορά καθαρά· διότι μέγα θέλει είσθαι το όνομά μου μεταξύ των εθνών, λέγει ο Κύριος των δυνάμεων. Σεις όμως εβεβηλώσατε αυτό, λέγοντες, Η τράπεζα του Κυρίου είναι μεμιασμένη, και ο καρπός αυτής, η τροφή αυτής, είναι αξιοκαταφρόνητος. Είπατε ακόμη, Ιδού, τι κόπος είναι τούτο! και εδείξατε περιφρόνησιν προς αυτό, λέγει ο Κύριος των δυνάμεων· και εφέρατε το αρπαγμένον, και το χωλόν, και το ασθενές· ούτως εφέρατε την προσφοράν· να δεχθώ τούτο εκ της χειρός σας; λέγει ο Κύριος. Αλλά επικατάρατος ο απατεών, όστις έχων εν τω ποιμνίω αυτού άρσεν και ευχόμενος, θυσιάζει εις τον Κύριον διεφθαρμένον πράγμα· διότι εγώ είμαι Βασιλεύς μέγας, λέγει ο Κύριος των δυνάμεων, και το όνομά μου είναι φοβερόν μεταξύ των εθνών. Και τώρα, προς εσάς είναι η εντολή αύτη, ω ιερείς. Εάν δεν ακούσητε, και εάν δεν βάλητε κατά νουν να δώσητε δόξαν εις το όνομά μου, λέγει ο Κύριος των δυνάμεων, τότε θέλω εξαποστείλει εις εσάς την κατάραν, και θέλω καταράσθαι τας ευλογίας σας· μάλιστα ήδη κατηράσθην αυτάς, διότι δεν το βάλλετε κατά νουν. Ιδού, εγώ θέλω καταφθείρει τον σπόρον σας και θέλω διασκορπίσει κόπρον επί τα πρόσωπά σας, την κόπρον των πανηγύρεών σας· και θέλει σας αποσπάσει μετ’ αυτής. Και θέλετε γνωρίσει ότι εγώ εξαπέστειλα προς εσάς την εντολήν ταύτην, δια να ήναι η διαθήκη μου μετά του Λευΐ, λέγει ο Κύριος των δυνάμεων. Μαλαχίας 1:11–2:4.</w:t>
      </w:r>
    </w:p>
    <w:p>
      <w:pPr>
        <w:pStyle w:val="ArticleBody"/>
        <w:jc w:val="left"/>
      </w:pPr>
      <w:r>
        <w:rPr>
          <w:rFonts w:ascii="Times New Roman" w:hAnsi="Times New Roman" w:eastAsia="Times New Roman" w:cs="Times New Roman"/>
        </w:rPr>
        <w:t>Η διαθήκη με τον Λευί είναι το σύμβολο της πιστότητας των Λευιτών στη δοκιμασία της εικόνας του θηρίου κατά την αποστασία του χρυσού μόσχου του Ααρών. Οι Λευίτες στο βιβλίο του Μαλαχία, οι οποίοι καθαρίζονται από τον αγγελιαφόρο της διαθήκης, καθαρίζονται για να προσφέρουν «προσφορά» εν δικαιοσύνη. Η προσφορά είναι το μήνυμα του ονόματος του Χριστού, το οποίο είναι ο χαρακτήρας Του.</w:t>
      </w:r>
    </w:p>
    <w:p>
      <w:pPr>
        <w:pStyle w:val="ArticleScripture"/>
        <w:jc w:val="left"/>
      </w:pPr>
      <w:r>
        <w:rPr>
          <w:rFonts w:ascii="Times New Roman" w:hAnsi="Times New Roman" w:eastAsia="Times New Roman" w:cs="Times New Roman"/>
        </w:rPr>
        <w:t>«Είναι το σκοτάδι της παρερμηνείας περί του Θεού που σκεπάζει τον κόσμο. Οι άνθρωποι χάνουν τη γνώση του χαρακτήρα Του. Αυτός έχει παρεξηγηθεί και παρερμηνευθεί. Κατά τον καιρό αυτό πρέπει να κηρυχθεί ένα μήνυμα από τον Θεό, μήνυμα που φωτίζει με την επιρροή του και σώζει με τη δύναμή του. Ο χαρακτήρας Του πρέπει να γίνει γνωστός. Μέσα στο σκοτάδι του κόσμου πρέπει να λάμψει το φως της δόξας Του, το φως της αγαθότητάς Του, του ελέους και της αλήθειας.»</w:t>
      </w:r>
    </w:p>
    <w:p>
      <w:pPr>
        <w:pStyle w:val="ArticleScripture"/>
        <w:jc w:val="left"/>
      </w:pPr>
      <w:r>
        <w:rPr>
          <w:rFonts w:ascii="Times New Roman" w:hAnsi="Times New Roman" w:eastAsia="Times New Roman" w:cs="Times New Roman"/>
        </w:rPr>
        <w:t>«Αυτό είναι το έργο που περιγράφεται από τον προφήτη Ησαΐα με τα λόγια: “Ω Ιερουσαλήμ, η ευαγγελιζομένη, ύψωσον τη φωνή σου μετά ισχύος· ύψωσον αυτήν, μη φοβού· ειπέ προς τας πόλεις του Ιούδα, Ιδού ο Θεός υμών! Ιδού, ο Κύριος ο Θεός θέλει ελθεί μετά χειρός ισχυράς, και ο βραχίων Αυτού θέλει εξουσιάζει υπέρ Αυτού· ιδού, ο μισθός Αυτού είναι μετ’ Αυτού, και το έργον Αυτού ενώπιον Αυτού.” Ησαΐας 40:9, 10.»</w:t>
      </w:r>
    </w:p>
    <w:p>
      <w:pPr>
        <w:pStyle w:val="ArticleScripture"/>
        <w:jc w:val="left"/>
      </w:pPr>
      <w:r>
        <w:rPr>
          <w:rFonts w:ascii="Times New Roman" w:hAnsi="Times New Roman" w:eastAsia="Times New Roman" w:cs="Times New Roman"/>
        </w:rPr>
        <w:t>«Εκείνοι που αναμένουν την έλευση του Νυμφίου οφείλουν να πουν προς τον λαό: “Ιδού ο Θεός σας.” Οι τελευταίες ακτίνες του ελέους φωτός, το τελευταίο μήνυμα ελέους που πρόκειται να δοθεί στον κόσμο, είναι μια αποκάλυψη του χαρακτήρα της αγάπης Του. Τα τέκνα του Θεού οφείλουν να φανερώνουν τη δόξα Του. Στη δική τους ζωή και στον χαρακτήρα τους οφείλουν να αποκαλύπτουν τι έχει επιτελέσει γι’ αυτούς η χάρη του Θεού.» Christ’s Object Lessons, 415.</w:t>
      </w:r>
    </w:p>
    <w:p>
      <w:pPr>
        <w:pStyle w:val="ArticleBody"/>
        <w:jc w:val="left"/>
      </w:pPr>
      <w:r>
        <w:rPr>
          <w:rFonts w:ascii="Times New Roman" w:hAnsi="Times New Roman" w:eastAsia="Times New Roman" w:cs="Times New Roman"/>
        </w:rPr>
        <w:t>Οι ιερείς του Μαλαχία πρόσφεραν μια προσφορά που διέφθειρε το όνομα του Θεού. Η προσφορά αντιπροσωπεύει ένα μήνυμα, και το μήνυμα του Νάσβιλ στις 18 Ιουλίου 2020 ήταν μια διεφθαρμένη προσφορά. Διεφθάρη από την αποστασία του να παραβλεφθεί η προφητική εντολή ότι «χρόνος δεν θέλει είσθαι πλέον», η οποία δόθηκε από τον ίδιο τον Χριστό στην Αποκάλυψη 10.</w:t>
      </w:r>
    </w:p>
    <w:p>
      <w:pPr>
        <w:pStyle w:val="ArticleScripture"/>
        <w:jc w:val="left"/>
      </w:pPr>
      <w:r>
        <w:rPr>
          <w:rFonts w:ascii="Times New Roman" w:hAnsi="Times New Roman" w:eastAsia="Times New Roman" w:cs="Times New Roman"/>
        </w:rPr>
        <w:t>Και ο άγγελος, τον οποίον είδα να στέκεται επάνω στη θάλασσα και επάνω στη γη, ύψωσε το χέρι του προς τον ουρανό, και ορκίσθηκε εις Αυτόν που ζει στους αιώνες των αιώνων, ο οποίος δημιούργησε τον ουρανό και όσα είναι μέσα σ’ αυτόν, και τη γη και όσα είναι μέσα σ’ αυτήν, και τη θάλασσα και όσα είναι μέσα σ’ αυτήν, ότι δεν θα υπάρχει πλέον χρόνος. Αποκάλυψη 10:5, 6.</w:t>
      </w:r>
    </w:p>
    <w:p>
      <w:pPr>
        <w:pStyle w:val="ArticleBody"/>
        <w:jc w:val="left"/>
      </w:pPr>
      <w:r>
        <w:rPr>
          <w:rFonts w:ascii="Times New Roman" w:hAnsi="Times New Roman" w:eastAsia="Times New Roman" w:cs="Times New Roman"/>
        </w:rPr>
        <w:t>Η «προσφορά δικαιοσύνης» που αντιπροσωπεύεται από τους Λευίτες στο τρίτο κεφάλαιο του Μαλαχία είναι ως προσφορά κατά τις ημέρες τις αρχαίες, και αντιπροσωπεύει ένα μήνυμα. Τα «πρότερα έτη» αντιπροσωπεύουν την καθαρότητα του μηνύματος που προκάλεσε την πρώτη απογοήτευση στην ιστορία των Μιλλεριτών. Η διεφθαρμένη προσφορά αντιπροσωπεύει το διεφθαρμένο μήνυμα της 18ης Ιουλίου 2020, εντούτοις εξακολουθεί να αποτελεί παράλληλο γεγονός.</w:t>
      </w:r>
    </w:p>
    <w:p>
      <w:pPr>
        <w:pStyle w:val="ArticleScripture"/>
        <w:jc w:val="left"/>
      </w:pPr>
      <w:r>
        <w:rPr>
          <w:rFonts w:ascii="Times New Roman" w:hAnsi="Times New Roman" w:eastAsia="Times New Roman" w:cs="Times New Roman"/>
        </w:rPr>
        <w:t>Καὶ θέλει καθίσει ὡς χωνευτὴς καὶ καθαριστὴς τοῦ ἀργύρου· καὶ θέλει καθαρίσει τοὺς υἱοὺς τοῦ Λευΐ, καὶ θέλει εκκαθαρίσει αὐτοὺς ὡς τὸν χρυσὸν καὶ τὸ ἀργύριον, διά να προσφέρωσιν εἰς τὸν Κύριον προσφορὰν ἐν δικαιοσύνῃ. Τότε ἡ προσφορὰ τοῦ Ἰούδα καὶ τῆς Ἱερουσαλήμ θέλει εἶσθαι εὐάρεστος εἰς τὸν Κύριον, ὡς ἐν ταῖς ἡμέραις ταῖς ἀρχαίαις, καὶ ὡς ἐν τοῖς προτέροις ἔτεσιν. Μαλαχίας 3:3, 4.</w:t>
      </w:r>
    </w:p>
    <w:p>
      <w:pPr>
        <w:pStyle w:val="ArticleBody"/>
        <w:jc w:val="left"/>
      </w:pPr>
      <w:r>
        <w:rPr>
          <w:rFonts w:ascii="Times New Roman" w:hAnsi="Times New Roman" w:eastAsia="Times New Roman" w:cs="Times New Roman"/>
        </w:rPr>
        <w:t>Η «κατάρα» που προσδιορίζεται στον Μαλαχία προσδιορίζει μία δοκιμή αναγνώρισης του τι αντιπροσωπεύει ο Ηλίας. Όσοι από εμάς τώρα αφυπνιζόμαστε πρέπει να κατανοήσουμε ότι η πραγματικότητα της κατάρας των «επτά καιρών» έχει εκπληρωθεί επάνω μας μέσα στην ανταρσία που εκδηλώσαμε, κάνοντας την αμαρτωλή πρόβλεψη της 18ης Ιουλίου 2020. Πρέπει επίσης, για μία ακόμη φορά, να αποφασίσουμε ποια προφητική μεθοδολογία επιλέγουμε να φάμε. Δύο μάρτυρες αυτού του γεγονότος, και υπάρχουν και άλλοι, μπορούν να βρεθούν στην παρουσίαση του Μαλαχία περί του Ηλία που πρόκειται να έλθει, καθώς και από την ίδια την ιστορία του Ηλία. Ο Ηλίας κατέδειξε σαφώς ότι θα υπήρχε μόνο ένα ορθό μήνυμα και μία ορθή μεθοδολογία.</w:t>
      </w:r>
    </w:p>
    <w:p>
      <w:pPr>
        <w:pStyle w:val="ArticleScripture"/>
        <w:jc w:val="left"/>
      </w:pPr>
      <w:r>
        <w:rPr>
          <w:rFonts w:ascii="Times New Roman" w:hAnsi="Times New Roman" w:eastAsia="Times New Roman" w:cs="Times New Roman"/>
        </w:rPr>
        <w:t>Καὶ ὁ Ἠλίας ὁ Θεσβίτης, ἐκ τῶν κατοίκων τῆς Γαλαάδ, εἶπε πρὸς τὸν Ἀχάβ, Ζῇ Κύριος ὁ Θεὸς τοῦ Ἰσραήλ, ἐνώπιον τοῦ ὁποίου παρίσταμαι, δὲν θὰ εἶναι δρόσος οὐδὲ βροχὴ τὰ ἔτη ταῦτα, εἰμὴ κατὰ τὸν λόγον μου. 1 Βασιλέων 17:1.</w:t>
      </w:r>
    </w:p>
    <w:p>
      <w:pPr>
        <w:pStyle w:val="ArticleBody"/>
        <w:jc w:val="left"/>
      </w:pPr>
      <w:r>
        <w:rPr>
          <w:rFonts w:ascii="Times New Roman" w:hAnsi="Times New Roman" w:eastAsia="Times New Roman" w:cs="Times New Roman"/>
        </w:rPr>
        <w:t>Ο Μαλαχίας προσδιόρισε μία «κατάρα» υπό την οποία βρίσκονται οι ιερείς του Θεού κατά την περίοδο κατά την οποία εμφανίζεται ο τελικός Ηλίας, σε συνάφεια με μία κατάρα που σχετίζεται με το δέκατο του Θεού. Η «κατάρα» του δεκάτου στον Μαλαχία αντιπροσωπεύει μια απόφαση εκ μέρους του λαού του Θεού, διότι, προκειμένου να αρθεί η κατάρα υπό την οποία ήδη βρίσκονται, πρέπει να αποφασίσουν πού και τι είναι η «αποθήκη».</w:t>
      </w:r>
    </w:p>
    <w:p>
      <w:pPr>
        <w:pStyle w:val="ArticleScripture"/>
        <w:jc w:val="left"/>
      </w:pPr>
      <w:r>
        <w:rPr>
          <w:rFonts w:ascii="Times New Roman" w:hAnsi="Times New Roman" w:eastAsia="Times New Roman" w:cs="Times New Roman"/>
        </w:rPr>
        <w:t>Ἰδοὺ, ἐγὼ ἀποστέλλω τὸν ἄγγελόν μου, καὶ θέλει ἑτοιμάσει τὴν ὁδὸν ἔμπροσθέν μου· καὶ ἐξαίφνης θέλει ἐλθεῖ εἰς τὸν ναὸν αὐτοῦ ὁ Κύριος, τὸν ὁποῖον σεις ζητεῖτε, καὶ ὁ ἄγγελος τῆς διαθήκης, εἰς τὸν ὁποῖον σεις εὐχαριστεῖσθε· ἰδοὺ, ἔρχεται, λέγει ὁ Κύριος τῶν δυνάμεων. Ἀλλὰ τίς δύναται νὰ ὑπομείνῃ τὴν ἡμέραν τῆς ἐλεύσεως αὐτοῦ; καὶ τίς θέλει σταθῇ, ὅταν αὐτὸς φανερῶται; διότι αὐτὸς εἶναι ὡς πῦρ χωνευτοῦ καὶ ὡς σαπούνιον πλυνόντων· καὶ θέλει καθίσῃ ὡς χωνευτὴς καὶ καθαριστὴς τοῦ ἀργυρίου· καὶ θέλει καθαρίσει τοὺς υἱοὺς τοῦ Λευΐ καὶ ἐκκαθαρίσει αὐτοὺς ὡς χρυσὸν καὶ ὡς ἄργυρον, διὰ νὰ προσφέρωσιν εἰς τὸν Κύριον προσφορὰν ἐν δικαιοσύνῃ. Τότε ἡ προσφορὰ τοῦ Ἰούδα καὶ τῆς Ἱερουσαλὴμ θέλει εἶσθαι εὐάρεστος εἰς τὸν Κύριον, ὡς ἐν ταῖς ἡμέραις ταῖς ἀρχαίαις καὶ ὡς ἐν τοῖς προτέρους ἔτεσι. Καὶ θέλω πλησιάσει πρὸς ἐσᾶς εἰς κρίσιν· καὶ θέλω εἶσθαι ταχὺς μάρτυς ἐναντίον τῶν μαγευόντων καὶ ἐναντίον τῶν μοιχῶν καὶ ἐναντίον τῶν ἐπιορκούντων ψευδῶς καὶ ἐναντίον ἐκείνων οἵτινες καταθλίβουσι τὸν μισθωτὸν εἰς τὸν μισθὸν αὐτοῦ, τὴν χήραν καὶ τὸν ὀρφανόν, καὶ ἀποστεροῦσι τὸν ξένον τοῦ δικαιώματος αὐτοῦ, καὶ δὲν φοβοῦνται ἐμέ, λέγει ὁ Κύριος τῶν δυνάμεων. Διότι ἐγὼ εἶμαι ὁ Κύριος, δὲν ἀλλοιούμαι· διὰ τοῦτο σεις, υἱοὶ τοῦ Ἰακώβ, δὲν κατηναλώθητε. Ἀπὸ τῶν ἡμερῶν τῶν πατέρων σας ἀπεμακρύνθητε ἀπὸ τῶν διαταγμάτων μου καὶ δὲν ἐφυλάξατε αὐτά. Ἐπιστρέψατε πρὸς ἐμέ, καὶ ἐγὼ θέλω ἐπιστρέψει πρὸς ἐσᾶς, λέγει ὁ Κύριος τῶν δυνάμεων. Ἀλλὰ εἴπατε, Εἰς τί νὰ ἐπιστρέψωμεν; Μήπως θέλει ἄνθρωπος νὰ ἀποστερῇ τὸν Θεόν; Ὅμως σεις μὲ ἀπεστερεῖτε. Ἀλλὰ λέγετε, Εἰς τί σὲ ἀπεστερήσαμεν; Εἰς τὰ δέκατα καὶ εἰς τὰς προσφοράς. Εἶσθε καταραμένοι μὲ κατάραν· διότι σεις μὲ ἀπεστερεῖτε, τὸ ἔθνος τοῦτο ὅλον. Φέρετε πάντα τὰ δέκατα εἰς τὴν ἀποθήκην, διὰ νὰ ᾖ τροφὴ ἐν τῷ οἴκῳ μου, καὶ δοκιμάσατέ με τώρα εἰς τοῦτο, λέγει ὁ Κύριος τῶν δυνάμεων, ἐὰν δὲν ἀνοίξω εἰς ἐσᾶς τοὺς καταρράκτας τοῦ οὐρανοῦ καὶ ἐκχέω ἐφ’ ὑμᾶς εὐλογίαν, ὥστε νὰ μὴ ἀρκῇ τόπος διὰ νὰ τὴν δεχθῆτε. Καὶ θέλω ἐπιτιμήσει τὸν κατατρώγοντα ἕνεκεν ὑμῶν, καὶ δὲν θέλει φθείρει τοὺς καρποὺς τῆς γῆς σας· οὐδὲ ἡ ἄμπελός σας θέλει ἀποβάλλει τὸν καρπὸν αὐτῆς πρὸ καιροῦ ἐν τῷ ἀγρῷ, λέγει ὁ Κύριος τῶν δυνάμεων. Μαλαχίας 3:1–11.</w:t>
      </w:r>
    </w:p>
    <w:p>
      <w:pPr>
        <w:pStyle w:val="ArticleBody"/>
        <w:jc w:val="left"/>
      </w:pPr>
      <w:r>
        <w:rPr>
          <w:rFonts w:ascii="Times New Roman" w:hAnsi="Times New Roman" w:eastAsia="Times New Roman" w:cs="Times New Roman"/>
        </w:rPr>
        <w:t>Ο Κύριος δεν αλλάζει, ούτε αλλάζει μεθοδολογία. Ό,τι κι αν είναι ή δεν είναι η «κατάρα» που αντιπροσωπεύεται από την κατάρα του Μαλαχία περί του «δεκάτου», το δέκατο πρέπει να φέρεται στην αποθήκη, με σκοπό να υπάρχει «τροφή» στον οίκο του Θεού. Το γεγονός αυτό απαιτεί να ληφθεί απόφαση ως προς το τι είναι η «αποθήκη» και ποια ήταν η τροφή που αντιπροσωπεύθηκε από τον William Miller στο κίνημα του πρώτου αγγέλου, η οποία προτυπώνει την τροφή που επρόκειτο να φαγωθεί στο κίνημα του τρίτου αγγέλου; Ένα από τα σύμβολα αυτής της τροφής είναι η «βροχή» και η «δρόσος».</w:t>
      </w:r>
    </w:p>
    <w:p>
      <w:pPr>
        <w:pStyle w:val="ArticleScripture"/>
        <w:jc w:val="left"/>
      </w:pPr>
      <w:r>
        <w:rPr>
          <w:rFonts w:ascii="Times New Roman" w:hAnsi="Times New Roman" w:eastAsia="Times New Roman" w:cs="Times New Roman"/>
        </w:rPr>
        <w:t>Προσέχετε, ω ουρανοί, και θα λαλώ· και άκουε, ω γη, τα λόγια του στόματός μου. Η διδαχή μου θέλει καταστάξει ως η βροχή, ο λόγος μου θέλει αποστάξει ως η δρόσος, ως ψιχάλα επί της τρυφερής χλόης, και ως όμβροι επί του χόρτου· διότι θέλω αναγγείλει το όνομα του Κυρίου· αποδώσατε μεγαλωσύνη εις τον Θεόν ημών. Αυτός είναι ο Βράχος, το έργον αυτού είναι τέλειον· διότι πάσαι αι οδοί αυτού είναι κρίσις· Θεός αληθείας και άνευ αδικίας, δίκαιος και ευθύς είναι αυτός. Δευτερονόμιον 32:1–4.</w:t>
      </w:r>
    </w:p>
    <w:p>
      <w:pPr>
        <w:pStyle w:val="ArticleBody"/>
        <w:jc w:val="left"/>
      </w:pPr>
      <w:r>
        <w:rPr>
          <w:rFonts w:ascii="Times New Roman" w:hAnsi="Times New Roman" w:eastAsia="Times New Roman" w:cs="Times New Roman"/>
        </w:rPr>
        <w:t>Άραγε ο Ηλίας εννοούσε πράγματι αυτό που είπε στον Αχαάβ; Εννοούσε όντως ότι στις έσχατες ημέρες, όταν επέλθει η τέλεια εκπλήρωση του κινήματος και του μηνύματος του Ηλία, «δεν θέλει είσθαι τα έτη ταύτα δρόσος και βροχή, ειμή διά του λόγου μου»; Ταυτίζεται άραγε η «βροχή» για την οποία ο Ηλίας λέγει ότι θα κατακρατηθεί, παρά μόνον κατά τον λόγο του, με τη «βροχή» που ο Μαλαχίας υπόσχεται ως ευλογία;</w:t>
      </w:r>
    </w:p>
    <w:p>
      <w:pPr>
        <w:pStyle w:val="ArticleScripture"/>
        <w:jc w:val="left"/>
      </w:pPr>
      <w:r>
        <w:rPr>
          <w:rFonts w:ascii="Times New Roman" w:hAnsi="Times New Roman" w:eastAsia="Times New Roman" w:cs="Times New Roman"/>
        </w:rPr>
        <w:t>Φέρετε όλα τα δέκατα εις την αποθήκην, διά να υπάρχει τροφή εν τω οίκω μου, και δοκιμάσατέ με τώρα εις τούτο, λέγει ο Κύριος των δυνάμεων, εάν δεν σας ανοίξω τους καταρράκτας του ουρανού και εκχύσω εις εσάς ευλογίαν, ώστε να μη υπάρχει τόπος αρκετός διά να τη δεχθήτε. Μαλαχίας 3:10.</w:t>
      </w:r>
    </w:p>
    <w:p>
      <w:pPr>
        <w:pStyle w:val="ArticleBody"/>
        <w:jc w:val="left"/>
      </w:pPr>
      <w:r>
        <w:rPr>
          <w:rFonts w:ascii="Times New Roman" w:hAnsi="Times New Roman" w:eastAsia="Times New Roman" w:cs="Times New Roman"/>
        </w:rPr>
        <w:t>Καὶ μήπως ἡ «κατάρα» τῆς μὴ ἡγιασμένης «προσφορᾶς» τῶν «ἱερέων», καὶ ἡ κακοχρήση τοῦ «δεκάτου» ποὺ ἤδη ἔχει συντελεσθεῖ, ἀντιπροσωπεύουν ἐπίσης τὴν «κατάρα» τῶν «ἑπτὰ καιρῶν»;</w:t>
      </w:r>
    </w:p>
    <w:p>
      <w:pPr>
        <w:pStyle w:val="ArticleBody"/>
        <w:jc w:val="left"/>
      </w:pPr>
      <w:r>
        <w:rPr>
          <w:rFonts w:ascii="Times New Roman" w:hAnsi="Times New Roman" w:eastAsia="Times New Roman" w:cs="Times New Roman"/>
        </w:rPr>
        <w:t>Στα τέλη Ιουλίου 2023, αρχίσαμε να δημοσιεύουμε άρθρα που αποτελούν, κατ’ ουσίαν, επανάληψη του μηνύματος που περιέχεται στη σειρά μελετών που ονομάζεται Habakkuk’s Tables. Η διαφορά στην παρούσα παρουσίαση είναι ότι, μετά τις 18 Ιουλίου 2020, ο Κύριος άρχισε να θέτει ορισμένες από τις παλαιές διδασκαλίες υπό νέο φως.</w:t>
      </w:r>
    </w:p>
    <w:p>
      <w:pPr>
        <w:pStyle w:val="ArticleBody"/>
        <w:jc w:val="left"/>
      </w:pPr>
      <w:r>
        <w:rPr>
          <w:rFonts w:ascii="Times New Roman" w:hAnsi="Times New Roman" w:eastAsia="Times New Roman" w:cs="Times New Roman"/>
        </w:rPr>
        <w:t>Ἤρχισε νὰ ἀνοίγῃ πράγματα ποὺ μοῦ ἐφαίνοντο βαθυστόχαστα, ἀλλὰ ἐγὼ προσωπικῶς εἶχα ἀποκοπῇ καὶ δὲν ἤμην πρόθυμος νὰ εἶμαι ἐν ἐπαφῇ μὲ τὸ ἔργον ποὺ προηγουμένως μοῦ εἶχε δοθῇ νὰ ἐπιτελέσω. Ἀπὸ τὶς 19 Ἰουλίου 2020, κατενόησα ὅτι ἡ πρόβλεψις τῆς προηγουμένης ἡμέρας ἦταν ἐσφαλμένη, καὶ ὅτι ἐγὼ προσωπικῶς ἤμην περισσότερο ὑπεύθυνος γιὰ ἐκείνην τὴν ἁμαρτωλὴ πρόβλεψι καὶ τὰ φρικτὰ ἐπακόλουθά της παρὰ ὁποιοσδήποτε ἄλλος ἄνθρωπος.</w:t>
      </w:r>
    </w:p>
    <w:p>
      <w:pPr>
        <w:pStyle w:val="ArticleBody"/>
        <w:jc w:val="left"/>
      </w:pPr>
      <w:r>
        <w:rPr>
          <w:rFonts w:ascii="Times New Roman" w:hAnsi="Times New Roman" w:eastAsia="Times New Roman" w:cs="Times New Roman"/>
        </w:rPr>
        <w:t>Έπειτα, τον Ιούλιο του 2023, κυριεύθηκα από τη βεβαιότητα ότι, παρά την πλήρη αποτυχία μου ως ηγέτη του κινήματος του Θεού περί του τρίτου αγγέλου, όφειλα τουλάχιστον να αρχίσω να καταγράφω όσα είχα κατανοήσει από τον Ιούλιο του 2020. Αποφάσισα να θέσω εγγράφως όσα μου είχαν αποκαλυφθεί μετά την αμαρτία της 18ης Ιουλίου 2020, και κατόπιν να τα καταχωρίσω στο δημόσιο αρχείο, προτού αναπαυθώ.</w:t>
      </w:r>
    </w:p>
    <w:p>
      <w:pPr>
        <w:pStyle w:val="ArticleBody"/>
        <w:jc w:val="left"/>
      </w:pPr>
      <w:r>
        <w:rPr>
          <w:rFonts w:ascii="Times New Roman" w:hAnsi="Times New Roman" w:eastAsia="Times New Roman" w:cs="Times New Roman"/>
        </w:rPr>
        <w:t>Κατά τους τρεις μήνες από τον Ιούλιο, περισσότερες από εβδομήντα χώρες σε ολόκληρο τον κόσμο παρακολουθούν πλέον αυτά τα άρθρα. Ναι, μερικές αναμφιβόλως τα παρακολουθούν για ανίερους σκοπούς και προθέσεις, αλλά όχι όλες. Βρισκόμαστε στα πρόθυρα να θέσουμε σε λειτουργία ένα πρόγραμμα που θα μεταφέρει αυτά τα άρθρα σε όλες τις κύριες γλώσσες του πλανήτη γη, διότι, προς το παρόν, αυτές οι πλέον των εβδομήντα χώρες είναι αναγκασμένες να εξετάζουν αυτές τις αλήθειες μόνο στην αγγλική γλώσσα.</w:t>
      </w:r>
    </w:p>
    <w:p>
      <w:pPr>
        <w:pStyle w:val="ArticleBody"/>
        <w:jc w:val="left"/>
      </w:pPr>
      <w:r>
        <w:rPr>
          <w:rFonts w:ascii="Times New Roman" w:hAnsi="Times New Roman" w:eastAsia="Times New Roman" w:cs="Times New Roman"/>
        </w:rPr>
        <w:t>Ήδη εργαζόμαστε για να βοηθήσουμε ορισμένους ανά την υφήλιο, οι οποίοι δεν διαθέτουν τους τρόπους και τα μέσα να πράξουν πολλά με αυτές τις αλήθειες, και αναρωτιέμαι μήπως η «αποθήκη» του Μαλαχία, που έχει τον καθορισμένο σκοπό να παρέχει «τροφή» στον οίκο του Θεού, δεν αναφέρεται στο έργο της διάδοσης της αλήθειας που προέρχεται από αυτά τα άρθρα από τον Ιούλιο του 2023;</w:t>
      </w:r>
    </w:p>
    <w:p>
      <w:pPr>
        <w:pStyle w:val="ArticleBody"/>
        <w:jc w:val="left"/>
      </w:pPr>
      <w:r>
        <w:rPr>
          <w:rFonts w:ascii="Times New Roman" w:hAnsi="Times New Roman" w:eastAsia="Times New Roman" w:cs="Times New Roman"/>
        </w:rPr>
        <w:t>Θα αρχίσουμε την εξέτασή μας του τρίτου κεφαλαίου του Δανιήλ στο επόμενο άρθρο.</w:t>
      </w:r>
    </w:p>
    <w:p>
      <w:pPr>
        <w:pStyle w:val="ArticleScripture"/>
        <w:jc w:val="left"/>
      </w:pPr>
      <w:r>
        <w:rPr>
          <w:rFonts w:ascii="Times New Roman" w:hAnsi="Times New Roman" w:eastAsia="Times New Roman" w:cs="Times New Roman"/>
        </w:rPr>
        <w:t>«Ζούμε σε μία ιδιαίτερη περίοδο της ιστορίας αυτής της γης. Ένα μεγάλο έργο πρέπει να επιτελεσθεί μέσα σε πολύ σύντομο χρόνο, και κάθε Χριστιανός οφείλει να αναλάβει τον ρόλο του στην υποστήριξη αυτού του έργου. Ο Θεός καλεί ανθρώπους που θα αφιερωθούν στο έργο της σωτηρίας ψυχών. Όταν αρχίσουμε να κατανοούμε τι θυσία έκανε ο Χριστός για να σώσει έναν απολλύμενο κόσμο, θα φανεί ένας ισχυρός αγώνας για τη σωτηρία ψυχών. Ω, μακάρι όλες οι εκκλησίες μας να έβλεπαν και να συνειδητοποιούσαν την άπειρη θυσία του Χριστού!»</w:t>
      </w:r>
    </w:p>
    <w:p>
      <w:pPr>
        <w:pStyle w:val="ArticleScripture"/>
        <w:jc w:val="left"/>
      </w:pPr>
      <w:r>
        <w:rPr>
          <w:rFonts w:ascii="Times New Roman" w:hAnsi="Times New Roman" w:eastAsia="Times New Roman" w:cs="Times New Roman"/>
        </w:rPr>
        <w:t>«Σε νυχτερινές οράσεις, παραστάσεις μιας μεγάλης μεταρρυθμιστικής κινήσεως μεταξύ του λαού του Θεού παρήλασαν ενώπιόν μου. Πολλοί δοξολογούσαν τον Θεό. Οι ασθενείς θεραπεύονταν, και άλλα θαύματα επιτελούνταν. Εθεάθη πνεύμα μεσιτείας, καθώς είχε εκδηλωθεί πριν από τη μεγάλη Ημέρα της Πεντηκοστής. Εκατοντάδες και χιλιάδες εθεάθησαν να επισκέπτονται οικογένειες και να ανοίγουν ενώπιόν τους τον λόγο του Θεού. Καρδιές ελέγχονταν από τη δύναμη του Αγίου Πνεύματος, και πνεύμα γνησίας μεταστροφής εφανερωνόταν. Από κάθε πλευρά, θύρες ανοίγονταν διάπλατα για την κήρυξη της αλήθειας. Ο κόσμος εφαίνετο να φωτίζεται από την ουράνια επιρροή. Μεγάλες ευλογίες ελήφθησαν από τον αληθινό και ταπεινό λαό του Θεού. Ήκουσα φωνές ευχαριστίας και αίνου, και εφαίνετο να λαμβάνει χώρα μια μεταρρύθμιση όπως εκείνη που είχαμε δει το 1844.»</w:t>
      </w:r>
    </w:p>
    <w:p>
      <w:pPr>
        <w:pStyle w:val="ArticleScripture"/>
        <w:jc w:val="left"/>
      </w:pPr>
      <w:r>
        <w:rPr>
          <w:rFonts w:ascii="Times New Roman" w:hAnsi="Times New Roman" w:eastAsia="Times New Roman" w:cs="Times New Roman"/>
        </w:rPr>
        <w:t>«Ωστόσο, μερικοί αρνήθηκαν να μεταστραφούν. Δεν ήταν πρόθυμοι να περπατήσουν στην οδό του Θεού, και όταν, ώστε να προωθηθεί το έργο του Θεού, απευθύνθηκαν προσκλήσεις για εκούσιες προσφορές, μερικοί προσκολλήθηκαν εγωιστικά στα επίγεια υπάρχοντά τους. Αυτοί οι φιλάργυροι αποχωρίστηκαν από την κοινότητα των πιστών.</w:t>
      </w:r>
    </w:p>
    <w:p>
      <w:pPr>
        <w:pStyle w:val="ArticleScripture"/>
        <w:jc w:val="left"/>
      </w:pPr>
      <w:r>
        <w:rPr>
          <w:rFonts w:ascii="Times New Roman" w:hAnsi="Times New Roman" w:eastAsia="Times New Roman" w:cs="Times New Roman"/>
        </w:rPr>
        <w:t>«Οι κρίσεις του Θεού είναι επί της γης, και, υπό την επίδραση του Αγίου Πνεύματος, πρέπει να δώσουμε το μήνυμα της προειδοποιήσεως που Εκείνος μας έχει εμπιστευθεί. Πρέπει να δώσουμε αυτό το μήνυμα ταχέως, γραμμή επί γραμμής, εντολή επί εντολής. Οι άνθρωποι σύντομα θα υποχρεωθούν να λάβουν μεγάλες αποφάσεις, και είναι καθήκον μας να φροντίσουμε ώστε να τους δοθεί η ευκαιρία να κατανοήσουν την αλήθεια, για να λάβουν τη θέση τους με επίγνωση στη σωστή πλευρά. Ο Κύριος καλεί τον λαό Του να εργασθεί—να εργασθεί με ζήλο και σοφία—ενώ ακόμη διαρκεί ο καιρός της δοκιμασίας». Testimonies, volume 9, 126.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Δεκαπέντε</dc:title>
  <dc:subject>Δανιήλ Κεφάλαιο Δεύτερο – Περίληψη και Συμπέρασμα, Μέρος Δεύτερο</dc:subject>
  <dc:creator>Jeff Pippenger</dc:creator>
  <cp:keywords/>
  <dc:description>Generated by ArticleDigger from daniel\15_daniel.json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