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Δεκαέξι</w:t>
      </w:r>
    </w:p>
    <w:p>
      <w:pPr>
        <w:pStyle w:val="ArticleSubtitle"/>
        <w:jc w:val="left"/>
      </w:pPr>
      <w:r>
        <w:rPr>
          <w:rFonts w:ascii="Arial" w:hAnsi="Arial" w:eastAsia="Arial" w:cs="Arial"/>
        </w:rPr>
        <w:t>Σύμβολα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Προτού εξετάσουμε το τρίτο κεφάλαιο του Δανιήλ, θα λάβουμε υπ’ όψιν ορισμένους προφητικούς συμβολισμούς που ενδέχεται να μας επιτρέψουν να κατανοήσουμε πληρέστερα το κεφάλαιο. Ο Δανιήλ, ο Ανανίας, ο Μισαήλ και ο Αζαρίας χρησιμοποιούνται από το Άγιο Πνεύμα για να αντιπροσωπεύσουν συγκεκριμένους προφητικούς συμβολισμούς, βάσει του πλαισίου μέσα στο οποίο χρησιμοποιούνται. Στο πρώτο κεφάλαιο παρουσιάζονται ως τέσσερις άξιοι, χωρίς καμία διάκριση, έως το τέλος του κεφαλαίου, όπου ο Δανιήλ προσδιορίζεται ως έχων το χάρισμα της «κατανοήσεως εν πάσαις οράσεσι και ενυπνίοις».</w:t>
      </w:r>
    </w:p>
    <w:p>
      <w:pPr>
        <w:pStyle w:val="ArticleScripture"/>
        <w:jc w:val="left"/>
      </w:pPr>
      <w:r>
        <w:rPr>
          <w:rFonts w:ascii="Times New Roman" w:hAnsi="Times New Roman" w:eastAsia="Times New Roman" w:cs="Times New Roman"/>
        </w:rPr>
        <w:t>Καὶ εἰς ταῦτα τὰ τέσσαρα παιδία ὁ Θεὸς ἔδωκεν εἰδέναι καὶ σύνεσιν ἐν πάσῃ γραμματείᾳ καὶ σοφίᾳ· καὶ ὁ Δανιὴλ εἶχεν σύνεσιν ἐν πάσῃ ὁράσει καὶ ἐνυπνίοις. Δανιήλ 1:17.</w:t>
      </w:r>
    </w:p>
    <w:p>
      <w:pPr>
        <w:pStyle w:val="ArticleBody"/>
        <w:jc w:val="left"/>
      </w:pPr>
      <w:r>
        <w:rPr>
          <w:rFonts w:ascii="Times New Roman" w:hAnsi="Times New Roman" w:eastAsia="Times New Roman" w:cs="Times New Roman"/>
        </w:rPr>
        <w:t>Στο πρώτο κεφάλαιο, ως σύμβολο του «τέσσερα», αντιπροσωπεύουν τον λαό του Θεού κατά τις έσχατες ημέρες σε ολόκληρο τον κόσμο. Το «τέσσερα» είναι σύμβολο που δηλώνει την παγκοσμιότητα, και όλοι οι προφήτες ομιλούν για τις έσχατες ημέρες. Οι τέσσερις άξιοι του πρώτου κεφαλαίου αντιπροσωπεύουν τον λαό του Θεού των εσχάτων ημερών, και στο εδάφιο δεκαεπτά γίνεται για πρώτη φορά διάκριση μεταξύ του Δανιήλ και των τριών αξίων, η οποία αντιπροσωπεύει το σύμβολο ενός «συνδυασμού τρία-και-ένα».</w:t>
      </w:r>
    </w:p>
    <w:p>
      <w:pPr>
        <w:pStyle w:val="ArticleBody"/>
        <w:jc w:val="left"/>
      </w:pPr>
      <w:r>
        <w:rPr>
          <w:rFonts w:ascii="Times New Roman" w:hAnsi="Times New Roman" w:eastAsia="Times New Roman" w:cs="Times New Roman"/>
        </w:rPr>
        <w:t>Το σύμβολο ενός «συνδυασμού τρία-και-ένα» απαντά επανειλημμένως μέσα στον θεόπνευστο λόγο. Αντιπροσωπεύει διάφορες αλήθειες, αναλόγως του συμφραζομένου. Αντιπροσωπεύει την ιστορία των μηνυμάτων των τριών αγγέλων, τα οποία άρχισαν κατά τον «καιρό του τέλους» το 1798 και λήγουν με το κλείσιμο της δοκιμασίας. Και τα τρία μηνύματα εκπροσωπήθηκαν στο κίνημα του πρώτου αγγέλου, και το κίνημα εκείνο ακολουθείται από τον τέταρτο άγγελο της Αποκαλύψεως δεκαοκτώ· έτσι, ένας συνδυασμός τρία-και-ένα.</w:t>
      </w:r>
    </w:p>
    <w:p>
      <w:pPr>
        <w:pStyle w:val="ArticleBody"/>
        <w:jc w:val="left"/>
      </w:pPr>
      <w:r>
        <w:rPr>
          <w:rFonts w:ascii="Times New Roman" w:hAnsi="Times New Roman" w:eastAsia="Times New Roman" w:cs="Times New Roman"/>
        </w:rPr>
        <w:t>Σε ορισμένα συμφραζόμενα, μπορεί να αντιπροσωπεύει την κίνηση του αγγέλματος του πρώτου αγγέλου της μιλλεριτικής ιστορίας με τον αριθμό ένα, σε συνδυασμό με την κίνηση του αγγέλματος του τρίτου αγγέλου με τον αριθμό τρία. Έτσι, ο «συνδυασμός τρία-και-ένα» μπορεί επίσης να παρασταθεί ως ο «συνδυασμός ένα-και-τρία». Ο συμβολικός «συνδυασμός τρία-ένα» λειτουργεί ως σύμβολο είτε με το ένα—να προηγείται του τρία, είτε με το τρία—να προηγείται του ένα. Στην κάμινο του Ναβουχοδονόσορος, στο τρίτο κεφάλαιο του Δανιήλ, βλέπουμε πρώτα τους τρεις άξιους άνδρες, και έπειτα έναν τέταρτο, όμοιο με τον Υιό του Θεού.</w:t>
      </w:r>
    </w:p>
    <w:p>
      <w:pPr>
        <w:pStyle w:val="ArticleScripture"/>
        <w:jc w:val="left"/>
      </w:pPr>
      <w:r>
        <w:rPr>
          <w:rFonts w:ascii="Times New Roman" w:hAnsi="Times New Roman" w:eastAsia="Times New Roman" w:cs="Times New Roman"/>
        </w:rPr>
        <w:t>Και οι τρεις αυτοί άνδρες, ο Σεδράχ, ο Μισάχ και ο Αβδενεγώ, έπεσαν δεμένοι μέσα στο μέσον της καιομένης πυρίνης καμίνου. Τότε ο βασιλεύς Ναβουχοδονόσορ εξεπλάγη, και σηκώθηκε με σπουδή, και μίλησε και είπε προς τους συμβούλους του: Δεν ρίξαμε τρεις άνδρες δεμένους στο μέσον της φωτιάς; Εκείνοι απάντησαν και είπαν προς τον βασιλέα: Αληθές, βασιλεύ. Εκείνος αποκρίθηκε και είπε: Ιδού, βλέπω τέσσερις άνδρες λυμένους, να περιπατούν στο μέσον της φωτιάς, και δεν έχουν κανένα βλάβος· και η μορφή του τετάρτου είναι όμοια με Υιό του Θεού. Δανιήλ 3:23–25.</w:t>
      </w:r>
    </w:p>
    <w:p>
      <w:pPr>
        <w:pStyle w:val="ArticleBody"/>
        <w:jc w:val="left"/>
      </w:pPr>
      <w:r>
        <w:rPr>
          <w:rFonts w:ascii="Times New Roman" w:hAnsi="Times New Roman" w:eastAsia="Times New Roman" w:cs="Times New Roman"/>
        </w:rPr>
        <w:t>Δεν υπάρχει αμφιβολία ότι υπάρχει ένας απολύτως θεϊκός λόγος και ένα ακριβές ιστορικό γεγονός, που θα μας πληροφορούσαν γιατί ο Δανιήλ δεν παριστάνεται στην τελετή προσκύνησης της χρυσής εικόνας του τρίτου κεφαλαίου· όμως ένας προφητικός λόγος είναι ότι, αν ο Δανιήλ είχε παρευρεθεί, θα είχε καταστρέψει τον προφητικό συμβολισμό του συνδυασμού των τριών και του ενός μέσα στην πύρινη κάμινο. Με τον Γεδεών, ήταν ο Γεδεών και οι τρεις λόχοι του από εκατό άνδρες. Ο Χριστός ήταν συχνά μαζί με τρεις μαθητές.</w:t>
      </w:r>
    </w:p>
    <w:p>
      <w:pPr>
        <w:pStyle w:val="ArticleScripture"/>
        <w:jc w:val="left"/>
      </w:pPr>
      <w:r>
        <w:rPr>
          <w:rFonts w:ascii="Times New Roman" w:hAnsi="Times New Roman" w:eastAsia="Times New Roman" w:cs="Times New Roman"/>
        </w:rPr>
        <w:t>Καὶ μεθ’ ἡμέρας ἓξ παραλαμβάνει ὁ Ἰησοῦς τὸν Πέτρον καὶ Ἰάκωβον καὶ Ἰωάννην τὸν ἀδελφὸν αὐτοῦ, καὶ ἀναφέρει αὐτοὺς εἰς ὄρος ὑψηλὸν κατ’ ἰδίαν. Καὶ μετεμορφώθη ἔμπροσθεν αὐτῶν· καὶ ἔλαμψε τὸ πρόσωπον αὐτοῦ ὡς ὁ ἥλιος, τὰ δὲ ἱμάτια αὐτοῦ ἐγένετο λευκὰ ὡς τὸ φῶς. Ματθαῖος 17:1, 2.</w:t>
      </w:r>
    </w:p>
    <w:p>
      <w:pPr>
        <w:pStyle w:val="ArticleBody"/>
        <w:jc w:val="left"/>
      </w:pPr>
      <w:r>
        <w:rPr>
          <w:rFonts w:ascii="Times New Roman" w:hAnsi="Times New Roman" w:eastAsia="Times New Roman" w:cs="Times New Roman"/>
        </w:rPr>
        <w:t>Ένα-και-τρία, ή τρία-και-ένα· είναι το ίδιο σύμβολο, διότι όλα αντιπροσωπεύουν κάποιο προφητικό στοιχείο των εσχάτων ημερών, και οι έσχατες ημέρες είναι ημέρες κρίσεως. Οι ημέρες της κρίσεως άρχισαν το 1798, με τη διακήρυξη ότι η ανακριτική κρίση θα άρχιζε στις 22 Οκτωβρίου 1844. Και οι ημέρες της κρίσεως συνεχίζονται έως ότου η ανθρώπινη δοκιμαστική περίοδος αρχίσει να κλείνει με τον επικείμενο νόμο της Κυριακής, καθώς οι εκτελεστικές κρίσεις του Θεού αρχίζουν και προοδευτικά κλιμακώνονται, έως ότου η δοκιμαστική περίοδος κλείσει εντελώς και οι επτά τελευταίες πληγές λάβουν χώρα. Με την κάμινο του Ναβουχοδονόσορος, οι τρεις άξιοι άνδρες, στους οποίους κατόπιν ενώθηκε ο Χριστός, αντιπροσωπεύουν το λάβαρο. Κατά τα εγκαίνια της χρυσής εικόνας, όλα τα έθνη που αποτελούσαν την αυτοκρατορία του Ναβουχοδονόσορος ήταν παρόντα.</w:t>
      </w:r>
    </w:p>
    <w:p>
      <w:pPr>
        <w:pStyle w:val="ArticleScripture"/>
        <w:jc w:val="left"/>
      </w:pPr>
      <w:r>
        <w:rPr>
          <w:rFonts w:ascii="Times New Roman" w:hAnsi="Times New Roman" w:eastAsia="Times New Roman" w:cs="Times New Roman"/>
        </w:rPr>
        <w:t>Καὶ θὰ ὑψώσῃ σημεῖον εἰς τὰ ἔθνη ἀπὸ μακρόθεν, καὶ θὰ συρίξῃ πρὸς αὐτὰ ἀπὸ τὸ πέρας τῆς γῆς· καὶ ἰδοὺ, θὰ ἔλθουν μετὰ ταχύτητος, ταχέως. Ἠσαΐας 5:26.</w:t>
      </w:r>
    </w:p>
    <w:p>
      <w:pPr>
        <w:pStyle w:val="ArticleBody"/>
        <w:jc w:val="left"/>
      </w:pPr>
      <w:r>
        <w:rPr>
          <w:rFonts w:ascii="Times New Roman" w:hAnsi="Times New Roman" w:eastAsia="Times New Roman" w:cs="Times New Roman"/>
        </w:rPr>
        <w:t>Τα εβδομήντα έτη της αιχμαλωσίας του Δανιήλ αποτελούν ένα ακόμη ουσιώδες σύμβολο που πρέπει να αναγνωριστεί, και απαντάται επανειλημμένως στον θεόπνευστο λόγο. Από τον Ιωακείμ έως τον Κύρο αντιπροσωπεύονται τα κυριολεκτικά εβδομήντα έτη της αιχμαλωσίας του Δανιήλ. Στο Β΄ Χρονικών, τα εβδομήντα έτη αντιπροσωπεύουν την περίοδο κατά την οποία η γη θα αναπαυόταν και θα απολάμβανε τα σάββατά της. Στο Ησαΐας 23, τα εβδομήντα έτη αντιπροσωπεύουν την ιστορία των Ηνωμένων Πολιτειών από το 1798 έως τον νόμο της Κυριακής, και, πράττοντας τούτο, αντιπροσωπεύουν επίσης τις παράλληλες ιστορίες του κέρατος του Ρεπουμπλικανισμού και του κέρατος του αληθινού Προτεσταντισμού. Η Αδελφή Γουάιτ συσχετίζει τα εβδομήντα έτη με τα χίλια διακόσια εξήντα έτη των παπικών Σκοτεινών Αιώνων.</w:t>
      </w:r>
    </w:p>
    <w:p>
      <w:pPr>
        <w:pStyle w:val="ArticleScripture"/>
        <w:jc w:val="left"/>
      </w:pPr>
      <w:r>
        <w:rPr>
          <w:rFonts w:ascii="Times New Roman" w:hAnsi="Times New Roman" w:eastAsia="Times New Roman" w:cs="Times New Roman"/>
        </w:rPr>
        <w:t>«Σήμερα η εκκλησία του Θεού είναι ελεύθερη να προωθήσει μέχρι πλήρους ολοκληρώσεως το θείο σχέδιο για τη σωτηρία μιας απολεσθείσας φυλής. Επί πολλούς αιώνες ο λαός του Θεού υπέστη περιορισμό των ελευθεριών του. Η κήρυξη του ευαγγελίου στην καθαρότητά του είχε απαγορευθεί, και οι βαρύτερες ποινές επιβάλλονταν σε όσους τολμούσαν να παρακούσουν τα προστάγματα των ανθρώπων. Ως συνέπεια, ο μεγάλος ηθικός αμπελώνας του Κυρίου είχε μείνει σχεδόν εντελώς ακαλλιέργητος. Ο λαός είχε στερηθεί το φως του λόγου του Θεού. Το σκότος της πλάνης και της δεισιδαιμονίας απειλούσε να εξαλείψει τη γνώση της αληθινής θρησκείας. Η εκκλησία του Θεού επί της γης βρισκόταν πράγματι σε αιχμαλωσία κατά τη διάρκεια αυτής της μακράς περιόδου αδυσώπητου διωγμού, όπως ακριβώς οι υιοί Ισραήλ κρατούνταν αιχμάλωτοι στη Βαβυλώνα κατά την περίοδο της εξορίας.» Prophets and Kings, 714.</w:t>
      </w:r>
    </w:p>
    <w:p>
      <w:pPr>
        <w:pStyle w:val="ArticleBody"/>
        <w:jc w:val="left"/>
      </w:pPr>
      <w:r>
        <w:rPr>
          <w:rFonts w:ascii="Times New Roman" w:hAnsi="Times New Roman" w:eastAsia="Times New Roman" w:cs="Times New Roman"/>
        </w:rPr>
        <w:t>Μόλις γίνει κατανοητό ότι, ως σύμβολο, τα εβδομήντα έτη αντιπροσωπεύουν επίσης τα χίλια διακόσια εξήντα έτη των Σκοτεινών Αιώνων, τότε η απεικόνιση των «τριάμισι ετών», ή «σαράντα δύο μηνών», ή «καιρού, καιρών και ημίσεως καιρού», τα οποία συμβολικώς αντιπροσωπεύουν τους Σκοτεινούς Αιώνες, διευρύνει το νόημα και την εφαρμογή των συμβολικών εβδομήντα ετών.</w:t>
      </w:r>
    </w:p>
    <w:p>
      <w:pPr>
        <w:pStyle w:val="ArticleBody"/>
        <w:jc w:val="left"/>
      </w:pPr>
      <w:r>
        <w:rPr>
          <w:rFonts w:ascii="Times New Roman" w:hAnsi="Times New Roman" w:eastAsia="Times New Roman" w:cs="Times New Roman"/>
        </w:rPr>
        <w:t>Στο βιβλίο του Δανιήλ, τα εβδομήντα έτη προσδιορίζονται ως η περίοδος από την ενδυνάμωση του πρώτου αγγέλματος μέχρι την κρίση. Η περίοδος αυτή υπάρχει σε κάθε ιερό μεταρρυθμιστικό κίνημα, και κατ’ αυτόν τον τρόπο τα εβδομήντα έτη αντιπροσωπεύουν και άλλες γραμμές αλήθειας οι οποίες δεν δίνουν έμφαση στο στοιχείο του χρόνου, αλλά πραγματεύονται τον σκοπό της περιόδου. Παραδείγματος χάριν, η περίοδος των εβδομήντα ετών παρουσιάζεται από τον Μαλαχία ως η περίοδος κατά την οποία ο αγγελιοφόρος της διαθήκης καθαρίζει τους υιούς του Λευί. Η Αδελφή White συνέδεσε τον καθαρισμό των Λευιτών του Μαλαχία με τους δύο καθαρισμούς του ναού από τον Χριστό. Η ίδια αυτή περίοδος είναι η περίοδος του καιρού της σφραγίσεως των εκατόν σαράντα τεσσάρων χιλιάδων. Είναι επίσης η περίοδος κατά την οποία η όψιμη βροχή εκχέεται προοδευτικώς. Η ίδια περίοδος είναι επίσης ο καιρός της δοκιμασίας της εικόνας του θηρίου, η οποία οδηγεί στο χάραγμα του θηρίου. Η περίοδος είναι επίσης η προφητική «ημέρα της προετοιμασίας», η οποία οδηγεί στον νόμο της Κυριακής, που είναι επίσης η «ημέρα του Σαββάτου». Η περίοδος περιλαμβάνει καιρούς διασκορπισμού και καιρούς συνάξεως, που αμφότεροι αποτελούν στοιχεία των «επτά καιρών».</w:t>
      </w:r>
    </w:p>
    <w:p>
      <w:pPr>
        <w:pStyle w:val="ArticleBody"/>
        <w:jc w:val="left"/>
      </w:pPr>
      <w:r>
        <w:rPr>
          <w:rFonts w:ascii="Times New Roman" w:hAnsi="Times New Roman" w:eastAsia="Times New Roman" w:cs="Times New Roman"/>
        </w:rPr>
        <w:t>Στο βιβλίο του Δανιήλ, ο Ιωακείμ αποτελεί σύμβολο της ενδυνάμωσης του πρώτου αγγέλματος. Σε σχέση με τους δύο βασιλείς που τον ακολουθούν, είναι απλώς ο πρώτος από τρεις αγγέλους που οδηγούν στην κρίση και καταλήγουν σε αυτήν. Ο Κύρος αποτελεί σύμβολο όχι μόνο του κυριακάτικου νόμου, αλλά είναι επίσης και «σημείο» απελευθέρωσης. Ο Δανιήλ είναι στοιχείο του συνδυασμού των τριών και του ενός, και επίσης μέρος της τετραπλής παγκόσμιας αναπαράστασης του λαού του Θεού. Ο Δανιήλ είναι επίσης σύμβολο του αγγελιοφόρου Ηλία και επίσης προτυπώνει τον Ιωάννη στο βιβλίο της Αποκάλυψης. Είναι επίσης σύμβολο εκείνων που λαμβάνουν τη σφραγίδα του Θεού. Το όνομα «Δανιήλ» σημαίνει «ο κριτής του Θεού» ή «ο Θεός της κρίσεως», επομένως αποτελεί σύμβολο της κρίσεως, καθώς και της Λαοδικείας, διότι Λαοδίκεια σημαίνει «λαός κριθείς» ή «λαός υπό κρίση». Η κρίση της Λαοδικείας θεμελιώνεται τελικώς στην απόρριψη εκ μέρους τους της γνώσης που αποσφραγίζεται στο βιβλίο του Δανιήλ.</w:t>
      </w:r>
    </w:p>
    <w:p>
      <w:pPr>
        <w:pStyle w:val="ArticleBody"/>
        <w:jc w:val="left"/>
      </w:pPr>
      <w:r>
        <w:rPr>
          <w:rFonts w:ascii="Times New Roman" w:hAnsi="Times New Roman" w:eastAsia="Times New Roman" w:cs="Times New Roman"/>
        </w:rPr>
        <w:t>Ο Ναβουχοδονόσορ αποτελεί σύμβολο τόσο του Ρεπουμπλικανικού όσο και του αληθινού Προτεσταντικού κέρατος των Ηνωμένων Πολιτειών, και είναι επίσης σύμβολο των Ηνωμένων Πολιτειών από την αρχή τους έως το τέλος τους. Όταν φθάσουμε στα κεφάλαια τέσσερα και πέντε του Δανιήλ, θα διαπιστώσουμε ότι ο Ναβουχοδονόσορ αντιπροσωπεύει «τον καιρό του τέλους» το 1798, και ο Βαλτάσαρ αντιπροσωπεύει τον νόμο της Κυριακής. Ο Ναβουχοδονόσορ κατέληξε, στο τέλος «επτά καιρών» τιμωρίας, να γίνει ένας μεταστραμμένος άρχοντας όμοιος με αρνίο, αλλά ο υιός του καταλήγει να μιλά ως δράκων, ακριβώς πριν από την καταστροφή του.</w:t>
      </w:r>
    </w:p>
    <w:p>
      <w:pPr>
        <w:pStyle w:val="ArticleScripture"/>
        <w:jc w:val="left"/>
      </w:pPr>
      <w:r>
        <w:rPr>
          <w:rFonts w:ascii="Times New Roman" w:hAnsi="Times New Roman" w:eastAsia="Times New Roman" w:cs="Times New Roman"/>
        </w:rPr>
        <w:t>«Προς τον τελευταίο άρχοντα της Βαβυλώνας, όπως τυπικώς προς τον πρώτο της, είχε έλθει η απόφαση του θείου Φρουρού: “Ω βασιλεῦ, ... προς σὲ λέγεται· Ἡ βασιλεία ἀφῃρέθη ἀπὸ σοῦ.” Δανιήλ 4:31.» Προφήτες και Βασιλεῖς, 533.</w:t>
      </w:r>
    </w:p>
    <w:p>
      <w:pPr>
        <w:pStyle w:val="ArticleBody"/>
        <w:jc w:val="left"/>
      </w:pPr>
      <w:r>
        <w:rPr>
          <w:rFonts w:ascii="Times New Roman" w:hAnsi="Times New Roman" w:eastAsia="Times New Roman" w:cs="Times New Roman"/>
        </w:rPr>
        <w:t>Το πρώτο κεφάλαιο του Δανιήλ αντιπροσωπεύει την ιστορία του Μιλλεριτικού κινήματος από τις 11 Αυγούστου 1840 έως τις 22 Οκτωβρίου 1844. Αντιπροσωπεύει επίσης την περίοδο από την 11η Σεπτεμβρίου 2001 έως τον νόμο της Κυριακής. Αντιπροσωπεύει επίσης το πρώτο από τα μηνύματα των τριών αγγέλων, τα οποία επίσης αντιπροσωπεύουν ένα δεύτερο προφητικό σύμβολο της ιστορίας των Ηνωμένων Πολιτειών από το 1798 έως τον νόμο της Κυριακής.</w:t>
      </w:r>
    </w:p>
    <w:p>
      <w:pPr>
        <w:pStyle w:val="ArticleBody"/>
        <w:jc w:val="left"/>
      </w:pPr>
      <w:r>
        <w:rPr>
          <w:rFonts w:ascii="Times New Roman" w:hAnsi="Times New Roman" w:eastAsia="Times New Roman" w:cs="Times New Roman"/>
        </w:rPr>
        <w:t>Ίσως η σπουδαιότερη αναπαράσταση του πρώτου κεφαλαίου του Δανιήλ είναι ότι αποτελεί το πρώτο στοιχείο που αναφέρεται στο προφητικό βιβλίο το οποίο συγκροτείται από το βιβλίο του Δανιήλ και το βιβλίο της Αποκάλυψης μαζί. Είναι η πρώτη από τρεις προφητικές δοκιμασίες που πρέπει να κατακτήσει ένας σπουδαστής της προφητείας. Είναι εκείνο που πρέπει να «φαγωθεί» ώστε να περάσει τις ακόλουθες δοκιμασίες.</w:t>
      </w:r>
    </w:p>
    <w:p>
      <w:pPr>
        <w:pStyle w:val="ArticleBody"/>
        <w:jc w:val="left"/>
      </w:pPr>
      <w:r>
        <w:rPr>
          <w:rFonts w:ascii="Times New Roman" w:hAnsi="Times New Roman" w:eastAsia="Times New Roman" w:cs="Times New Roman"/>
        </w:rPr>
        <w:t>Στο έργο Early Writings, όπως ήδη έχει αναφερθεί περισσότερες από μία φορές σε αυτά τα άρθρα, η Αδελφή White προσδιορίζει σε μία παράγραφο τη διαδικασία δοκιμασίας τριών σταδίων της ιστορίας του Χριστού, και έπειτα, στην επόμενη παράγραφο, προσδιορίζει τη διαδικασία δοκιμασίας τριών σταδίων της ιστορίας των Μιλλεριτών. Προσδιορίζει ότι εκείνοι στον καιρό του Χριστού που απέρριψαν το μήνυμα του Ιωάννη δεν μπορούσαν να ωφεληθούν από τις διδασκαλίες του Ιησού. Η επόμενη παράγραφος επιτρέπει σε εκείνον που επιθυμεί να δει, να κατανοήσει ότι η πρώτη δοκιμασία για τους Μιλλερίτες ήταν ο William Miller, τον οποίο η Αδελφή White προσδιορίζει ότι προτυπωνόταν τόσο από τον Ιωάννη τον Βαπτιστή όσο και από τον Ηλία. Αυτοί οι δύο μάρτυρες της πρώτης δοκιμασίας θεμελιώνουν ότι το πρώτο κεφάλαιο του Δανιήλ είναι το μήνυμα του Ηλία. Εάν το πρώτο κεφάλαιο απορριφθεί, δεν μπορεί να υπάρξει κανένα όφελος από το δεύτερο και το τρίτο κεφάλαιο.</w:t>
      </w:r>
    </w:p>
    <w:p>
      <w:pPr>
        <w:pStyle w:val="ArticleBody"/>
        <w:jc w:val="left"/>
      </w:pPr>
      <w:r>
        <w:rPr>
          <w:rFonts w:ascii="Times New Roman" w:hAnsi="Times New Roman" w:eastAsia="Times New Roman" w:cs="Times New Roman"/>
        </w:rPr>
        <w:t>Ο Ιησούς και ο δεύτερος άγγελος ακολούθησαν τον Ιωάννη τον Βαπτιστή και τον πρώτο άγγελο στις αντίστοιχες ιστορίες τους. Μετά τον Ιησού ακολούθησε η κρίση του σταυρού, και ο τρίτος άγγελος έφθασε όταν άρχισε η ανακριτική κρίση. Η απογοήτευση των μαθητών κατά τον σταυρό προτυπώνει τη μεγάλη απογοήτευση της 22ας Οκτωβρίου 1844. Το πρώτο κεφάλαιο του Δανιήλ είναι ο Ηλίας, όπως εκπροσωπείται από τον Ιωάννη τον Βαπτιστή και τον Γουίλλιαμ Μίλλερ, αλλά δεν μπορεί να διαχωρισθεί από τα κεφάλαια δύο και τρία. Μαζί, τα κεφάλαια αυτά αποτελούν το αιώνιο ευαγγέλιο, το οποίο είναι πάντοτε ένα τριμερές προφητικό μήνυμα δοκιμασίας που παράγει και κατόπιν διαχωρίζει δύο τάξεις προσκυνητών. Επομένως, αν αυτά τα τρία κεφάλαια χωρίζονταν, αυτό θα ήταν άλλο ευαγγέλιο.</w:t>
      </w:r>
    </w:p>
    <w:p>
      <w:pPr>
        <w:pStyle w:val="ArticleScripture"/>
        <w:jc w:val="left"/>
      </w:pPr>
      <w:r>
        <w:rPr>
          <w:rFonts w:ascii="Times New Roman" w:hAnsi="Times New Roman" w:eastAsia="Times New Roman" w:cs="Times New Roman"/>
        </w:rPr>
        <w:t>Αλλά και αν εμείς ή άγγελος από τον ουρανό σας κηρύξει άλλο ευαγγέλιο παρά εκείνο το οποίο σας εκηρύξαμε, ας είναι ανάθεμα. Όπως είπαμε προηγουμένως, έτσι και τώρα πάλιν λέγω: Εάν τις σας κηρύττει άλλο ευαγγέλιο παρά εκείνο το οποίον παρελάβετε, ας είναι ανάθεμα. Γαλάτας 1:8, 9.</w:t>
      </w:r>
    </w:p>
    <w:p>
      <w:pPr>
        <w:pStyle w:val="ArticleBody"/>
        <w:jc w:val="left"/>
      </w:pPr>
      <w:r>
        <w:rPr>
          <w:rFonts w:ascii="Times New Roman" w:hAnsi="Times New Roman" w:eastAsia="Times New Roman" w:cs="Times New Roman"/>
        </w:rPr>
        <w:t>Το πρώτο κεφάλαιο του Δανιήλ προετοιμάζει την οδό ώστε ο αγγελιοφόρος της διαθήκης να έλθει αιφνιδίως στον ναό του, και επίσης αντιπροσωπεύει τη φωνή του βοώντος εν τη ερήμω. Η έρημος παριστάνεται ως περίοδος διασκορπισμού, κατά την οποία το αγιαστήριο και το στράτευμα καταπατούνται. Στο πρώτο κεφάλαιο του Δανιήλ, ο Δανιήλ βρίσκεται στην έρημο, διασκορπισμένος και υποδουλωμένος. Το μήνυμα του πρώτου κεφαλαίου προετοιμάζει την οδό για το μήνυμα του δευτέρου κεφαλαίου, όπου ο Χριστός καθαρίζει και συνάπτει διαθήκη με τους υιούς του Λευί. Οι υιοί του Λευί προσδιορίζονται ως σύμβολο του εκλεκτού λαού του Θεού, διότι στάθηκαν πιστοί με τον Μωυσή κατά την κρίση της χρυσής εικόνας του Ααρών, και το τρίτο κεφάλαιο του Δανιήλ είναι επίσης η κρίση της χρυσής εικόνας.</w:t>
      </w:r>
    </w:p>
    <w:p>
      <w:pPr>
        <w:pStyle w:val="ArticleBody"/>
        <w:jc w:val="left"/>
      </w:pPr>
      <w:r>
        <w:rPr>
          <w:rFonts w:ascii="Times New Roman" w:hAnsi="Times New Roman" w:eastAsia="Times New Roman" w:cs="Times New Roman"/>
        </w:rPr>
        <w:t>Ο Σεδράχ, ο Μισάχ και ο Αβδέ-Νεγώ είναι σαν τους Λευίτες που έχουν εξαγνισθεί εκ των προτέρων ενόψει της δοκιμασίας της «εικόνας του θηρίου» με το χρυσό είδωλο. Κατά την τελετή, ο Ναβουχοδονόσορ παρέχει την ορχήστρα, η πόρνη της Τύρου άδει τα άσματα, και ο αποστατημένος πνευματικός Ισραήλ προσκυνά και έπειτα χορεύει γυμνός υπό τους ήχους της μουσικής γύρω από το χρυσό είδωλο.</w:t>
      </w:r>
    </w:p>
    <w:p>
      <w:pPr>
        <w:pStyle w:val="ArticleBody"/>
        <w:jc w:val="left"/>
      </w:pPr>
      <w:r>
        <w:rPr>
          <w:rFonts w:ascii="Times New Roman" w:hAnsi="Times New Roman" w:eastAsia="Times New Roman" w:cs="Times New Roman"/>
        </w:rPr>
        <w:t>Τα βιβλία του Δανιήλ και της Αποκαλύψεως είναι το ίδιο βιβλίο, και ο Χριστός ως το Άλφα και το Ωμέγα αποσφραγίζει τώρα το βιβλίο που αντιπροσωπεύει την Αποκάλυψη του Ιησού Χριστού. Η πρώτη κιόλας αλήθεια που τοποθετεί μέσα σε εκείνο το βιβλίο είναι τα αγγέλματα των τριών αγγέλων. Τα τρία πρώτα κεφάλαια του Δανιήλ είναι τα αγγέλματα των τριών αγγέλων. Οι αλήθειες που συνδέονται με τα αγγέλματα εκείνα των τριών αγγέλων στο δέκατο τέταρτο κεφάλαιο της Αποκαλύψεως οδηγούνται στην τελείωση όταν αναγνωρίζεται ότι αναφέρθηκαν πρώτα στα τρία πρώτα κεφάλαια του Δανιήλ. Στο δέκατο τέταρτο κεφάλαιο της Αποκαλύψεως προσδιορίζονται ως το αιώνιο ευαγγέλιο, και πετούν στο μεσουράνημα, προσδιορίζοντας έτσι το μήνυμα που παρουσιάζεται σε ολόκληρο τον κόσμο κατά τις έσχατες ημέρες. Στα τρία πρώτα κεφάλαια του Δανιήλ εικονογραφείται η εμπειρία των ανδρών και των γυναικών που μεταφέρουν αυτό το μήνυμα στον κόσμο. Το δέκατο τέταρτο κεφάλαιο της Αποκαλύψεως είναι η εξωτερική γραμμή αλήθειας, η οποία αντιπροσωπεύει με σύμβολα το μήνυμα των τριών αγγέλων. Το αιώνιο ευαγγέλιο, και το μήνυμα καθενός από τους τρεις αγγέλους, οδηγείται στην τελείωση μέσω της εσωτερικής γραμμής αλήθειας που αντιπροσωπεύεται στα τρία πρώτα κεφάλαια του Δανιήλ.</w:t>
      </w:r>
    </w:p>
    <w:p>
      <w:pPr>
        <w:pStyle w:val="ArticleBody"/>
        <w:jc w:val="left"/>
      </w:pPr>
      <w:r>
        <w:rPr>
          <w:rFonts w:ascii="Times New Roman" w:hAnsi="Times New Roman" w:eastAsia="Times New Roman" w:cs="Times New Roman"/>
        </w:rPr>
        <w:t>Τα τρία πρώτα κεφάλαια αντιπροσωπεύουν πολλές θαυμαστές αλήθειες, και μία από αυτές τις αλήθειες είναι ότι τα τρία μηνύματα συνιστούν μία τριμερής διαδικασία δοκιμασίας, αποτελούμενη από μια διαιτητική δοκιμή, ακολουθούμενη από μια οπτική δοκιμή, η οποία ακολουθείται από μια δοκιμή λυδίας. Υπάρχουν, αναμφιβόλως, και άλλοι τρόποι να ονομαστούν αυτές οι τρεις δοκιμές, αλλά αυτοί οι χαρακτηρισμοί μπορούν εύκολα να διακριθούν στο πρώτο κεφάλαιο, και μπορούν εκ νέου να διακριθούν στα κεφάλαια ένα έως τρία. Τα τρία κεφάλαια πρέπει να αναγνωριστούν από κοινού ως ένα σύμβολο.</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όμως και τα τρία τα μηνύματα πρέπει ακόμη να διακηρύττονται. Είναι εξίσου ουσιώδες τώρα όσο ποτέ άλλοτε να επαναλαμβάνονται σε εκείνους που αναζητούν την αλήθεια. Με την πένα και με τη φωνή οφείλουμε να ηχούμε τη διακήρυξη, δείχνοντας τη σειρά τους και την εφαρμογή των προφητειών που μας οδηγούν στο μήνυμα του τρίτου αγγέλου. Δεν μπορεί να υπάρξει τρίτο χωρίς το πρώτο και το δεύτερο. Αυτά τα μηνύματα οφείλουμε να τα δώσουμε στον κόσμο μέσω δημοσιεύσεων και μέσω ομιλιών, παρουσιάζοντας, στη γραμμή της προφητικής ιστορίας, τα πράγματα που υπήρξαν και τα πράγματα που θα υπάρξουν.» Selected Messages, βιβλίο 2, 104, 105.</w:t>
      </w:r>
    </w:p>
    <w:p>
      <w:pPr>
        <w:pStyle w:val="ArticleBody"/>
        <w:jc w:val="left"/>
      </w:pPr>
      <w:r>
        <w:rPr>
          <w:rFonts w:ascii="Times New Roman" w:hAnsi="Times New Roman" w:eastAsia="Times New Roman" w:cs="Times New Roman"/>
        </w:rPr>
        <w:t>Δεν έχει σημασία αν μεσολάβησε μόνο μία ημέρα, ή μία εβδομάδα, ή είκοσι έτη μεταξύ της πραγματικής ιστορίας των κεφαλαίων δύο και τρία· αυτά εικονογραφούν συμβολικά την προοδευτική δοκιμασία τριών δοκιμασιών. Ο Ναβουχοδονόσορ θαμβώθηκε και κατελήφθη από έκπληξη διότι ο Θεός, διά του προφήτου Δανιήλ, μπορούσε να γνωρίζει το όνειρό του και να παρέχει μία τόσο ασφαλή ερμηνεία του ονείρου, ώστε αυτή μπορούσε να γίνει κατανοητή μόνον ως αλήθεια. Πλην όμως, στο τρίτο κεφάλαιο, ο Ναβουχοδονόσορ απέτυχε στη δεύτερη δοκιμασία του δευτέρου κεφαλαίου, διότι αποφάσισε να θέσει τη δική του υπερήφανη ανθρώπινη επιθυμία υπεράνω της θαυμαστής φανερώσεως της δυνάμεως του Θεού, η οποία προσδιόριζε το θεϊκό νόημα του μυστικού ονείρου.</w:t>
      </w:r>
    </w:p>
    <w:p>
      <w:pPr>
        <w:pStyle w:val="ArticleBody"/>
        <w:jc w:val="left"/>
      </w:pPr>
      <w:r>
        <w:rPr>
          <w:rFonts w:ascii="Times New Roman" w:hAnsi="Times New Roman" w:eastAsia="Times New Roman" w:cs="Times New Roman"/>
        </w:rPr>
        <w:t>Με την ανέγερση της χρυσής εικόνας στο τρίτο κεφάλαιο, απέτυχε στην τρίτη—δοκιμασία λυδίου. Ο Σεδράχ, ο Μισάχ και ο Αβδενεγώ επέτυχαν στη δοκιμασία λυδίου. Ο Ναβουχοδονόσορ έλαβε το χάραγμα του θηρίου και οι τρεις εκείνοι άξιοι έλαβαν τη σφραγίδα του Θεού. Τα τρία πρώτα κεφάλαια του Δανιήλ πρέπει να νοηθούν μέσα στο πλαίσιο των τριών αγγέλων της Αποκαλύψεως δεκατέσσερα. Όσο απλά κι αν είναι τα τρία αυτά κεφάλαια, διότι είναι τόσο σαφή ώστε συνήθως χρησιμοποιούνται ως διηγήσεις για χριστιανόπαιδα, στην πραγματικότητα αντιπροσωπεύουν, ίσως, τα βαθύτερα τρία κεφάλαια στον Λόγο του Θεού.</w:t>
      </w:r>
    </w:p>
    <w:p>
      <w:pPr>
        <w:pStyle w:val="ArticleBody"/>
        <w:jc w:val="left"/>
      </w:pPr>
      <w:r>
        <w:rPr>
          <w:rFonts w:ascii="Times New Roman" w:hAnsi="Times New Roman" w:eastAsia="Times New Roman" w:cs="Times New Roman"/>
        </w:rPr>
        <w:t>Θα συνεχίσουμε με το τρίτο κεφάλαιο του Δανιήλ στο επόμενο άρθρο.</w:t>
      </w:r>
    </w:p>
    <w:p>
      <w:pPr>
        <w:pStyle w:val="ArticleScripture"/>
        <w:jc w:val="left"/>
      </w:pPr>
      <w:r>
        <w:rPr>
          <w:rFonts w:ascii="Times New Roman" w:hAnsi="Times New Roman" w:eastAsia="Times New Roman" w:cs="Times New Roman"/>
        </w:rPr>
        <w:t>«Η κενοδοξία και η καταπίεση που φάνηκαν στην πορεία την οποία ακολούθησε ο εθνικός βασιλιάς, ο Ναβουχοδονόσορ, εκδηλώνονται ήδη και θα συνεχίσουν να εκδηλώνονται στις ημέρες μας. Η ιστορία θα επαναληφθεί. Στην εποχή αυτή η δοκιμασία θα αφορά το ζήτημα της τηρήσεως του Σαββάτου. Το ουράνιο σύμπαν βλέπει τους ανθρώπους να καταπατούν τον νόμο του Ιεχωβά, καθιστώντας το μνημόσυνο του Θεού, το σημείο ανάμεσα σ’ Εκείνον και στον λαό Του που τηρεί τις εντολές Του, πράγμα ανυπόληπτο, κάτι άξιο περιφρονήσεως, ενώ ένα αντίπαλο σάββατο υψώνεται, όπως υψώθηκε η μεγάλη χρυσή εικόνα στην πεδιάδα Δουρά. Άνθρωποι που ισχυρίζονται ότι είναι Χριστιανοί θα καλέσουν τον κόσμο να τηρεί αυτό το νόθο σάββατο που οι ίδιοι κατασκεύασαν. Όλοι όσοι αρνούνται θα τεθούν υπό καταπιεστικούς νόμους. Αυτό είναι το μυστήριο της ανομίας, το επινόημα σατανικών δυνάμεων, που τίθεται σε εφαρμογή από τον άνθρωπο της αμαρτίας».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Δεκαέξι</dc:title>
  <dc:subject>Σύμβολα</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