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Εβδομηκοστό Πρώτο</w:t>
      </w:r>
    </w:p>
    <w:p>
      <w:pPr>
        <w:pStyle w:val="ArticleSubtitle"/>
        <w:jc w:val="left"/>
      </w:pPr>
      <w:r>
        <w:rPr>
          <w:rFonts w:ascii="Arial" w:hAnsi="Arial" w:eastAsia="Arial" w:cs="Arial"/>
        </w:rPr>
        <w:t>Γεωπολιτικό Σκάκι: Το Βατικανό, ο Κομμουνισμός και η Αναζήτηση της Παγκόσμιας Κυριαρχίας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Το βιβλίο The Keys of This Blood: The Struggle for World Dominion Between Pope John Paul II, Mikhail Gorbachev, and the Capitalist West γράφτηκε από τον Malachi Martin και πρωτοδημοσιεύθηκε το 1990. Ο Martin εξετάζει τον ρόλο του Πάπα Ιωάννη Παύλου Β΄ ως μετασχηματιστικής μορφής στην παγκόσμια πολιτική και διπλωματία κατά το δεύτερο ήμισυ του 20ού αιώνα. Συζητεί τον ρόλο του Πάπα στην κατάρρευση του Κομμουνισμού στην Ανατολική Ευρώπη. Το βιβλίο παρουσιάζει μια καθολική οπτική των δυναμικών που επέφεραν την εκπλήρωση του εδαφίου σαράντα του ενδέκατου κεφαλαίου του Δανιήλ, κατά τον καιρό του τέλους, το 1989.</w:t>
      </w:r>
    </w:p>
    <w:p>
      <w:pPr>
        <w:pStyle w:val="ArticleBody"/>
        <w:jc w:val="left"/>
      </w:pPr>
      <w:r>
        <w:rPr>
          <w:rFonts w:ascii="Times New Roman" w:hAnsi="Times New Roman" w:eastAsia="Times New Roman" w:cs="Times New Roman"/>
        </w:rPr>
        <w:t>Ο Martin αναλύει τις εσωτερικές δυναμικές της Σοβιετικής Ένωσης υπό την ηγεσία του Μιχαήλ Γκορμπατσόφ, εστιάζοντας ιδιαιτέρως στις πολιτικές του Γκορμπατσόφ της «γκλάσνοστ» (διαφάνεια) και της «περεστρόικα» (αναδιάρθρωση). Εξετάζει τις προκλήσεις που αντιμετώπιζε η Σοβιετική Ένωση και τις προσπάθειες του Γκορμπατσόφ να μεταρρυθμίσει το κομμουνιστικό σύστημα. Διερευνά τις γεωπολιτικές εντάσεις και τους αγώνες ισχύος μεταξύ της Σοβιετικής Ένωσης (του βασιλέως του νότου — του δράκοντος), της Καθολικής Εκκλησίας (του βασιλέως του βορρά — του θηρίου) και εκείνου που αποκαλεί καπιταλιστική Δύση (του στρατού-αντιπροσώπου του βασιλέως του βορρά — του ψευδοπροφήτη). Εξετάζει τις ιδεολογικές συγκρούσεις, την κατασκοπεία και τις μυστικές επιχειρήσεις που χαρακτήρισαν την εποχή του Ψυχρού Πολέμου και αναλύει τις προσπάθειες διαφόρων παραγόντων να διαμορφώσουν το μέλλον του κόσμου.</w:t>
      </w:r>
    </w:p>
    <w:p>
      <w:pPr>
        <w:pStyle w:val="ArticleBody"/>
        <w:jc w:val="left"/>
      </w:pPr>
      <w:r>
        <w:rPr>
          <w:rFonts w:ascii="Times New Roman" w:hAnsi="Times New Roman" w:eastAsia="Times New Roman" w:cs="Times New Roman"/>
        </w:rPr>
        <w:t>Ο Martin υπογραμμίζει τη σημασία του Καθολικισμού ως δύναμης στην παγκόσμια πολιτική και διπλωματία. Υποστηρίζει ότι η Καθολική Εκκλησία, υπό την ηγεσία του Πάπα Ιωάννη Παύλου Β΄, διαδραμάτισε καίριο ρόλο στη διαμόρφωση της πορείας της ιστορίας κατά την περίοδο αυτή και στην επιρροή της έκβασης του Ψυχρού Πολέμου. Τοποθετεί την επιρροή του Ιωάννη Παύλου στο πλαίσιο των Μαριανών εμφανίσεων στη Φάτιμα της Πορτογαλίας και επισημαίνει την επίδραση της Φάτιμα επί των παγκόσμιων γεγονότων και τον ρόλο της Καθολικής Εκκλησίας στη διαμόρφωση της πορείας της ιστορίας. Ο Martin υπονοεί ότι τα γεγονότα στη Φάτιμα έχουν σημαντικές προφητικές και γεωπολιτικές προεκτάσεις, ιδίως στο πλαίσιο της εποχής του Ψυχρού Πολέμου.</w:t>
      </w:r>
    </w:p>
    <w:p>
      <w:pPr>
        <w:pStyle w:val="ArticleBody"/>
        <w:jc w:val="left"/>
      </w:pPr>
      <w:r>
        <w:rPr>
          <w:rFonts w:ascii="Times New Roman" w:hAnsi="Times New Roman" w:eastAsia="Times New Roman" w:cs="Times New Roman"/>
        </w:rPr>
        <w:t>Ο Martin εξετάζει τα τρία μυστικά της Φάτιμα, τα οποία φέρονται ότι αποκαλύφθηκαν από την Παρθένο Μαρία σε τρία νεαρά ποιμενόπουλα στη Φάτιμα το 1917. Υποστηρίζει ότι το τρίτο μυστικό, το οποίο αρχικώς τηρήθηκε απόρρητο από το Βατικανό και αποκαλύφθηκε μόνον το 2000, περιείχε αποκαλυπτικές προειδοποιήσεις σχετικά με το μέλλον της Καθολικής Εκκλησίας και του κόσμου. Ο Martin υποστηρίζει ότι τα γεγονότα στη Φάτιμα, συμπεριλαμβανομένων των εμφανίσεων και των μηνυμάτων που μετέδωσε η Παρθένος Μαρία, είχαν σημαντικές συνέπειες για την παγκόσμια πολιτική και για τον αγώνα μεταξύ κομμουνισμού και καπιταλισμού κατά την εποχή του Ψυχρού Πολέμου.</w:t>
      </w:r>
    </w:p>
    <w:p>
      <w:pPr>
        <w:pStyle w:val="ArticleBody"/>
        <w:jc w:val="left"/>
      </w:pPr>
      <w:r>
        <w:rPr>
          <w:rFonts w:ascii="Times New Roman" w:hAnsi="Times New Roman" w:eastAsia="Times New Roman" w:cs="Times New Roman"/>
        </w:rPr>
        <w:t>Ο Μάρτιν υπογραμμίζει τον ρόλο του Πάπα Ιωάννη Παύλου Β΄ ως καίριας μορφής στην εκπλήρωση των προφητειών της Φάτιμα. Υποστηρίζει ότι ο Ιωάννης Παύλος Β΄ θεωρούσε τον εαυτό του ως τον «επίσκοπο ντυμένο στα λευκά» που μνημονεύεται στο τρίτο μυστικό της Φάτιμα και ότι αντιλαμβανόταν την παποσύνη του ως αποστολή για την αντιμετώπιση των δυνάμεων του κακού και την προώθηση της πνευματικής ανανέωσης εντός της Καθολικής Εκκλησίας και της κοινωνίας ευρύτερα.</w:t>
      </w:r>
    </w:p>
    <w:p>
      <w:pPr>
        <w:pStyle w:val="ArticleBody"/>
        <w:jc w:val="left"/>
      </w:pPr>
      <w:r>
        <w:rPr>
          <w:rFonts w:ascii="Times New Roman" w:hAnsi="Times New Roman" w:eastAsia="Times New Roman" w:cs="Times New Roman"/>
        </w:rPr>
        <w:t>Ο Μάρτιν υποστηρίζει ότι τα μηνύματα της Φατίμα τόνιζαν τη σημασία του πνευματικού πολέμου και την ανάγκη η Καθολική Εκκλησία να αντιμετωπίσει τις δυνάμεις του κακού, τόσο εντός όσο και εκτός της Εκκλησίας. Ισχυρίζεται ότι τα γεγονότα στη Φατίμα παρείχαν ένα πνευματικό και ηθικό πλαίσιο για την κατανόηση και την αντιμετώπιση των προκλήσεων που αντιμετωπίζει η ανθρωπότητα στον σύγχρονο κόσμο. Τα μηνύματα της Φατίμα αντιπροσωπεύουν το σατανικό μήνυμα που προδιαθέτει τον Καθολικισμό να δεχθεί τον Σατανά ως Χριστό, όταν αυτός «υποδύεται» τον Χριστό κατά τον επικείμενο νόμο της Κυριακής.</w:t>
      </w:r>
    </w:p>
    <w:p>
      <w:pPr>
        <w:pStyle w:val="ArticleScripture"/>
        <w:jc w:val="left"/>
      </w:pPr>
      <w:r>
        <w:rPr>
          <w:rFonts w:ascii="Times New Roman" w:hAnsi="Times New Roman" w:eastAsia="Times New Roman" w:cs="Times New Roman"/>
        </w:rPr>
        <w:t>«Ο Σατανάς θα επιτελέσει θαύματα για να εξαπατήσει εκείνους που κατοικούν επάνω στη γη. Ο πνευματισμός θα επιτελέσει το έργο του, προκαλώντας την προσωποποίηση των νεκρών. Εκείνα τα θρησκευτικά σώματα που αρνούνται να ακούσουν τα προειδοποιητικά μηνύματα του Θεού θα περιπέσουν σε ισχυρή πλάνη και θα ενωθούν με την πολιτική εξουσία για να διώξουν τους αγίους. Οι Προτεσταντικές εκκλησίες θα ενωθούν με την παπική εξουσία για να διώξουν τον λαό του Θεού που τηρεί τις εντολές. Αυτή είναι εκείνη η δύναμη η οποία αποτελεί το μεγάλο σύστημα διωγμού, που θα ασκήσει πνευματική τυραννία επάνω στις συνειδήσεις των ανθρώπων.»</w:t>
      </w:r>
    </w:p>
    <w:p>
      <w:pPr>
        <w:pStyle w:val="ArticleScripture"/>
        <w:jc w:val="left"/>
      </w:pPr>
      <w:r>
        <w:rPr>
          <w:rFonts w:ascii="Times New Roman" w:hAnsi="Times New Roman" w:eastAsia="Times New Roman" w:cs="Times New Roman"/>
        </w:rPr>
        <w:t>«“Είχε δύο κέρατα όμοια με αρνίου, και ελάλει ως δράκων.” Ενώ οι άνθρωποι ομολογούν ότι είναι ακόλουθοι του Αμνού του Θεού, εμποτίζονται με το πνεύμα του δράκοντος. Ομολογούν ότι είναι πράοι και ταπεινοί, αλλά ομιλούν και νομοθετούν με το πνεύμα του Σατανά, δείχνοντας με τις πράξεις τους ότι είναι το αντίθετο από εκείνο που ομολογούν πως είναι. Αυτή η αρνιοειδής εξουσία ενώνεται με τον δράκοντα για να πολεμήσει εναντίον εκείνων που τηρούν τις εντολές του Θεού και έχουν τη μαρτυρία του Ιησού Χριστού. Και ο Σατανάς ενώνεται με τους Προτεστάντες και τους Παπικούς, ενεργώντας από κοινού μαζί τους ως ο θεός του κόσμου τούτου, υπαγορεύοντας στους ανθρώπους σαν να ήταν υπήκοοι της βασιλείας του, ώστε να τους μεταχειρίζεται και να τους κυβερνά και να τους ελέγχει όπως αυτός επιθυμεί.»</w:t>
      </w:r>
    </w:p>
    <w:p>
      <w:pPr>
        <w:pStyle w:val="ArticleScripture"/>
        <w:jc w:val="left"/>
      </w:pPr>
      <w:r>
        <w:rPr>
          <w:rFonts w:ascii="Times New Roman" w:hAnsi="Times New Roman" w:eastAsia="Times New Roman" w:cs="Times New Roman"/>
        </w:rPr>
        <w:t>«Εάν οι άνθρωποι δεν συμφωνήσουν να καταπατήσουν τις εντολές του Θεού, αποκαλύπτεται το πνεύμα του δράκοντος. Φυλακίζονται, οδηγούνται ενώπιον συμβουλίων και τους επιβάλλονται πρόστιμα. “Καὶ ποιεῖ πάντας, τοὺς μικροὺς καὶ τοὺς μεγάλους, καὶ τοὺς πλουσίους καὶ τοὺς πτωχούς, καὶ τοὺς ἐλευθέρους καὶ τοὺς δούλους, ἵνα δῶσιν αὐτοῖς χάραγμα ἐπὶ τῆς χειρὸς αὐτῶν τῆς δεξιᾶς ἢ ἐπὶ τῶν μετώπων αὐτῶν” [Αποκάλυψη 13:16]. “Καὶ ἐδόθη αὐτῷ δοῦναι πνεῦμα τῇ εἰκόνι τοῦ θηρίου, ἵνα καὶ λαλήσῃ ἡ εἰκὼν τοῦ θηρίου, καὶ ποιήσῃ ἵνα ὅσοι ἐὰν μὴ προσκυνήσωσι τῇ εἰκόνι τοῦ θηρίου ἀποκτανθῶσιν” [εδάφιο 15]. Έτσι ο Σατανάς σφετερίζεται τα προνόμια του Ιεχωβά. Ο άνθρωπος της αμαρτίας κάθεται στον θρόνο του Θεού, διακηρύσσοντας τον εαυτό του ότι είναι Θεός και ενεργώντας υπεράνω του Θεού». Manuscript Releases, τόμος 14, 162.</w:t>
      </w:r>
    </w:p>
    <w:p>
      <w:pPr>
        <w:pStyle w:val="ArticleBody"/>
        <w:jc w:val="left"/>
      </w:pPr>
      <w:r>
        <w:rPr>
          <w:rFonts w:ascii="Times New Roman" w:hAnsi="Times New Roman" w:eastAsia="Times New Roman" w:cs="Times New Roman"/>
        </w:rPr>
        <w:t>Ο Αντίχριστος είναι σύμβολο τόσο του πάπα της Ρώμης όσο και του Σατανά, διότι ο πάπας της Ρώμης είναι ο επίγειος αντιπρόσωπος του Σατανά. «Έτσι ο Σατανάς σφετερίζεται τα προνόμια του Ιεχωβά. Ο άνθρωπος της αμαρτίας κάθεται στον θρόνο του Θεού, ανακηρύσσοντας τον εαυτό του Θεό και ενεργώντας υπεράνω του Θεού». Ο Σατανάς προτίθεται, όταν αναλάβει τον έλεγχο, να ελέγξει τον κόσμο σε τέτοιο βαθμό ώστε να υπαγορεύει «στους ανθρώπους ως εάν ήσαν υπήκοοι της βασιλείας του, ώστε να τυγχάνουν μεταχειρίσεως και διακυβερνήσεως και ελέγχου όπως αυτός ευαρεστείται». Προκειμένου να έχει έναν θρησκευτικό θρόνο από τον οποίο να κυβερνά, δημιούργησε την Καθολική Εκκλησία, και προκειμένου να έχει έναν πολιτικό θρόνο από τον οποίο να κυβερνά, δημιούργησε τα Ηνωμένα Έθνη.</w:t>
      </w:r>
    </w:p>
    <w:p>
      <w:pPr>
        <w:pStyle w:val="ArticleScripture"/>
        <w:jc w:val="left"/>
      </w:pPr>
      <w:r>
        <w:rPr>
          <w:rFonts w:ascii="Times New Roman" w:hAnsi="Times New Roman" w:eastAsia="Times New Roman" w:cs="Times New Roman"/>
        </w:rPr>
        <w:t>«Αυτός ο συμβιβασμός μεταξύ παγανισμού και Χριστιανισμού κατέληξε στην ανάπτυξη “του ανθρώπου της αμαρτίας”, ο οποίος προειπώθηκε στην προφητεία ότι αντιτίθεται και υψώνει τον εαυτό του υπεράνω του Θεού. Εκείνο το γιγάντιο σύστημα ψευδούς θρησκείας είναι αριστούργημα της δύναμης του Σατανά—μνημείο των προσπαθειών του να καθίσει ο ίδιος επάνω στον θρόνο, ώστε να κυβερνά τη γη σύμφωνα με το θέλημά του». The Great Controversy, 50.</w:t>
      </w:r>
    </w:p>
    <w:p>
      <w:pPr>
        <w:pStyle w:val="ArticleBody"/>
        <w:jc w:val="left"/>
      </w:pPr>
      <w:r>
        <w:rPr>
          <w:rFonts w:ascii="Times New Roman" w:hAnsi="Times New Roman" w:eastAsia="Times New Roman" w:cs="Times New Roman"/>
        </w:rPr>
        <w:t>Το θαύμα της Φάτιμα, και η σατανική του προφητεία, είναι αυτό που ο Σατανάς έχει χρησιμοποιήσει για να προετοιμάσει ένα προφητικό σκηνικό που επιτρέπει στον Καθολικισμό να παραδώσει ταχέως την εκκλησία του στον έλεγχό του, όταν αυτός εμφανισθεί και υποδυθεί τον Χριστό. Η υποδύσή του ως Χριστού αρχίζει με τον επικείμενο νόμο της Κυριακής, ο οποίος παριστάνεται στο εδάφιο δεκαέξι, στο εδάφιο είκοσι δύο, στο εδάφιο τριάντα ένα και στο εδάφιο σαράντα ένα του ενδεκάτου κεφαλαίου του Δανιήλ.</w:t>
      </w:r>
    </w:p>
    <w:p>
      <w:pPr>
        <w:pStyle w:val="ArticleScripture"/>
        <w:jc w:val="left"/>
      </w:pPr>
      <w:r>
        <w:rPr>
          <w:rFonts w:ascii="Times New Roman" w:hAnsi="Times New Roman" w:eastAsia="Times New Roman" w:cs="Times New Roman"/>
        </w:rPr>
        <w:t>«Με το διάταγμα που θα επιβάλει τον θεσμό του Παπισμού κατά παράβαση του νόμου του Θεού, το έθνος μας θα αποκοπεί πλήρως από τη δικαιοσύνη. Όταν ο Προτεσταντισμός εκτείνει το χέρι του διαμέσου του χάσματος για να πιάσει το χέρι της Ρωμαιοκαθολικής εξουσίας, όταν απλωθεί πάνω από την άβυσσο για να σφίξει τα χέρια με τον Πνευματισμό, όταν, υπό την επιρροή αυτής της τριπλής ένωσης, η χώρα μας αποκηρύξει κάθε αρχή του Συντάγματός της ως προτεσταντική και δημοκρατική κυβέρνηση και προβλέψει μέτρα για τη διάδοση παπικών ψευδών και πλανών, τότε θα γνωρίζουμε ότι έχει έλθει ο καιρός για τη θαυμαστή ενέργεια του Σατανά και ότι το τέλος είναι πλησίον». Testimonies, τόμος 5, 451.</w:t>
      </w:r>
    </w:p>
    <w:p>
      <w:pPr>
        <w:pStyle w:val="ArticleBody"/>
        <w:jc w:val="left"/>
      </w:pPr>
      <w:r>
        <w:rPr>
          <w:rFonts w:ascii="Times New Roman" w:hAnsi="Times New Roman" w:eastAsia="Times New Roman" w:cs="Times New Roman"/>
        </w:rPr>
        <w:t>Κατά τον κυριακάτικο νόμο στις Ηνωμένες Πολιτείες, «ήλθε ο καιρός για τη θαυμαστή ενέργεια του Σατανά». Στο δέκατο τρίτο κεφάλαιο της Αποκάλυψης, εδάφιο ένδεκα, οι Ηνωμένες Πολιτείες «λαλούν» ως δράκων, και έπειτα στο εδάφιο δεκατρία, το οποίο απλώς προσδιορίζει τι συμβαίνει όταν οι Ηνωμένες Πολιτείες «λαλούν», με τη θέσπιση του κυριακάτικου νόμου, ο Σατανάς εμφανίζεται να κατακαλεί πυρ από τον ουρανό.</w:t>
      </w:r>
    </w:p>
    <w:p>
      <w:pPr>
        <w:pStyle w:val="ArticleScripture"/>
        <w:jc w:val="left"/>
      </w:pPr>
      <w:r>
        <w:rPr>
          <w:rFonts w:ascii="Times New Roman" w:hAnsi="Times New Roman" w:eastAsia="Times New Roman" w:cs="Times New Roman"/>
        </w:rPr>
        <w:t>«Δούλοι τοῦ Θεοῦ, με τὰ πρόσωπά τους φωτισμένα καὶ λάμποντα ἀπὸ ἁγία ἀφιέρωση, θὰ σπεύδουν ἀπὸ τόπο σὲ τόπο γιὰ νὰ διακηρύξουν τὸ μήνυμα ἀπὸ τὸν οὐρανό. Μὲ χιλιάδες φωνές, σὲ ὅλη τὴ γῆ, θὰ δοθεῖ ἡ προειδοποίηση. Θὰ γίνουν θαύματα, οἱ ἄρρωστοι θὰ θεραπευθοῦν, καὶ σημεῖα καὶ τέρατα θὰ συνοδεύουν τοὺς πιστούς. Ὁ Σατανᾶς ἐπίσης ἐργάζεται, μὲ ψευδῆ τέρατα, φθάνοντας ἀκόμη καὶ νὰ καταβάζῃ φωτιὰ ἀπὸ τὸν οὐρανό ἐνώπιον τῶν ἀνθρώπων. Ἀποκάλυψις 13:13. Ἔτσι οἱ κάτοικοι τῆς γῆς θὰ ὁδηγηθοῦν νὰ λάβουν τὴ θέση τους.» The Great Controversy, 611, 612.</w:t>
      </w:r>
    </w:p>
    <w:p>
      <w:pPr>
        <w:pStyle w:val="ArticleBody"/>
        <w:jc w:val="left"/>
      </w:pPr>
      <w:r>
        <w:rPr>
          <w:rFonts w:ascii="Times New Roman" w:hAnsi="Times New Roman" w:eastAsia="Times New Roman" w:cs="Times New Roman"/>
        </w:rPr>
        <w:t>Τα μηνύματα της Φάτιμα επιβεβαιώθηκαν από ένα θαύμα, το οποίο μαρτυρήθηκε ακόμη και από τις αθεϊστικές κυβερνητικές εφημερίδες που παρευρέθηκαν στο γεγονός, προκειμένου να διαψεύσουν τους ισχυρισμούς που είχαν διατυπωθεί σχετικά με την αποκαλούμενη Παρθένο Μαρία, η οποία επισκεπτόταν τα τρία παιδιά τη δέκατη τρίτη ημέρα κάθε μήνα, από τον Μάιο έως το θαύμα της 13ης Οκτωβρίου 1917. Κάθε αθεϊστικός ειδησεογραφικός οργανισμός που βρισκόταν στη Φάτιμα κατά τον χρόνο του θαύματος επιβεβαίωσε το γεγονός. Ήταν ένα γνήσιο θαύμα (του Σατανά).</w:t>
      </w:r>
    </w:p>
    <w:p>
      <w:pPr>
        <w:pStyle w:val="ArticleBody"/>
        <w:jc w:val="left"/>
      </w:pPr>
      <w:r>
        <w:rPr>
          <w:rFonts w:ascii="Times New Roman" w:hAnsi="Times New Roman" w:eastAsia="Times New Roman" w:cs="Times New Roman"/>
        </w:rPr>
        <w:t>Όπως επισήμανε ο Malachi Martin στο βιβλίο του, ο Πάπας Ιωάννης Παύλος καθοδηγείτο από την αφοσίωσή του στη Μαρία της Φάτιμα. Η μυστική προφητεία της Φάτιμα, η οποία δεν αποκαλύφθηκε παρά μόνον το έτος 2000, ήταν βεβαίως μια σατανική προφητεία· όμως, κατά τις έσχατες ημέρες, ο Ιησούς επαναλαμβάνει τις πρώτες ημέρες. Το αρχαιότερο βιβλίο της Βίβλου, το πρώτο βιβλίο που έγραψε ο Μωυσής, είναι το βιβλίο του Ιώβ, και προσδιορίζει ότι ο Ιώβ, ο οποίος αντιπροσωπεύει τις εκατόν σαράντα τέσσερις χιλιάδες, διότι όλες οι προφητείες εκπληρώνονται τελειότατα κατά τις έσχατες ημέρες. Ο Σατανάς, στην ιστορία του Ιώβ, λαμβάνει την άδεια να επιφέρει θάνατο και καταστροφή επάνω στον Ιώβ, με σκοπό να δοκιμάσει τον Ιώβ. Τα θαύματα που επιτρέπεται στον Σατανά να πραγματοποιήσει κατά τις έσχατες ημέρες είναι γνήσια θαύματα. Είναι σατανικά θαύματα, αλλά ο Θεός έχει επιτρέψει στον Σατανά να επιτελέσει την κορυφαία του πράξη, για τον ίδιο σκοπό για τον οποίο επέτρεψε στον Σατανά να δοκιμάσει τον Ιώβ.</w:t>
      </w:r>
    </w:p>
    <w:p>
      <w:pPr>
        <w:pStyle w:val="ArticleScripture"/>
        <w:jc w:val="left"/>
      </w:pPr>
      <w:r>
        <w:rPr>
          <w:rFonts w:ascii="Times New Roman" w:hAnsi="Times New Roman" w:eastAsia="Times New Roman" w:cs="Times New Roman"/>
        </w:rPr>
        <w:t>Πολλοί επιχειρούν να εξηγήσουν τις πνευματιστικές εκδηλώσεις, αποδίδοντάς τες εξ ολοκλήρου σε απάτη και ταχυδακτυλουργία εκ μέρους του μέντιουμ. Αλλ’ ενώ είναι αλήθεια ότι τα αποτελέσματα της απάτης έχουν συχνά παρουσιασθεί ως γνήσιες εκδηλώσεις, υπήρξαν επίσης και έκδηλες επιδείξεις υπερφυσικής δύναμης. Οι μυστηριώδεις κρότοι με τους οποίους άρχισε ο σύγχρονος πνευματισμός δεν ήταν αποτέλεσμα ανθρώπινης απάτης ή πανουργίας, αλλά το άμεσο έργο πονηρών αγγέλων, οι οποίοι έτσι εισήγαγαν μία από τις πλέον επιτυχείς ψυχοφθόρες πλάνες. Πολλοί θα παγιδευθούν διά της πεποιθήσεως ότι ο πνευματισμός είναι απλώς ανθρώπινη απάτη· όταν βρεθούν πρόσωπο με πρόσωπο με εκδηλώσεις τις οποίες δεν θα μπορούν παρά να θεωρήσουν υπερφυσικές, θα εξαπατηθούν και θα οδηγηθούν να τις δεχθούν ως τη μεγάλη δύναμη του Θεού.</w:t>
      </w:r>
    </w:p>
    <w:p>
      <w:pPr>
        <w:pStyle w:val="ArticleScripture"/>
        <w:jc w:val="left"/>
      </w:pPr>
      <w:r>
        <w:rPr>
          <w:rFonts w:ascii="Times New Roman" w:hAnsi="Times New Roman" w:eastAsia="Times New Roman" w:cs="Times New Roman"/>
        </w:rPr>
        <w:t>«Τα πρόσωπα αυτά παραβλέπουν τη μαρτυρία των Γραφών σχετικά με τα θαυμαστά έργα που επιτέλεσε ο Σατανάς και οι πράκτορές του. Με σατανική βοήθεια κατέστη δυνατό στους μάγους του Φαραώ να παραχαράξουν το έργο του Θεού. Ο Παύλος μαρτυρεί ότι πριν από τη δευτέρα παρουσία του Χριστού θα υπάρξουν παρόμοιες εκδηλώσεις σατανικής δύναμης. Την έλευση του Κυρίου πρόκειται να προηγηθεί “η ενέργεια του Σατανά με κάθε δύναμη και σημεία και τέρατα ψεύδους, και με κάθε απάτη της αδικίας”. 2 Θεσσαλονικείς 2:9,10. Και ο απόστολος Ιωάννης, περιγράφοντας τη θαυματουργική δύναμη που θα εκδηλωθεί κατά τις έσχατες ημέρες, δηλώνει: “Και ποιεί μεγάλα σημεία, ώστε και πυρ ποιεί να καταβαίνη εκ του ουρανού εις την γην ενώπιον των ανθρώπων, και πλανά τους κατοικούντας επί της γης δια τα σημεία, τα οποία εδόθη εις αυτόν να κάμη”. Αποκάλυψις 13:13, 14. Εδώ δεν προλέγονται απλές απάτες. Οι άνθρωποι εξαπατώνται από τα θαύματα που οι πράκτορες του Σατανά έχουν δύναμη να επιτελούν, όχι από εκείνα που προσποιούνται ότι επιτελούν». The Great Controversy, 553.</w:t>
      </w:r>
    </w:p>
    <w:p>
      <w:pPr>
        <w:pStyle w:val="ArticleBody"/>
        <w:jc w:val="left"/>
      </w:pPr>
      <w:r>
        <w:rPr>
          <w:rFonts w:ascii="Times New Roman" w:hAnsi="Times New Roman" w:eastAsia="Times New Roman" w:cs="Times New Roman"/>
        </w:rPr>
        <w:t>Τα μηνύματα της Φατίμα στο βιβλίο του Malachi Martin παρουσιάζονται ως η προφητική δομή του Καθολικισμού κατά τις έσχατες ημέρες, σε σχέση με έναν εσωτερικό αγώνα εντός της Εκκλησίας, ο οποίος μπορεί να παρασταθεί είτε ως ο καλός πάπας έναντι του κακού πάπα, είτε ως ο συντηρητικός πάπας έναντι του φιλελεύθερου πάπα. Ο συντηρητικός, και σύμφωνα με την ανάγνωση του Martin για το θαύμα, ο καλός πάπας, θεμελιώνει την κατανόησή του στην Πρώτη Σύνοδο του Βατικανού, γνωστή επίσης ως Βατικανό I, η οποία έλαβε χώρα από τις 8 Δεκεμβρίου 1869 έως τις 20 Ιουλίου 1870, συγκληθείσα από τον Πάπα Πίο Θ΄ και επικεντρωμένη πρωτίστως στον καθορισμό του δόγματος του παπικού αλαθήτου και στην αντιμετώπιση διαφόρων θεολογικών και δογματικών ζητημάτων που αντιμετώπιζε τότε η Καθολική Εκκλησία. Η Δεύτερη Σύνοδος του Βατικανού, κοινώς γνωστή ως Βατικανό II, πραγματοποιήθηκε πολύ αργότερα, από τις 11 Οκτωβρίου 1962 έως τις 8 Δεκεμβρίου 1965. Συγκλήθηκε από τον Πάπα Ιωάννη ΚΓ΄ και συνεχίσθηκε από τον Πάπα Παύλο ΣΤ΄ μετά τον θάνατο του Ιωάννη ΚΓ΄.</w:t>
      </w:r>
    </w:p>
    <w:p>
      <w:pPr>
        <w:pStyle w:val="ArticleBody"/>
        <w:jc w:val="left"/>
      </w:pPr>
      <w:r>
        <w:rPr>
          <w:rFonts w:ascii="Times New Roman" w:hAnsi="Times New Roman" w:eastAsia="Times New Roman" w:cs="Times New Roman"/>
        </w:rPr>
        <w:t>Οι έσχατες ημέρες του Καθολικισμού, όπως το εξέφρασε ο Martin, προσδιορίζουν την πάλη μεταξύ του αλαθήτου και της πρωτοκαθεδρίας της εκκλησίας της Ρώμης, όπως διατυπώθηκαν στην Α΄ Βατικανή Σύνοδο, αφ’ ενός, και του φιλελευθερισμού που προβάλλεται σήμερα από τον Φραγκίσκο, τον «woke-πάπα», και εκπροσωπείται στα κείμενα της Β΄ Βατικανής Συνόδου, αφ’ ετέρου. Ο Martin υποστηρίζει ότι, εν μέσω της διαμάχης για αυτές τις δύο προσεγγίσεις ως προς τον έλεγχο της εκκλησίας, ξεσπά ο τρίτος παγκόσμιος πόλεμος, και ο Ιησούς επιστρέφει, κατέρχεται στη γη, θέτει την ευλογία του επί του καλού πάπα και αναλαμβάνει τον θρόνο της Καθολικής Εκκλησίας.</w:t>
      </w:r>
    </w:p>
    <w:p>
      <w:pPr>
        <w:pStyle w:val="ArticleBody"/>
        <w:jc w:val="left"/>
      </w:pPr>
      <w:r>
        <w:rPr>
          <w:rFonts w:ascii="Times New Roman" w:hAnsi="Times New Roman" w:eastAsia="Times New Roman" w:cs="Times New Roman"/>
        </w:rPr>
        <w:t>Στα εδάφια δεκατρία έως δεκαπέντε του Δανιήλ ένδεκα, η ιστορία που προηγείται αμέσως του νόμου της Κυριακής του εδαφίου δεκαέξι περιγράφει την τρίτη και τελική μάχη των πολέμων δι’ αντιπροσώπων. Είναι η μάχη που ακολουθεί τη νίκη του Πούτιν στα εδάφια ένδεκα και δώδεκα, αλλά στο μέσον αυτών των τριών εδαφίων, το εδάφιο δεκατέσσερα προσδιορίζει πότε ο Καθολικισμός εισέρχεται στην ιστορία των εσχάτων ημερών.</w:t>
      </w:r>
    </w:p>
    <w:p>
      <w:pPr>
        <w:pStyle w:val="ArticleBody"/>
        <w:jc w:val="left"/>
      </w:pPr>
      <w:r>
        <w:rPr>
          <w:rFonts w:ascii="Times New Roman" w:hAnsi="Times New Roman" w:eastAsia="Times New Roman" w:cs="Times New Roman"/>
        </w:rPr>
        <w:t>Σύμφωνα με τον Ησαΐα, η πόρνη της Ρώμης λησμονείται κατά τη διάρκεια της συμβολικής εβδομηκονταετούς βασιλείας του έκτου βασιλείου της βιβλικής προφητείας. Την πρώτη φορά που ο παπισμός ενθρονίσθηκε επί της γης, το ορόσημο που προηγήθηκε της ενθρονίσεώς του ήταν το διάταγμα του Ιουστινιανού το 533.</w:t>
      </w:r>
    </w:p>
    <w:p>
      <w:pPr>
        <w:pStyle w:val="ArticleBody"/>
        <w:jc w:val="left"/>
      </w:pPr>
      <w:r>
        <w:rPr>
          <w:rFonts w:ascii="Times New Roman" w:hAnsi="Times New Roman" w:eastAsia="Times New Roman" w:cs="Times New Roman"/>
        </w:rPr>
        <w:t>Η ιστορία που περιβάλλει το διάταγμα του Ιουστινιανού καταδεικνύει ότι ο Ιουστινιανός επιδίωξε να εδραιώσει τον έλεγχό του επί του βασιλείου του, θέτοντας τέρμα στη θρησκευτική διαμάχη που προκαλούσε αναταραχή στο βασίλειο. Η διαμάχη αυτή ήταν αν η εκκλησία της Κωνσταντινουπόλεως στην ανατολή ή η εκκλησία της Ρώμης στη δύση ήταν η κεφαλή της λεγόμενης χριστιανικής εκκλησίας. Στο εδάφιο δεκατρία, ο τελευταίος πρόεδρος των Ηνωμένων Πολιτειών θα βρεθεί αντιμέτωπος με μία αντιπαράθεση που θα τον εξαναγκάσει να παραλληλίσει την ιστορία του Ιουστινιανού και να διακηρύξει ότι η Καθολική εκκλησία είναι η κεφαλή των εκκλησιών και ο διορθωτής των αιρετικών, προκειμένου να εξασφαλίσει την αναγκαία πολιτική υποστήριξη για να εδραιώσει την εξουσία του.</w:t>
      </w:r>
    </w:p>
    <w:p>
      <w:pPr>
        <w:pStyle w:val="ArticleBody"/>
        <w:jc w:val="left"/>
      </w:pPr>
      <w:r>
        <w:rPr>
          <w:rFonts w:ascii="Times New Roman" w:hAnsi="Times New Roman" w:eastAsia="Times New Roman" w:cs="Times New Roman"/>
        </w:rPr>
        <w:t>Δεν πρέπει να αποθέτουμε καμία εμπιστοσύνη στις σατανικές προρρήσεις της Φατίμα, αλλά οφείλουμε να διακρίνουμε ό,τι αποκαλύπτεται στον Λόγο του Θεού. Στις αρχές του εικοστού αιώνα, αμφότερα τα κέρατα του θηρίου της γης εισήλθαν στην τρίτη τους γενεά, η οποία είναι η γενεά του συμβιβασμού. Το Ρεπουμπλικανικό κέρας παρέδωσε το χρηματοπιστωτικό του σύστημα στους τραπεζίτες του κόσμου, οι οποίοι ανιχνεύουν την καταγωγή τους μέχρι τον οίκο της Ερυθράς Ασπίδος, τους Ρότσιλντ, και τη μυστηριώδη σύνδεσή του με τους Ιλλουμινάτι, τη Μασονία, τις μυστικές εταιρείες και το τάγμα των Ιησουιτών. Η αδελφή Ουάιτ προειδοποιεί ευθέως για αυτές τις οντότητες. Κατά την ίδια χρονική περίοδο, ο Λαοδικειακός Αντβεντισμός, ως το Προτεσταντικό κέρας, παρέδωσε τα εκπαιδευτικά και θρησκευτικά του ιδρύματα στη διακυβέρνηση του κόσμου.</w:t>
      </w:r>
    </w:p>
    <w:p>
      <w:pPr>
        <w:pStyle w:val="ArticleBody"/>
        <w:jc w:val="left"/>
      </w:pPr>
      <w:r>
        <w:rPr>
          <w:rFonts w:ascii="Times New Roman" w:hAnsi="Times New Roman" w:eastAsia="Times New Roman" w:cs="Times New Roman"/>
        </w:rPr>
        <w:t>Κατά ακριβώς εκείνη τη χρονική περίοδο, ο σύγχρονος βασιλεύς του νότου αρχίζει την ιστορία του με τη Ρωσική Επανάσταση, και ο σύγχρονος βασιλεύς του βορρά αρχίζει την ιστορία του με το θαύμα της Φάτιμα. Όπως τονίζει ο Μαλάκι Μάρτιν στο βιβλίο του, πέρα από την εσωτερική πάλη μεταξύ του καλού και του κακού πάπα, τα μηνύματα της Φάτιμα προσδιόριζαν τον αγώνα του Καθολικισμού εναντίον της αθεΐας γενικώς, αλλά ειδικότερα εναντίον της αθεΐας της Ρωσίας. Το μυστικό επί του οποίου ο πάπας το 1917 έπρεπε να ενεργήσει περιείχε την (σατανική) υπόσχεση ότι, εάν ο πάπας συγκαλούσε κονκλάβιο και αφιέρωνε τη Ρωσία στην Παρθένο Μαρία, τότε δεν θα υπήρχε δεύτερος παγκόσμιος πόλεμος. Προσδιόριζε επίσης ότι, εάν ο πάπας αρνείτο, η Ρωσία θα διέδιδε τη φιλοσοφία της πανταχού και θα υπήρχε τότε ένας ακόμη παγκόσμιος πόλεμος.</w:t>
      </w:r>
    </w:p>
    <w:p>
      <w:pPr>
        <w:pStyle w:val="ArticleBody"/>
        <w:jc w:val="left"/>
      </w:pPr>
      <w:r>
        <w:rPr>
          <w:rFonts w:ascii="Times New Roman" w:hAnsi="Times New Roman" w:eastAsia="Times New Roman" w:cs="Times New Roman"/>
        </w:rPr>
        <w:t>Ο δεύτερος παγκόσμιος πόλεμος περιέλαβε τον πόλεμο του Καθολικισμού εναντίον του Κομμουνισμού της Ρωσίας. Ο στρατός δι’ αντιπροσώπου του Καθολικισμού σε εκείνον τον πόλεμο ήταν η ναζιστική Γερμανία. Ο παπισμός πάντοτε χρησιμοποιεί στρατούς δι’ αντιπροσώπου. Το 1933 η Καθολική Εκκλησία, μέσω του έργου του Καρδιναλίου Πατσέλλι, υπέγραψε κονκορδάτο με τον Αδόλφο Χίτλερ, το οποίο επέτρεψε στον Χίτλερ να αναλάβει τον έλεγχο της Γερμανίας, και κατά την ίδια τη μαρτυρία του Χίτλερ, εκείνη η συμφωνία (κονκορδάτο) ήταν εκείνη που του επέτρεψε να επιλύσει το εβραϊκό ζήτημα. Οι Ναζί ήταν ο στρατός δι’ αντιπροσώπου του παπισμού εναντίον της αθεϊστικής Ρωσίας στον Β΄ Παγκόσμιο Πόλεμο, και στη δεύτερη μάχη των πολέμων δι’ αντιπροσώπου, η οποία τώρα πραγματοποιείται στην Ουκρανία, αυτό διεξάγεται από έναν άλλον ναζιστικό στρατό δι’ αντιπροσώπου.</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«Μέσω δύο μεγάλων πλανών, της αθανασίας της ψυχής και της ιερότητας της Κυριακής, ο Σατανάς θα υποβάλει τους ανθρώπους στις απάτες του. Ενώ η πρώτη θέτει το θεμέλιο του πνευματισμού, η δεύτερη δημιουργεί δεσμό συμπάθειας με τη Ρώμη. Οι Προτεστάντες των Ηνωμένων Πολιτειών θα είναι οι πρώτοι που θα εκτείνουν τα χέρια τους πέρα από το χάσμα για να πιάσουν το χέρι του πνευματισμού· θα απλώσουν τα χέρια τους πάνω από την άβυσσο για να σφίξουν τα χέρια με τη ρωμαϊκή εξουσία· και υπό την επιρροή αυτής της τριπλής ένωσης, η χώρα αυτή θα ακολουθήσει τα ίχνη της Ρώμης, καταπατώντας τα δικαιώματα της συνείδησης.»</w:t>
      </w:r>
    </w:p>
    <w:p>
      <w:pPr>
        <w:pStyle w:val="ArticleScripture"/>
        <w:jc w:val="left"/>
      </w:pPr>
      <w:r>
        <w:rPr>
          <w:rFonts w:ascii="Times New Roman" w:hAnsi="Times New Roman" w:eastAsia="Times New Roman" w:cs="Times New Roman"/>
        </w:rPr>
        <w:t>«Καθώς ο πνευματισμός μιμείται ολοένα στενότερα τον κατ’ όνομα Χριστιανισμό της εποχής, αποκτά μεγαλύτερη δύναμη να εξαπατά και να παγιδεύει. Ο ίδιος ο Σατανάς μεταστρέφεται, σύμφωνα με τη σύγχρονη τάξη των πραγμάτων. Θα εμφανιστεί με τον χαρακτήρα αγγέλου φωτός. Μέσω της δράσεως του πνευματισμού θα επιτελεστούν θαύματα, οι ασθενείς θα θεραπευθούν, και πολλά αναμφισβήτητα τέρατα θα πραγματοποιηθούν. Και καθώς τα πνεύματα θα ομολογούν πίστη στην Αγία Γραφή και θα εκδηλώνουν σεβασμό προς τους θεσμούς της εκκλησίας, το έργο τους θα γίνει δεκτό ως εκδήλωση θείας δυνάμεως.»</w:t>
      </w:r>
    </w:p>
    <w:p>
      <w:pPr>
        <w:pStyle w:val="ArticleScripture"/>
        <w:jc w:val="left"/>
      </w:pPr>
      <w:r>
        <w:rPr>
          <w:rFonts w:ascii="Times New Roman" w:hAnsi="Times New Roman" w:eastAsia="Times New Roman" w:cs="Times New Roman"/>
        </w:rPr>
        <w:t>«Η γραμμή της διακρίσεως μεταξύ των κατ’ ομολογίαν Χριστιανών και των ασεβών είναι τώρα μόλις διακριτή. Τα μέλη της εκκλησίας αγαπούν εκείνο που αγαπά ο κόσμος και είναι έτοιμα να ενωθούν με αυτόν, και ο Σατανάς αποφασίζει να τους ενώσει σε ένα σώμα και έτσι να ενισχύσει την υπόθεσή του, παρασύροντας όλους στις τάξεις του πνευματισμού. Οι Παπικοί, οι οποίοι καυχώνται για τα θαύματα ως βέβαιο σημείο της αληθινής εκκλησίας, θα εξαπατηθούν εύκολα από αυτήν τη θαυματουργό δύναμη· και οι Προτεστάντες, έχοντας απορρίψει την ασπίδα της αληθείας, θα πλανηθούν επίσης. Παπικοί, Προτεστάντες και κοσμικοί θα δεχθούν εξίσου τη μορφή της ευσεβείας χωρίς τη δύναμή της, και θα δουν σε αυτήν την ένωση ένα μεγάλο κίνημα για τη μεταστροφή του κόσμου και για την εισαγωγή της από μακρού αναμενόμενης χιλιετηρίδας.»</w:t>
      </w:r>
    </w:p>
    <w:p>
      <w:pPr>
        <w:pStyle w:val="ArticleScripture"/>
        <w:jc w:val="left"/>
      </w:pPr>
      <w:r>
        <w:rPr>
          <w:rFonts w:ascii="Times New Roman" w:hAnsi="Times New Roman" w:eastAsia="Times New Roman" w:cs="Times New Roman"/>
        </w:rPr>
        <w:t>«Μέσω του πνευματισμού, ο Σατανάς εμφανίζεται ως ευεργέτης του ανθρώπινου γένους, θεραπεύοντας τις ασθένειες του λαού και διακηρύσσοντας ότι παρουσιάζει ένα νέο και υψηλότερο σύστημα θρησκευτικής πίστεως· αλλά, ταυτόχρονα, ενεργεί ως καταστροφέας. Οι πειρασμοί του οδηγούν πλήθη στην απώλεια. Η ακολασία εκθρονίζει τη λογική· ακολουθούν η σαρκική ασυδοσία, η έριδα και η αιματοχυσία. Ο Σατανάς χαίρεται στον πόλεμο, διότι αυτός διεγείρει τα χειρότερα πάθη της ψυχής και κατόπιν παρασύρει στην αιωνιότητα τα θύματά του, βυθισμένα στην κακία και στο αίμα. Σκοπός του είναι να υποκινεί τα έθνη σε πόλεμο το ένα εναντίον του άλλου, διότι έτσι μπορεί να αποσπά τους νούς των ανθρώπων από το έργο της προετοιμασίας, ώστε να σταθούν κατά την ημέρα του Θεού.»</w:t>
      </w:r>
    </w:p>
    <w:p>
      <w:pPr>
        <w:pStyle w:val="ArticleScripture"/>
        <w:jc w:val="left"/>
      </w:pPr>
      <w:r>
        <w:rPr>
          <w:rFonts w:ascii="Times New Roman" w:hAnsi="Times New Roman" w:eastAsia="Times New Roman" w:cs="Times New Roman"/>
        </w:rPr>
        <w:t>«Ο Σατανάς εργάζεται και μέσω των στοιχείων της φύσεως, για να συνάξει και αυτός τη δική του συγκομιδή από ψυχές απροετοίμαστες. Έχει μελετήσει τα μυστικά των εργαστηρίων της φύσεως και χρησιμοποιεί όλη τη δύναμή του για να ελέγχει τα στοιχεία, όσο του το επιτρέπει ο Θεός. Όταν του επετράπη να πλήξει τον Ιώβ, πόσο γρήγορα αφανίσθηκαν ποίμνια και αγέλες, υπηρέτες, οικίες, τέκνα, καθώς η μία συμφορά διαδεχόταν την άλλη μέσα σε μια στιγμή. Ο Θεός είναι Εκείνος που προφυλάσσει τα πλάσματά Του και τα περιφράσσει από τη δύναμη του εξολοθρευτή. Αλλά ο χριστιανικός κόσμος έχει δείξει περιφρόνηση προς τον νόμο του Ιεχωβά· και ο Κύριος θα πράξει ακριβώς εκείνο που έχει δηλώσει ότι θα πράξει—θα αποσύρει τις ευλογίες Του από τη γη και θα αφαιρέσει την προστατευτική Του μέριμνα από εκείνους που επαναστατούν κατά του νόμου Του και της διδασκαλίας Του και εξαναγκάζουν και άλλους να πράττουν το ίδιο. Ο Σατανάς έχει εξουσία επάνω σε όλους εκείνους τους οποίους ο Θεός δεν φυλάσσει ιδιαιτέρως. Θα ευνοήσει και θα ευοδώσει μερικούς, για να προωθήσει τα δικά του σχέδια, και θα επιφέρει συμφορά επάνω σε άλλους και θα οδηγήσει τους ανθρώπους να πιστεύουν ότι είναι ο Θεός εκείνος που τους πλήττει». Η Μεγάλη Διαμάχη,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Εβδομηκοστό Πρώτο</dc:title>
  <dc:subject>Γεωπολιτικό Σκάκι: Το Βατικανό, ο Κομμουνισμός και η Αναζήτηση της Παγκόσμιας Κυριαρχίας</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