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Δεκαεπτά</w:t>
      </w:r>
    </w:p>
    <w:p>
      <w:pPr>
        <w:pStyle w:val="ArticleSubtitle"/>
        <w:jc w:val="left"/>
      </w:pPr>
      <w:r>
        <w:rPr>
          <w:rFonts w:ascii="Arial" w:hAnsi="Arial" w:eastAsia="Arial" w:cs="Arial"/>
        </w:rPr>
        <w:t>Προφητικές Συνδέσεις: Η Χρυσή Εικόνα του Ναβουχοδονόσορος και ο Νόμος της Κυριακής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Η αδελφή White συχνά ταυτοποιεί τη χρυσή εικόνα στην πεδιάδα Δουρά ως τον νόμο της Κυριακής.</w:t>
      </w:r>
    </w:p>
    <w:p>
      <w:pPr>
        <w:pStyle w:val="ArticleScripture"/>
        <w:jc w:val="left"/>
      </w:pPr>
      <w:r>
        <w:rPr>
          <w:rFonts w:ascii="Times New Roman" w:hAnsi="Times New Roman" w:eastAsia="Times New Roman" w:cs="Times New Roman"/>
        </w:rPr>
        <w:t>«Ένα ειδωλολατρικό σάββατο έχει ανεγερθεί, καθώς η χρυσή εικόνα ανεγέρθηκε στις πεδιάδες της Δουρά. Και καθώς ο Ναβουχοδονόσορ, ο βασιλιάς της Βαβυλώνας, εξέδωσε διάταγμα ότι όλοι όσοι δεν θα προσκυνούσαν και δεν θα λάτρευαν αυτή την εικόνα θα θανατώνονταν, έτσι θα εκδοθεί και διακήρυξη ότι όλοι όσοι δεν θα αποδίδουν σεβασμό στον θεσμό της Κυριακής θα τιμωρούνται με φυλάκιση και θάνατο. Έτσι το Σάββατο του Κυρίου καταπατείται. Αλλά ο Κύριος έχει δηλώσει: “Ουαί εις τους νομοθετούντας αδίκους νόμους και εις τους γράφοντας καταδυναστείαν την οποίαν διέταξαν” [Ησαΐας 10:1]. [Σοφονίας 1:14–18· 2:1–3, παρατίθεται.]» Manuscript Releases, τόμος 14, 91.</w:t>
      </w:r>
    </w:p>
    <w:p>
      <w:pPr>
        <w:pStyle w:val="ArticleBody"/>
        <w:jc w:val="left"/>
      </w:pPr>
      <w:r>
        <w:rPr>
          <w:rFonts w:ascii="Times New Roman" w:hAnsi="Times New Roman" w:eastAsia="Times New Roman" w:cs="Times New Roman"/>
        </w:rPr>
        <w:t>Σε αυτό το συγκεκριμένο απόσπασμα η Αδελφή White παραπέμπει στο βιβλίο του Σοφονία, και με τούτο προσθέτει στην προφητική σύνδεση του δευτέρου και του τρίτου κεφαλαίου του Δανιήλ. Ο Σοφονίας προσδιορίζει ότι ο λαός του Θεού πρέπει να συναχθεί πριν από το διάταγμα. Προσδιορίζει επίσης ένα μήνυμα σάλπιγγας, το οποίο είναι σύμβολο προειδοποιητικού μηνύματος που κατευθύνεται εναντίον των πόλεων (Κρατών) και των πύργων (Εκκλησιών). Προσδιορίζει μία σύναξη, η οποία είναι το στοιχείο των «επτά καιρών», που λαμβάνει χώρα όταν προσφέρεται η προσευχή του Λευιτικού είκοσι έξι. Προσδιορίζει ένα «έθνος που δεν είναι επιθυμητό», ενώ συγχρόνως τονίζει την έλευση της εκτελεστικής κρίσεως του Θεού, η οποία αρχίζει με τον νόμο της Κυριακής και κλιμακώνεται έως τη Δευτέρα Παρουσία του Χριστού.</w:t>
      </w:r>
    </w:p>
    <w:p>
      <w:pPr>
        <w:pStyle w:val="ArticleBody"/>
        <w:jc w:val="left"/>
      </w:pPr>
      <w:r>
        <w:rPr>
          <w:rFonts w:ascii="Times New Roman" w:hAnsi="Times New Roman" w:eastAsia="Times New Roman" w:cs="Times New Roman"/>
        </w:rPr>
        <w:t>Αυτό που προηγείται του διατάγματος του νόμου της Κυριακής είναι ο σχηματισμός της εικόνας του θηρίου. Ο σχηματισμός της εικόνας του θηρίου είναι η ορατή δοκιμασία που αντιμετωπίζουν όσοι ανήκουν στον λαό του Θεού, οι οποίοι προηγουμένως έχουν περάσει τη δοκιμασία της διατροφής. Πριν από το διάταγμα, το οποίο είναι το τρίτο (η λυδία λίθος), ο λαός του Θεού, τον οποίο ο Σοφονίας προσδιορίζει ως «έθνος μη επιθυμητόν», καλείται να συναχθεί ομού. Η πρώτη προφητεία του Ιεζεκιήλ είναι το μήνυμα της συνάξεως, αλλά εκπληρώνεται μόνο για εκείνους που αναγνωρίζουν τη διασκορπισμένη τους κατάσταση και προσεύχονται την προσευχή του εικοστού έκτου κεφαλαίου του Λευιτικού, όπως έκανε ο Δανιήλ, στο ένατο κεφάλαιο.</w:t>
      </w:r>
    </w:p>
    <w:p>
      <w:pPr>
        <w:pStyle w:val="ArticleScripture"/>
        <w:jc w:val="left"/>
      </w:pPr>
      <w:r>
        <w:rPr>
          <w:rFonts w:ascii="Times New Roman" w:hAnsi="Times New Roman" w:eastAsia="Times New Roman" w:cs="Times New Roman"/>
        </w:rPr>
        <w:t>Ἡ μεγάλη ἡμέρα τοῦ Κυρίου εἶναι ἐγγύς, εἶναι ἐγγύς καὶ σπεύδει μεγάλως, καὶ αὐτὴ ἡ φωνὴ τῆς ἡμέρας τοῦ Κυρίου· ὁ ἰσχυρὸς ἀνὴρ θέλει κραυγάσει ἐκεῖ πικρῶς. Ἡ ἡμέρα ἐκείνη εἶναι ἡμέρα ὀργῆς, ἡμέρα θλίψεως καὶ στενοχωρίας, ἡμέρα ἐρημώσεως καὶ ἀφανισμοῦ, ἡμέρα σκότους καὶ γνόφου, ἡμέρα νεφέλης καὶ πυκνοῦ ζόφου, ἡμέρα σάλπιγγος καὶ συναγερμοῦ ἐναντίον τῶν ὀχυρῶν πόλεων καὶ ἐναντίον τῶν ὑψηλῶν πύργων. Καὶ θέλω φέρει στενοχωρίαν ἐπὶ τοὺς ἀνθρώπους, ὥστε θέλουσι περιπατεῖ ὡς τυφλοί, διότι ἥμαρτον εἰς τὸν Κύριον· καὶ τὸ αἷμα αὐτῶν θέλει χυθῆ ὡς κονιορτός, καὶ ἡ σὰρξ αὐτῶν ὡς κόπρος. Οὔτε τὸ ἀργύριον αὐτῶν οὔτε τὸ χρυσίον αὐτῶν θέλει δυνηθῆ νὰ ἐλευθερώσῃ αὐτούς ἐν τῇ ἡμέρᾳ τῆς ὀργῆς τοῦ Κυρίου· ἀλλὰ πᾶσα ἡ γῆ θέλει καταφαγωθῆ ὑπὸ τοῦ πυρὸς τοῦ ζήλου αὐτοῦ· διότι θέλει κάμει ταχὺ τέλος, μάλιστα φοβερόν, πάντων τῶν κατοικούντων ἐν τῇ γῇ. Συνάχθητε, μάλιστα συνάχθητε, ἔθνος ἀνεπιθύμητον· πρὶν τὸ διάταγμα ἐκτελεσθῇ, πρὶν ἡ ἡμέρα παρέλθῃ ὡς ἄχυρον, πρὶν ἔλθῃ ἐφ’ ὑμᾶς ἡ φλογερὰ ὀργὴ τοῦ Κυρίου, πρὶν ἔλθῃ ἐφ’ ὑμᾶς ἡ ἡμέρα τῆς ὀργῆς τοῦ Κυρίου. Ζητήσατε τὸν Κύριον, πάντες οἱ πραεῖς τῆς γῆς, οἱ ἐκτελοῦντες τὴν κρίσιν αὐτοῦ· ζητήσατε δικαιοσύνην, ζητήσατε πραότητα· ἴσως σκεπασθῆτε ἐν τῇ ἡμέρᾳ τῆς ὀργῆς τοῦ Κυρίου. Σοφονίας 1:14–2:3.</w:t>
      </w:r>
    </w:p>
    <w:p>
      <w:pPr>
        <w:pStyle w:val="ArticleBody"/>
        <w:jc w:val="left"/>
      </w:pPr>
      <w:r>
        <w:rPr>
          <w:rFonts w:ascii="Times New Roman" w:hAnsi="Times New Roman" w:eastAsia="Times New Roman" w:cs="Times New Roman"/>
        </w:rPr>
        <w:t>Ένας «δυνατός άνδρας» στις Γραφές είναι άνδρας ισχύος, και η πρώτη αναφορά σε «δυνατό άνδρα» είναι ο Γεδεών.</w:t>
      </w:r>
    </w:p>
    <w:p>
      <w:pPr>
        <w:pStyle w:val="ArticleScripture"/>
        <w:jc w:val="left"/>
      </w:pPr>
      <w:r>
        <w:rPr>
          <w:rFonts w:ascii="Times New Roman" w:hAnsi="Times New Roman" w:eastAsia="Times New Roman" w:cs="Times New Roman"/>
        </w:rPr>
        <w:t>Και ήλθε άγγελος Κυρίου και εκάθισε υπό μίαν δρυν, η οποία ήτο εν Οφρά, ανήκουσα εις τον Ιωάς τον Αβιεζρίτην· και ο υιός αυτού, ο Γεδεών, εκόπανιζε σίτον παρά τον ληνόν, διά να αποκρύψη αυτόν από τους Μαδιανίτας. Και εφάνη προς αυτόν ο άγγελος Κυρίου και είπε προς αυτόν· Ο Κύριος είναι μετά σου, δυνατέ άνδρα της ανδρείας. Και ο Γεδεών είπε προς αυτόν· Ω, Κύριέ μου, εάν ο Κύριος είναι μεθ’ ημών, διά τι λοιπόν συνέβησαν εις ημάς πάντα ταύτα; και πού είναι πάντα τα θαυμάσια αυτού, περί των οποίων οι πατέρες ημών διηγήθησαν εις ημάς, λέγοντες· Δεν ανέβασεν ημάς ο Κύριος εκ της Αιγύπτου; τώρα όμως ο Κύριος εγκατέλιπεν ημάς και παρέδωκεν ημάς εις τας χείρας των Μαδιανιτών. Και ο Κύριος επέβλεψεν επ’ αυτόν και είπε· Ύπαγε με την δύναμίν σου ταύτην, και θέλεις σώσει τον Ισραήλ εκ της χειρός των Μαδιανιτών· δεν σε απέστειλα εγώ; Και εκείνος είπε προς αυτόν· Ω, Κύριέ μου, με τι να σώσω τον Ισραήλ; ιδού, η οικογένειά μου είναι πτωχή εν Μανασσή, και εγώ είμαι ο ελάχιστος εν τω οίκω του πατρός μου. Και ο Κύριος είπε προς αυτόν· Βεβαίως εγώ θέλω είσθαι μετά σου, και θέλεις πατάξει τους Μαδιανίτας ως ένα άνθρωπον. Κριταί 6:11–16.</w:t>
      </w:r>
    </w:p>
    <w:p>
      <w:pPr>
        <w:pStyle w:val="ArticleBody"/>
        <w:jc w:val="left"/>
      </w:pPr>
      <w:r>
        <w:rPr>
          <w:rFonts w:ascii="Times New Roman" w:hAnsi="Times New Roman" w:eastAsia="Times New Roman" w:cs="Times New Roman"/>
        </w:rPr>
        <w:t>Στον Σοφονία, ο ισχυρός άνδρας, ο οποίος είναι επίσης ο Γεδεών, πρόκειται να κραυγάσει πικρώς. Η λέξη «κραυγή» αποτελεί σύμβολο της Μεσονύκτιας Κραυγής κατά τις έσχατες ημέρες, και η λέξη «πικρώς» αντιπροσωπεύει τη δίκαιη αγανάκτηση. Ο Γεδεών, ή ο «ισχυρός άνδρας» του Σοφονία, αποτελεί σύμβολο του μηνύματος του Ηλία, το οποίο έχει την ευθύνη να δείξει στον λαό του Θεού τις αμαρτίες του, και βεβαίως τις αμαρτίες των πατέρων του.</w:t>
      </w:r>
    </w:p>
    <w:p>
      <w:pPr>
        <w:pStyle w:val="ArticleScripture"/>
        <w:jc w:val="left"/>
      </w:pPr>
      <w:r>
        <w:rPr>
          <w:rFonts w:ascii="Times New Roman" w:hAnsi="Times New Roman" w:eastAsia="Times New Roman" w:cs="Times New Roman"/>
        </w:rPr>
        <w:t>Βόησον δυνατά, μη φείδεσαι, ύψωσε τη φωνή σου ως σάλπιγγα, και ανάγγειλε στον λαό μου την παράβασή τους και στον οίκο του Ιακώβ τις αμαρτίες τους. Ησαΐας 58:1.</w:t>
      </w:r>
    </w:p>
    <w:p>
      <w:pPr>
        <w:pStyle w:val="ArticleBody"/>
        <w:jc w:val="left"/>
      </w:pPr>
      <w:r>
        <w:rPr>
          <w:rFonts w:ascii="Times New Roman" w:hAnsi="Times New Roman" w:eastAsia="Times New Roman" w:cs="Times New Roman"/>
        </w:rPr>
        <w:t>Όλοι οι προφήτες συμφωνούν μεταξύ τους στις έσχατες ημέρες, ώστε το μήνυμα της σάλπιγγας του Ησαΐα είναι επίσης η «κραυγή» του ισχυρού άνδρα του Σοφονία, ο οποίος είναι ο Γεδεών, και όλοι τους προσδιορίζουν τον αγγελιοφόρο Ηλία και το έργο του στις έσχατες ημέρες. Στον Ησαΐα, τα ακόλουθα εδάφια προσδιορίζουν τις αμαρτίες τους ως αλαζονική αυθάδεια, διότι πιστεύουν ότι πράγματι λατρεύουν και υπηρετούν τον Κύριο.</w:t>
      </w:r>
    </w:p>
    <w:p>
      <w:pPr>
        <w:pStyle w:val="ArticleScripture"/>
        <w:jc w:val="left"/>
      </w:pPr>
      <w:r>
        <w:rPr>
          <w:rFonts w:ascii="Times New Roman" w:hAnsi="Times New Roman" w:eastAsia="Times New Roman" w:cs="Times New Roman"/>
        </w:rPr>
        <w:t>Εντούτοις με ζητούν καθημερινώς και ευαρεστούνται να γνωρίζουν τας οδούς μου, ως έθνος το οποίον έπραττε δικαιοσύνην και δεν εγκατέλειπε το διάταγμα του Θεού αυτού· ζητούν από εμέ τα διατάγματα της δικαιοσύνης· ευαρεστούνται να πλησιάζουν εις τον Θεόν. Ησαΐας 58:2.</w:t>
      </w:r>
    </w:p>
    <w:p>
      <w:pPr>
        <w:pStyle w:val="ArticleBody"/>
        <w:jc w:val="left"/>
      </w:pPr>
      <w:r>
        <w:rPr>
          <w:rFonts w:ascii="Times New Roman" w:hAnsi="Times New Roman" w:eastAsia="Times New Roman" w:cs="Times New Roman"/>
        </w:rPr>
        <w:t>Η πικρή κραυγή του δυνατού άνδρα είναι το μήνυμα της Κραυγής του Μεσονυκτίου, το οποίο περιλαμβάνει την αποκάλυψη ότι η 18η Ιουλίου 2020 υπήρξε αμαρτία αυθάδειας εναντίον του Κυρίου, η οποία πρέπει να μετανοηθεί και να ομολογηθεί. Η ουσία του μηνύματος της Κραυγής του Μεσονυκτίου είναι ο σχηματισμός της εικόνας του θηρίου και η επακόλουθη κρίση που επιφέρεται επί των Ηνωμένων Πολιτειών, και έπειτα επί του κόσμου, από το Ισλάμ.</w:t>
      </w:r>
    </w:p>
    <w:p>
      <w:pPr>
        <w:pStyle w:val="ArticleBody"/>
        <w:jc w:val="left"/>
      </w:pPr>
      <w:r>
        <w:rPr>
          <w:rFonts w:ascii="Times New Roman" w:hAnsi="Times New Roman" w:eastAsia="Times New Roman" w:cs="Times New Roman"/>
        </w:rPr>
        <w:t>Όταν η προσευχή του Λευιτικού είκοσι έξι εκπληρωθεί στο τέλος της ερήμου των τρεισήμισι ημερών του Αποκάλυψη ένδεκα, το πολύτιμο και το ευτελές θα διαχωριστούν. Οι φρόνιμοι και οι μωροί είτε θα έχουν το χρυσό έλαιο είτε δεν θα το έχουν, και τότε θα είναι ως ο «ένας άνθρωπος» του Γεδεών. Σύμφωνα με τον Σοφονία, πριν από το διάταγμα του νόμου της Κυριακής, ο Γεδεών, ο οποίος είναι ο Ηλίας, ο οποίος είναι ο Ιεζεκιήλ, ο οποίος είναι ο ισχυρός άνδρας, θα παρουσιάσει το μήνυμα της Κραυγής του Μεσονυκτίου, σε συνδυασμό με την πικρία τού να καταδεικνύει στον λαό του Θεού την αμαρτία τους, επειδή συμμετείχαν στην πρόβλεψη της 18ης Ιουλίου 2020, καθώς και την αδικαιολόγητη απόπειρά τους να δικαιώσουν την πρόβλεψή τους αφού αυτή απέτυχε ολοκληρωτικά.</w:t>
      </w:r>
    </w:p>
    <w:p>
      <w:pPr>
        <w:pStyle w:val="ArticleBody"/>
        <w:jc w:val="left"/>
      </w:pPr>
      <w:r>
        <w:rPr>
          <w:rFonts w:ascii="Times New Roman" w:hAnsi="Times New Roman" w:eastAsia="Times New Roman" w:cs="Times New Roman"/>
        </w:rPr>
        <w:t>Ο Σοφονίας προσδιορίζει μια σύναξη του λαού του Θεού κατά τις έσχατες ημέρες, η οποία προηγείται του διατάγματος για τον νόμο της Κυριακής. Η σύναξη αυτή παριστάνεται επίσης από την πρώτη προφητεία του Ιεζεκιήλ στο τριακοστό έβδομο κεφάλαιο.</w:t>
      </w:r>
    </w:p>
    <w:p>
      <w:pPr>
        <w:pStyle w:val="ArticleScripture"/>
        <w:jc w:val="left"/>
      </w:pPr>
      <w:r>
        <w:rPr>
          <w:rFonts w:ascii="Times New Roman" w:hAnsi="Times New Roman" w:eastAsia="Times New Roman" w:cs="Times New Roman"/>
        </w:rPr>
        <w:t>Καὶ προεφήτευσα, καθώς προσετάχθην· και ενώ προεφήτευον, έγινε θόρυβος, και ιδού, σεισμός, και τα οστά συνήλθαν, έκαστον οστούν προς το οστούν αυτού. Και όταν είδον, ιδού, τα νεύρα και η σαρξ ανέβησαν επ’ αυτά, και το δέρμα εκάλυψεν αυτά άνωθεν· πνοή όμως δεν υπήρχε μέσα εις αυτά. Ιεζεκιήλ 37:7, 8.</w:t>
      </w:r>
    </w:p>
    <w:p>
      <w:pPr>
        <w:pStyle w:val="ArticleBody"/>
        <w:jc w:val="left"/>
      </w:pPr>
      <w:r>
        <w:rPr>
          <w:rFonts w:ascii="Times New Roman" w:hAnsi="Times New Roman" w:eastAsia="Times New Roman" w:cs="Times New Roman"/>
        </w:rPr>
        <w:t>Ο Ιεζεκιήλ προφήτευσε προς τα ξηρά οστά που κείτονταν νεκρά στην πλατεία εκείνης της πόλεως της Αποκαλύψεως, κεφάλαιο ένδεκα, όπου και ο Κύριός μας εσταυρώθη. Πρώτον, συνάγονται μαζί.</w:t>
      </w:r>
    </w:p>
    <w:p>
      <w:pPr>
        <w:pStyle w:val="ArticleScripture"/>
        <w:jc w:val="left"/>
      </w:pPr>
      <w:r>
        <w:rPr>
          <w:rFonts w:ascii="Times New Roman" w:hAnsi="Times New Roman" w:eastAsia="Times New Roman" w:cs="Times New Roman"/>
        </w:rPr>
        <w:t>Και τα πτώματά τους θέλουσι κείσθαι επί της πλατείας της μεγάλης πόλεως, ήτις πνευματικώς καλείται Σόδομα και Αίγυπτος, όπου και ο Κύριος ημών εσταυρώθη. Και εκ των λαών και φυλών και γλωσσών και εθνών θέλουσι βλέπει τα πτώματά των τρεις ημέρας και ήμισυ, και δεν θέλουσι συγχωρήσει να τεθώσι τα πτώματά των εις μνήματα. Και οι κατοικούντες επί της γης θέλουσι χαρή δι’ αυτούς και ευφρανθή, και θέλουσι πέμψει δώρα εις αλλήλους· διότι οι δύο ούτοι προφήται εβασάνισαν τους κατοικούντας επί της γης. Αποκάλυψις 11:8–10.</w:t>
      </w:r>
    </w:p>
    <w:p>
      <w:pPr>
        <w:pStyle w:val="ArticleBody"/>
        <w:jc w:val="left"/>
      </w:pPr>
      <w:r>
        <w:rPr>
          <w:rFonts w:ascii="Times New Roman" w:hAnsi="Times New Roman" w:eastAsia="Times New Roman" w:cs="Times New Roman"/>
        </w:rPr>
        <w:t>Συνάγονται καθώς οι τρεισήμισι ημέρες φθάνουν στο τέλος τους. Οι τρεισήμισι ημέρες αντιπροσωπεύουν τον χρόνο της αναμονής του κατά Ματθαίον κεφαλαίου είκοσι πέντε, αλλά είναι επίσης και η διασπορά των «επτά καιρών» του Λευιτικού είκοσι έξι. Εκείνοι που συνάγονται είχαν προηγουμένως διασκορπιστεί, και ο Σοφονίας τούς προσδιορίζει ως «έθνος ουκ επιθυμητόν». Το έθνος που δεν είναι επιθυμητό είναι εκείνοι που είχαν παραμείνει νεκροί στους δρόμους ενώ ο κόσμος ευφραινόταν για τα νεκρά σώματά τους, αλλά οι οποίοι συνάγονται και κατόπιν καθίστανται το έθνος που αποτελεί το σημείο επιθέσεως της δρακόντειας δυνάμεως των εσχάτων ημερών, εκείνων που υψώνουν την πόρνη της Τύρου ως κεφαλή τους.</w:t>
      </w:r>
    </w:p>
    <w:p>
      <w:pPr>
        <w:pStyle w:val="ArticleScripture"/>
        <w:jc w:val="left"/>
      </w:pPr>
      <w:r>
        <w:rPr>
          <w:rFonts w:ascii="Times New Roman" w:hAnsi="Times New Roman" w:eastAsia="Times New Roman" w:cs="Times New Roman"/>
        </w:rPr>
        <w:t>Ωδή ή Ψαλμός του Ασάφ. Μη σιωπήσεις, Θεέ· μη κρατήσεις την ειρήνη Σου, και μη μείνεις ακίνητος, Θεέ. Διότι, ιδού, οι εχθροί Σου θορυβούν, και όσοι Σε μισούν ύψωσαν την κεφαλή. Έλαβαν πανούργα βουλή εναντίον του λαού Σου και συνεβουλεύθησαν εναντίον των κεκρυμμένων Σου. Είπαν· Έλθετε, και ας τους εξαλείψωμεν από το να είναι έθνος, ώστε το όνομα του Ισραήλ να μη μνημονεύεται πλέον. Διότι συνεβουλεύθησαν μαζί με μία γνώμη· συνασπίσθηκαν εναντίον Σου. Ψαλμός 83:1–5.</w:t>
      </w:r>
    </w:p>
    <w:p>
      <w:pPr>
        <w:pStyle w:val="ArticleBody"/>
        <w:jc w:val="left"/>
      </w:pPr>
      <w:r>
        <w:rPr>
          <w:rFonts w:ascii="Times New Roman" w:hAnsi="Times New Roman" w:eastAsia="Times New Roman" w:cs="Times New Roman"/>
        </w:rPr>
        <w:t>Σκοπός τους είναι να λάβουν τον πνευματικό Ισραήλ των εσχάτων ημερών και να τον ρίψουν στην πύρινη κάμινο του Ναβουχοδονόσορος. Όταν τα νεκρά οστά ακούσουν για πρώτη φορά τη «φωνή» του Ησαΐα, η οποία αναγγέλλει το μήνυμα της Μεσονυκτίου Κραυγής, βρίσκονται ακόμη στην έρημο των τρεισήμισι ημερών. Έπειτα πρέπει να επιλέξουν αν θα δεχθούν ή θα απορρίψουν τον Παράκλητο, τον οποίο ο Χριστός υπεσχέθη να αποστείλει, και ο οποίος τους ελέγχει για την αμαρτία τους της 18ης Ιουλίου 2020.</w:t>
      </w:r>
    </w:p>
    <w:p>
      <w:pPr>
        <w:pStyle w:val="ArticleScripture"/>
        <w:jc w:val="left"/>
      </w:pPr>
      <w:r>
        <w:rPr>
          <w:rFonts w:ascii="Times New Roman" w:hAnsi="Times New Roman" w:eastAsia="Times New Roman" w:cs="Times New Roman"/>
        </w:rPr>
        <w:t>Παρηγορεῖτε, παρηγορεῖτε τὸν λαόν μου, λέγει ὁ Θεός σας. Λαλήσατε παρηγορητικῶς πρὸς τὴν Ἱερουσαλήμ, καὶ βοήσατε πρὸς αὐτήν, ὅτι ἐπληρώθη ὁ καιρὸς τῆς στρατείας αὐτῆς, ὅτι συνεχωρήθη ἡ ἀνομία αὐτῆς· διότι ἔλαβεν ἐκ χειρὸς Κυρίου διπλᾶ διὰ πάσας τὰς ἁμαρτίας αὐτῆς. Φωνὴ βοῶντος ἐν τῇ ἐρήμῳ· Ἑτοιμάσατε τὴν ὁδὸν τοῦ Κυρίου, εὐθείας ποιεῖτε ἐν τῇ ἐρήμῳ τρίβους τῷ Θεῷ ἡμῶν. Πᾶσα φάραγξ θέλει ὑψωθῆ, καὶ πᾶν ὄρος καὶ βουνὸν θέλει ταπεινωθῆ· καὶ τὰ σκολιὰ θέλουσι γίνει εὐθέα, καὶ οἱ τραχεῖς τόποι πεδιάδες· καὶ ἡ δόξα τοῦ Κυρίου θέλει ἀποκαλυφθῆ, καὶ πᾶσα σὰρξ ὁμοῦ θέλει ἰδεῖ αὐτήν· διότι τὸ στόμα τοῦ Κυρίου ἐλάλησεν. Ἠσαΐας 40:1–5.</w:t>
      </w:r>
    </w:p>
    <w:p>
      <w:pPr>
        <w:pStyle w:val="ArticleBody"/>
        <w:jc w:val="left"/>
      </w:pPr>
      <w:r>
        <w:rPr>
          <w:rFonts w:ascii="Times New Roman" w:hAnsi="Times New Roman" w:eastAsia="Times New Roman" w:cs="Times New Roman"/>
        </w:rPr>
        <w:t>Το χωρίο που προσδιορίζει το έργο της φωνής του βοώντος εν τη ερήμω περιέχει ορισμένες πολύ λεπτομερείς πληροφορίες. Το μήνυμά του θα βασίζεται επάνω σε μια αποκάλυψη του χαρακτήρα του Χριστού, όπως παριστάνεται από το γεγονός ότι η «δόξα», η οποία είναι ο χαρακτήρας του Χριστού, θα αποκαλυφθεί. Η Αποκάλυψη του Ιησού Χριστού, η οποία αποσφραγίζεται ακριβώς πριν από τη λήξη του καιρού της χάριτος, είναι ένα άνοιγμα των σφραγίδων του χαρακτήρα του Χριστού, όπως παριστάνεται από το στοιχείο εκείνο του χαρακτήρα Του που παριστάνεται ως το Άλφα και το Ωμέγα. Θα αποκαλυφθεί επίσης ότι ο χαρακτήρας Του είναι «αλήθεια».</w:t>
      </w:r>
    </w:p>
    <w:p>
      <w:pPr>
        <w:pStyle w:val="ArticleBody"/>
        <w:jc w:val="left"/>
      </w:pPr>
      <w:r>
        <w:rPr>
          <w:rFonts w:ascii="Times New Roman" w:hAnsi="Times New Roman" w:eastAsia="Times New Roman" w:cs="Times New Roman"/>
        </w:rPr>
        <w:t>Μία ακόμη λεπτομέρεια είναι ότι, όταν η φωνή αρχίζει να κράζει, βρίσκεται ακόμη στην έρημο των τρεισήμισι ημερών, διότι κράζει εν τη ερήμω. Προφητικώς, όταν αρχίζει το έργο της, οι δύο μάρτυρες είναι ακόμη νεκροί στην οδό που διέρχεται μέσα από την κοιλάδα του Ιεζεκιήλ. Ένα άλλο συγκεκριμένο γεγονός είναι ότι, όταν η φωνή αρχίζει το έργο της, ολόκληρος ο κόσμος θα έχει πρόσβαση στο μήνυμα. Μία ακόμη παρατήρηση είναι ότι το μήνυμα δίδεται κατά την περίοδο των εσχάτων ημερών, όταν ο Χριστός εξαλείφει τις αμαρτίες των εκατόν σαράντα τεσσάρων χιλιάδων, διότι η ανομία τους έχει συγχωρηθεί. Το θλιβερό γεγονός που επίσης αποκαλύπτεται «γραμμή επί γραμμή», είναι ότι μόνον εκείνοι που πληρούν τις απαιτήσεις του ευαγγελίου θα λάβουν τη συγχώρηση που επιτελείται σε εκείνη την ιστορική περίοδο.</w:t>
      </w:r>
    </w:p>
    <w:p>
      <w:pPr>
        <w:pStyle w:val="ArticleBody"/>
        <w:jc w:val="left"/>
      </w:pPr>
      <w:r>
        <w:rPr>
          <w:rFonts w:ascii="Times New Roman" w:hAnsi="Times New Roman" w:eastAsia="Times New Roman" w:cs="Times New Roman"/>
        </w:rPr>
        <w:t>Μόνον όσοι ανταποκρίνονται στις απαιτήσεις που συνδέονται με την προσευχή του Λευιτικού είκοσι έξι θα έχουν τις αμαρτίες τους και τις αμαρτίες των πατέρων τους εξαλειφθεί, διότι θα έχουν λάβει «διπλάσιον διά πάσας τας αμαρτίας αυτής». Η «χείρ» του Κυρίου, η οποία συνδέεται με τις αμαρτίες τους και με τις αμαρτίες των πατέρων τους, αποτελεί σύμβολο της πρώτης απογοητεύσεως, όπου ο Κύριος εκράτησε τη χείρα Του επάνω σε ένα σφάλμα που παρήγαγε την πρώτη απογοήτευση. Στην ιστορία των Μιλλεριτών η χείρ Του εμπόδισε τον λαό του Θεού να διακρίνει μία κεκρυμμένη αλήθεια. Η χείρ Του, σε εκείνη την ιστορία, αντιπροσώπευε τη θεία Του πρόνοια. Στις έσχατες ημέρες η χείρ Του αντιπροσωπεύει την απόρριψη μίας αποκεκαλυμμένης αλήθειας από τον λαό του Θεού, και τότε η χείρ Του αντιπροσωπεύει τη θεία Του κρίση.</w:t>
      </w:r>
    </w:p>
    <w:p>
      <w:pPr>
        <w:pStyle w:val="ArticleBody"/>
        <w:jc w:val="left"/>
      </w:pPr>
      <w:r>
        <w:rPr>
          <w:rFonts w:ascii="Times New Roman" w:hAnsi="Times New Roman" w:eastAsia="Times New Roman" w:cs="Times New Roman"/>
        </w:rPr>
        <w:t>Με τη φωνή της πρώτης προφητείας του Ιεζεκιήλ, οι νεκροί συναρμολογούνται, αλλά δεν στέκονται ακόμη ως ισχυρό στράτευμα. Η δεύτερη προφητεία του Ιεζεκιήλ, στο τριακοστό έβδομο κεφάλαιο, το επιτελεί αυτό, φέρνοντας την πνοή που έρχεται από τους τέσσερις ανέμους.</w:t>
      </w:r>
    </w:p>
    <w:p>
      <w:pPr>
        <w:pStyle w:val="ArticleScripture"/>
        <w:jc w:val="left"/>
      </w:pPr>
      <w:r>
        <w:rPr>
          <w:rFonts w:ascii="Times New Roman" w:hAnsi="Times New Roman" w:eastAsia="Times New Roman" w:cs="Times New Roman"/>
        </w:rPr>
        <w:t>Και μου είπε: Προφήτευσον προς τον άνεμον, προφήτευσον, υιέ ανθρώπου, και ειπέ προς τον άνεμον: Ούτω λέγει Κύριος ο Θεός· Ελθέ εκ των τεσσάρων ανέμων, ω πνοή, και εμφύσησον επί τους πεφονευμένους τούτους, διά να ζήσωσι. Και προεφήτευσα καθώς με προσέταξε, και η πνοή εισήλθεν εις αυτούς, και έζησαν, και εστάθησαν επί τους πόδας αυτών, στράτευμα μέγα σφόδρα. Τότε είπε προς εμέ: Υιέ ανθρώπου, τα οστά ταύτα είναι πας ο οίκος του Ισραήλ· ιδού, λέγουσιν, Τα οστά ημών εξηράνθησαν, και η ελπίς ημών απωλέσθη· απεκόπημεν. Διά τούτο προφήτευσον και ειπέ προς αυτούς: Ούτω λέγει Κύριος ο Θεός· Ιδού, λαέ μου, εγώ θέλω ανοίξει τους τάφους υμών, και θέλω αναβιβάσει υμάς εκ των τάφων υμών, και θέλω φέρει υμάς εις την γην του Ισραήλ. Και θέλετε γνωρίσει ότι εγώ είμαι ο Κύριος, όταν ανοίξω τους τάφους υμών, λαέ μου, και αναβιβάσω υμάς εκ των τάφων υμών· και θέλω θέσει το πνεύμα μου εν υμίν, και θέλετε ζήσει, και θέλω σας εγκαταστήσει εις την γην υμών· και θέλετε γνωρίσει ότι εγώ ο Κύριος ελάλησα και εξετέλεσα, λέγει Κύριος. Ιεζεκιήλ 37:9–14.</w:t>
      </w:r>
    </w:p>
    <w:p>
      <w:pPr>
        <w:pStyle w:val="ArticleBody"/>
        <w:jc w:val="left"/>
      </w:pPr>
      <w:r>
        <w:rPr>
          <w:rFonts w:ascii="Times New Roman" w:hAnsi="Times New Roman" w:eastAsia="Times New Roman" w:cs="Times New Roman"/>
        </w:rPr>
        <w:t>Αυτή η πνοή της προφητείας του Ιεζεκιήλ είναι το μήνυμα της σφραγίσεως, διότι προέρχεται από τους τέσσερις ανέμους.</w:t>
      </w:r>
    </w:p>
    <w:p>
      <w:pPr>
        <w:pStyle w:val="ArticleScripture"/>
        <w:jc w:val="left"/>
      </w:pPr>
      <w:r>
        <w:rPr>
          <w:rFonts w:ascii="Times New Roman" w:hAnsi="Times New Roman" w:eastAsia="Times New Roman" w:cs="Times New Roman"/>
        </w:rPr>
        <w:t>Καὶ μετὰ ταῦτα εἶδον τέσσαρας ἀγγέλους ἑστῶτας ἐπὶ τὰς τέσσαρας γωνίας τῆς γῆς, κρατοῦντας τοὺς τέσσαρας ἀνέμους τῆς γῆς, ἵνα μὴ πνέῃ ἄνεμος ἐπὶ τὴν γῆν, μήτε ἐπὶ τὴν θάλασσαν, μήτε ἐπὶ πᾶν δένδρον. Καὶ εἶδον ἄλλον ἄγγελον ἀναβαίνοντα ἀπὸ ἀνατολῆς ἡλίου, ἔχοντα τὴν σφραγῖδα τοῦ Θεοῦ τοῦ ζῶντος· καὶ ἔκραξεν μετὰ φωνῆς μεγάλης πρὸς τοὺς τέσσαρας ἀγγέλους, εἰς τοὺς ὁποίους ἐδόθη νὰ βλάψωσι τὴν γῆν καὶ τὴν θάλασσαν, λέγων· Μὴ βλάψετε τὴν γῆν, μήτε τὴν θάλασσαν, μήτε τὰ δένδρα, ἕως οὗ σφραγίσωμεν τοὺς δούλους τοῦ Θεοῦ ἡμῶν ἐπὶ τῶν μετώπων αὐτῶν. Ἀποκάλυψις 7:1–3.</w:t>
      </w:r>
    </w:p>
    <w:p>
      <w:pPr>
        <w:pStyle w:val="ArticleBody"/>
        <w:jc w:val="left"/>
      </w:pPr>
      <w:r>
        <w:rPr>
          <w:rFonts w:ascii="Times New Roman" w:hAnsi="Times New Roman" w:eastAsia="Times New Roman" w:cs="Times New Roman"/>
        </w:rPr>
        <w:t>Οι τέσσερις άνεμοι εγείρονται από την ανατολή, και προφητικώς το Ισλάμ είναι και «ο ανατολικός άνεμος» και «οι υιοί της ανατολής». Η «πνοή» του Ιεζεκιήλ, η οποία μεταμορφώνει τα σχηματισμένα σώματα σε «στράτευμα μέγα και υπερβολικώς ισχυρόν», είναι το μήνυμα που σφραγίζει τις εκατόν τεσσαράκοντα τέσσαρες χιλιάδες. Το μήνυμα της σφραγίσεως του εβδόμου κεφαλαίου της Αποκαλύψεως ανατέλλει από την ανατολή. Το μήνυμα αυτό είναι το μήνυμα της Κραυγής του Μεσονυκτίου, και ο Σοφονίας το προσδιορίζει ως το σαλπισμόν «συναγερμού εναντίον των οχυρωμένων πόλεων και εναντίον των υψηλών πύργων».</w:t>
      </w:r>
    </w:p>
    <w:p>
      <w:pPr>
        <w:pStyle w:val="ArticleBody"/>
        <w:jc w:val="left"/>
      </w:pPr>
      <w:r>
        <w:rPr>
          <w:rFonts w:ascii="Times New Roman" w:hAnsi="Times New Roman" w:eastAsia="Times New Roman" w:cs="Times New Roman"/>
        </w:rPr>
        <w:t>Ένας πύργος είναι σύμβολο της εκκλησίας.</w:t>
      </w:r>
    </w:p>
    <w:p>
      <w:pPr>
        <w:pStyle w:val="ArticleScripture"/>
        <w:jc w:val="left"/>
      </w:pPr>
      <w:r>
        <w:rPr>
          <w:rFonts w:ascii="Times New Roman" w:hAnsi="Times New Roman" w:eastAsia="Times New Roman" w:cs="Times New Roman"/>
        </w:rPr>
        <w:t>«Στην παραβολή ο οικοδεσπότης αντιπροσώπευε τον Θεό, ο αμπελώνας το ιουδαϊκό έθνος, και ο φραγμός τον θείο νόμο, ο οποίος ήταν η προστασία τους. Ο πύργος ήταν σύμβολο του ναού.» The Desire of Ages, 597.</w:t>
      </w:r>
    </w:p>
    <w:p>
      <w:pPr>
        <w:pStyle w:val="ArticleBody"/>
        <w:jc w:val="left"/>
      </w:pPr>
      <w:r>
        <w:rPr>
          <w:rFonts w:ascii="Times New Roman" w:hAnsi="Times New Roman" w:eastAsia="Times New Roman" w:cs="Times New Roman"/>
        </w:rPr>
        <w:t>Μία πόλις είναι μία βασιλεία στη βιβλική προφητεία. Ο παπισμός είναι «Βαβυλών», «ἡ πόλις ἡ μεγάλη». Η Γαλλία και κατόπιν οι Ηνωμένες Πολιτείες είναι «ἡ πόλις ἡ μεγάλη», των «Σοδόμων και Αἰγύπτου». Η Ιερουσαλήμ είναι «ἡ πόλις ἡ μεγάλη», η οποία καταβαίνει εκ του ουρανού. Το μήνυμα του Σοφονίου στρέφεται εναντίον των πόλεων και των πύργων, ή εναντίον του συνδυασμού εκκλησίας και κράτους, ο οποίος, εξ ορισμού, είναι η εικόνα του θηρίου. Αυτό είναι το «μυστικό» μήνυμα του δευτέρου κεφαλαίου του Δανιήλ.</w:t>
      </w:r>
    </w:p>
    <w:p>
      <w:pPr>
        <w:pStyle w:val="ArticleBody"/>
        <w:jc w:val="left"/>
      </w:pPr>
      <w:r>
        <w:rPr>
          <w:rFonts w:ascii="Times New Roman" w:hAnsi="Times New Roman" w:eastAsia="Times New Roman" w:cs="Times New Roman"/>
        </w:rPr>
        <w:t>Ακριβώς πριν από το διάταγμα του κυριακάτικου νόμου, δηλαδή τη δοκιμασία της χρυσής εικόνας του Ναβουχοδονόσορα στο τρίτο κεφάλαιο του Δανιήλ, τα νεκρά σώματα εγείρονται και μεταμορφώνονται σε ισχυρό στράτευμα για να διακηρύξουν το μήνυμα που προσδιορίζει και αντιτίθεται στον σχηματισμό του συνδυασμού εκκλησίας και κράτους, ενώ συγχρόνως προσδιορίζει ότι το Ισλάμ είναι το προνοιακό εργαλείο το οποίο ο Θεός χρησιμοποιεί για να ασκήσει την κρίση Του επάνω σε εκείνους που επιβάλλουν την κυριακάτικη λατρεία, όπως έχει πράξει κατά το παρελθόν στην ιστορία. Το μήνυμα προσδιορίζει ότι, όταν η εικόνα αναπτυχθεί πλήρως και επιβάλει το χάραγμα του θηρίου, η κρίση θα εκτελεστεί.</w:t>
      </w:r>
    </w:p>
    <w:p>
      <w:pPr>
        <w:pStyle w:val="ArticleBody"/>
        <w:jc w:val="left"/>
      </w:pPr>
      <w:r>
        <w:rPr>
          <w:rFonts w:ascii="Times New Roman" w:hAnsi="Times New Roman" w:eastAsia="Times New Roman" w:cs="Times New Roman"/>
        </w:rPr>
        <w:t>Δεν υπάρχει άμεση αναφορά στο τρίτο κεφάλαιο του Δανιήλ προς την εικόνα του θηρίου, η οποία οδηγεί και φθάνει στην ωριμότητά της με τον νόμο της Κυριακής· όμως δεν δύναται να υπάρξει τρίτο μήνυμα χωρίς πρώτο και δεύτερο, διότι το δεύτερο κεφάλαιο του Δανιήλ πρέπει να περιληφθεί στην αποκάλυψη των αληθειών που παριστάνονται στο τρίτο κεφάλαιο του Δανιήλ. Το «μυστικό» του ονείρου περί της εικόνας στο δεύτερο κεφάλαιο προσδιορίζει ότι ο λαός του Θεού έρχεται να αναγνωρίσει τις για ζωή και θάνατο συνέπειες της εικόνας του θηρίου του Ναβουχοδονόσορος.</w:t>
      </w:r>
    </w:p>
    <w:p>
      <w:pPr>
        <w:pStyle w:val="ArticleBody"/>
        <w:jc w:val="left"/>
      </w:pPr>
      <w:r>
        <w:rPr>
          <w:rFonts w:ascii="Times New Roman" w:hAnsi="Times New Roman" w:eastAsia="Times New Roman" w:cs="Times New Roman"/>
        </w:rPr>
        <w:t>Ο αγιασμένος λογισμός απαιτεί ότι, όταν ο Ναβουχοδονόσορ αποφάσισε να τελέσει τελετή αφιερώσεως για το χρυσό του είδωλο, το είδωλο έπρεπε πρώτα να κατασκευαστεί, και οι μουσικοί θα έπρεπε να εξασκηθούν στη μουσική που θα έπαιζαν κατά την τελετή. Έπρεπε να υπάρχει εκ των προτέρων προετοιμασία της κατασκευής, η οποία να εκτυλίσσεται επί χρονικό διάστημα, με εκσκαφή, θεμέλιο τεθειμένο, ικριώματα, και εργάτες που έρχονταν και έφευγαν, και αυτή η προετοιμασία ήταν η διαμόρφωση της εικόνας του ονείρου του Ναβουχοδονόσορ· όμως η υπερηφάνεια του Ναβουχοδονόσορ όρισε να κατασκευαστεί εικόνα ενός μόνον θηρίου, όχι όλων των βασιλείων της βιβλικής προφητείας. Η κατασκευή εκείνης της εικόνας είναι η δοκιμασία την οποία πρέπει να περάσει ο λαός του Θεού πριν κλείσει ο καιρός της χάριτος, και πριν σφραγιστούν, πριν παίξει η μουσική.</w:t>
      </w:r>
    </w:p>
    <w:p>
      <w:pPr>
        <w:pStyle w:val="ArticleBody"/>
        <w:jc w:val="left"/>
      </w:pPr>
      <w:r>
        <w:rPr>
          <w:rFonts w:ascii="Times New Roman" w:hAnsi="Times New Roman" w:eastAsia="Times New Roman" w:cs="Times New Roman"/>
        </w:rPr>
        <w:t>Η εξαγιασμένη λογική αναγνωρίζει επίσης ότι ο Σεδράχ, ο Μισάχ και ο Αβδεναγώ δεν ήταν οι μόνοι Εβραίοι δούλοι που έγιναν μάρτυρες της προπαρασκευαστικής προόδου για την αφιέρωση της χρυσής εικόνας. Ήσαν απλώς οι μόνοι Εβραίοι που κατανόησαν τις συνέπειες εκείνων των προετοιμασιών ως προειδοποίηση ζωής και θανάτου και έκαναν τη δική τους προσωπική προετοιμασία για την επερχόμενη κρίση.</w:t>
      </w:r>
    </w:p>
    <w:p>
      <w:pPr>
        <w:pStyle w:val="ArticleBody"/>
        <w:jc w:val="left"/>
      </w:pPr>
      <w:r>
        <w:rPr>
          <w:rFonts w:ascii="Times New Roman" w:hAnsi="Times New Roman" w:eastAsia="Times New Roman" w:cs="Times New Roman"/>
        </w:rPr>
        <w:t>Στο απόσπασμα της Αδελφής White στην αρχή αυτού του άρθρου, όχι μόνο παραλληλίζει το διάταγμα του Σοφονία με τη χρυσή εικόνα του Ναβουχοδονόσορος και τον νόμο της Κυριακής, αλλά προσδιορίζει επίσης και το άδικο διάταγμα του Ησαΐα.</w:t>
      </w:r>
    </w:p>
    <w:p>
      <w:pPr>
        <w:pStyle w:val="ArticleScripture"/>
        <w:jc w:val="left"/>
      </w:pPr>
      <w:r>
        <w:rPr>
          <w:rFonts w:ascii="Times New Roman" w:hAnsi="Times New Roman" w:eastAsia="Times New Roman" w:cs="Times New Roman"/>
        </w:rPr>
        <w:t>Οὐαὶ εἰς τοὺς νομοθετοῦντας ἀδίκους νόμους καὶ εἰς τοὺς γράφοντας καταδυναστεύσεις, ἃς αὐτοὶ προσέταξαν, διὰ νὰ ἐκτρέπουν τοὺς πτωχοὺς ἀπὸ τῆς κρίσεως καὶ νὰ ἀφαιροῦν τὸ δίκαιον ἀπὸ τοὺς ταπεινοὺς τοῦ λαοῦ μου, ὥστε αἱ χῆραι νὰ γίνωνται λεία αὐτῶν καὶ νὰ καταληστεύωσι τοὺς ὀρφανούς! Καὶ τί θέλετε πράξει ἐν τῇ ἡμέρᾳ τῆς ἐπισκέψεως καὶ ἐν τῇ ἐρημώσει, ἥτις θέλει ἐλθεῖ ἀπὸ μακρόθεν; Πρὸς τίνα θέλετε καταφύγει διὰ βοήθειαν; καὶ ποῦ θέλετε ἀφήσει τὴν δόξαν σας; Ἠσαΐας 10:1–3.</w:t>
      </w:r>
    </w:p>
    <w:p>
      <w:pPr>
        <w:pStyle w:val="ArticleBody"/>
        <w:jc w:val="left"/>
      </w:pPr>
      <w:r>
        <w:rPr>
          <w:rFonts w:ascii="Times New Roman" w:hAnsi="Times New Roman" w:eastAsia="Times New Roman" w:cs="Times New Roman"/>
        </w:rPr>
        <w:t>Το «άδικο διάταγμα» του Ησαΐα είναι ο νόμος της Κυριακής, και είναι «η ημέρα της επισκέψεως» και «η ερήμωσις» για τις Ηνωμένες Πολιτείες, διότι «η εθνική αποστασία» ακολουθείται από «την εθνική καταστροφή». Σύμφωνα με τον Ησαΐα, κατά τον νόμο της Κυριακής, ο οποίος είναι επίσης η χρυσή εικόνα του Ναβουχοδονόσορ, η «ερήμωσις» «θέλει έλθει από μακράν».</w:t>
      </w:r>
    </w:p>
    <w:p>
      <w:pPr>
        <w:pStyle w:val="ArticleScripture"/>
        <w:jc w:val="left"/>
      </w:pPr>
      <w:r>
        <w:rPr>
          <w:rFonts w:ascii="Times New Roman" w:hAnsi="Times New Roman" w:eastAsia="Times New Roman" w:cs="Times New Roman"/>
        </w:rPr>
        <w:t>Ενθυμήθητε τοῦτο καὶ σταθῆτε ὡς ἄνδρες· φέρετέ το πάλιν εἰς τὸν νοῦν, ὦ παραβάται. Ἐνθυμήθητε τὰ πρότερα, τὰ ἀπ’ αἰῶνος· διότι ἐγώ εἰμι ὁ Θεός, καὶ δὲν ὑπάρχει ἄλλος· ἐγώ εἰμι ὁ Θεός, καὶ δὲν ὑπάρχει ὅμοιός μου, ὁ ἀναγγέλλων τὸ τέλος ἀπ’ ἀρχῆς, καὶ ἀπὸ τῶν ἀρχαίων χρόνων τὰ μὴ ἔτι γενόμενα, λέγων· Ἡ βουλή μου θὰ σταθῇ, καὶ πᾶν τὸ θέλημά μου θὰ ἐκτελέσω· καλῶν ἀπὸ ἀνατολῆς ἁρπακτικὸν ὄρνεον, τὸν ἄνδρα ὃς ἐκτελεῖ τὴν βουλήν μου ἀπὸ γῆς μακράν· ναί, ἐγὼ ἐλάλησα, καὶ θὰ τὸ φέρω εἰς πέρας· ἐγὼ τὸ ἐβουλεύθην, καὶ θὰ τὸ πράξω. Ἀκούσατέ μου, ὑμεῖς οἱ σκληρόκαρδοι, οἱ μακρὰν ἀπὸ τῆς δικαιοσύνης· φέρνω πλησίον τὴν δικαιοσύνη μου· δὲν θὰ εἶναι μακράν, καὶ ἡ σωτηρία μου δὲν θὰ βραδύνῃ· καὶ θὰ θέσω σωτηρία ἐν Σιὼν διὰ τὸν Ἰσραήλ, τὴν δόξαν μου. Ἠσαΐας 46:8–13.</w:t>
      </w:r>
    </w:p>
    <w:p>
      <w:pPr>
        <w:pStyle w:val="ArticleBody"/>
        <w:jc w:val="left"/>
      </w:pPr>
      <w:r>
        <w:rPr>
          <w:rFonts w:ascii="Times New Roman" w:hAnsi="Times New Roman" w:eastAsia="Times New Roman" w:cs="Times New Roman"/>
        </w:rPr>
        <w:t>Ο Ησαΐας τοποθετεί αυτό το χωρίο στο τέλος του χρόνου της καθυστερήσεως, διότι τότε η «σωτηρία αυτού» δεν θα «βραδύνῃ» πλέον. Αυτό συμβαίνει στο τέλος των τρεισήμισι ημερών του ενδεκάτου κεφαλαίου της Αποκαλύψεως. Το τέλος του χρόνου της καθυστερήσεως σηματοδοτείται από την άφιξη του αγγέλματος της Κραυγής του Μεσονυκτίου, όταν το μεγάλο στράτευμα του Ιεζεκιήλ ανίσταται. Όταν ανίσταται, υψώνεται ως σημεῖον στο ενδέκατο κεφάλαιο της Αποκαλύψεως.</w:t>
      </w:r>
    </w:p>
    <w:p>
      <w:pPr>
        <w:pStyle w:val="ArticleScripture"/>
        <w:jc w:val="left"/>
      </w:pPr>
      <w:r>
        <w:rPr>
          <w:rFonts w:ascii="Times New Roman" w:hAnsi="Times New Roman" w:eastAsia="Times New Roman" w:cs="Times New Roman"/>
        </w:rPr>
        <w:t>Και μετά τρεις ημέρες και ήμισυ, πνεύμα ζωής από τον Θεό εισήλθε σ’ αυτούς, και στάθηκαν επάνω στα πόδια τους· και μέγας φόβος έπεσε επάνω σε όσους τους έβλεπαν. Και άκουσαν μεγάλη φωνή από τον ουρανό, που τους έλεγε: Ανάβητε εδώ. Και ανέβηκαν στον ουρανό μέσα σε νεφέλη· και οι εχθροί τους τούς είδαν. Και κατά την ίδια εκείνη ώρα έγινε μεγάλος σεισμός, και το δέκατο της πόλεως έπεσε, και στον σεισμό θανατώθηκαν επτά χιλιάδες άνθρωποι· και οι υπόλοιποι κυριεύθηκαν από φόβο και έδωσαν δόξα στον Θεό του ουρανού. Η δεύτερη συμφορά παρήλθε· ιδού, η τρίτη συμφορά έρχεται ταχέως. Αποκάλυψη 11:11–14.</w:t>
      </w:r>
    </w:p>
    <w:p>
      <w:pPr>
        <w:pStyle w:val="ArticleBody"/>
        <w:jc w:val="left"/>
      </w:pPr>
      <w:r>
        <w:rPr>
          <w:rFonts w:ascii="Times New Roman" w:hAnsi="Times New Roman" w:eastAsia="Times New Roman" w:cs="Times New Roman"/>
        </w:rPr>
        <w:t>Οι δύο μάρτυρες της Αποκαλύψεως ένδεκα αναβαίνουν στον ουρανό ως το σημείον, κατά την αυτήν ώραν με τον σεισμόν, ο οποίος είναι ο νόμος της Κυριακής. Τότε, ή καθώς λέγει ο Ιωάννης, «εν εκείνη τη ώρα», κατά τον Ησαΐαν, κεφάλαιον τεσσαρακοστόν έκτον, ο Θεός καλεί «τον άνδρα» που εκτελεί την βουλήν Αυτού, ο οποίος είναι επίσης «αρπακτικόν όρνεον από ανατολών». Το αρπακτικόν όρνεον, δηλαδή «ο άνδρας» τον οποίον χρησιμοποιεί ο Θεός για να εκτελέσει την βουλήν Αυτού, έρχεται από «χώραν μακράν». Στο δέκατο κεφάλαιον του Ησαΐου, κατά τον καιρόν του «αδίκου διατάγματος», το οποίον είναι ο νόμος της Κυριακής, η «ερήμωσις» των Ηνωμένων Πολιτειών έρχεται «από μακρόθεν». Η «ανατολή» είναι σύμβολον του Ισλάμ, διότι στην προφητεία είναι αμφότερα και «οι υιοί της ανατολής» και «ο ανατολικός άνεμος». Ένα «όρνεον» στην προφητεία είναι θρησκεία, όπως παρίσταται από την Βαβυλώνα ως κλωβός πλήρης μισητών και ακαθάρτων ορνέων. Το «αρπακτικόν όρνεον» που έρχεται από χώραν μακράν στην ανατολήν είναι η θρησκεία του Ισλάμ.</w:t>
      </w:r>
    </w:p>
    <w:p>
      <w:pPr>
        <w:pStyle w:val="ArticleScripture"/>
        <w:jc w:val="left"/>
      </w:pPr>
      <w:r>
        <w:rPr>
          <w:rFonts w:ascii="Times New Roman" w:hAnsi="Times New Roman" w:eastAsia="Times New Roman" w:cs="Times New Roman"/>
        </w:rPr>
        <w:t>Καὶ ἔκραξε δυνατὰ μὲ φωνὴν ἰσχυράν, λέγων· Ἔπεσεν, ἔπεσεν ἡ Βαβυλὼν ἡ μεγάλη, καὶ ἐγένετο κατοικητήριον δαιμόνων, καὶ φυλακὴ παντὸς ἀκαθάρτου πνεύματος, καὶ κλωβὸς παντὸς ἀκαθάρτου καὶ μισητοῦ ὀρνέου. Ἀποκάλυψις 18:2.</w:t>
      </w:r>
    </w:p>
    <w:p>
      <w:pPr>
        <w:pStyle w:val="ArticleBody"/>
        <w:jc w:val="left"/>
      </w:pPr>
      <w:r>
        <w:rPr>
          <w:rFonts w:ascii="Times New Roman" w:hAnsi="Times New Roman" w:eastAsia="Times New Roman" w:cs="Times New Roman"/>
        </w:rPr>
        <w:t>Η τριπλή ένωση της σύγχρονης Βαβυλώνας αντιπροσωπεύει τρεις μορφές διακυβερνήσεως, καθώς και τρεις μορφές θρησκείας. Η θρησκεία των Ηνωμένων Εθνών είναι ο πνευματισμός, η θρησκεία των Ηνωμένων Πολιτειών είναι ο αποστάτης Προτεσταντισμός, και η θρησκεία του πάπα είναι ο Καθολικισμός. Όλες αυτές οι θρησκευτικές πεποιθήσεις συμβολίζονται ενίοτε ως γυναίκες, αλλά και ως πτηνά. Είναι η θρησκευτική και πολιτική δύναμη των Ηνωμένων Εθνών, με τις Ηνωμένες Πολιτείες ως τον πρωτεύοντα βασιλέα, που τοποθετεί τον παπισμό στον θρόνο της γης. Στο βιβλίο του Ζαχαρία, είναι δύο πτηνά που εγκαθιδρύουν τον πάπα, ο οποίος ταυτοποιείται ως εκείνος ο «άνομος» από τον απόστολο Παύλο στη Β΄ Θεσσαλονικείς.</w:t>
      </w:r>
    </w:p>
    <w:p>
      <w:pPr>
        <w:pStyle w:val="ArticleScripture"/>
        <w:jc w:val="left"/>
      </w:pPr>
      <w:r>
        <w:rPr>
          <w:rFonts w:ascii="Times New Roman" w:hAnsi="Times New Roman" w:eastAsia="Times New Roman" w:cs="Times New Roman"/>
        </w:rPr>
        <w:t>Κατόπιν εξήλθεν ο άγγελος που μιλούσε μαζί μου και μου είπε: Σήκωσε τώρα τους οφθαλμούς σου και δες τι είναι αυτό που εξέρχεται. Και είπα: Τι είναι; Και είπε: Αυτό είναι ένα εφά που εξέρχεται. Είπε ακόμη: Αυτή είναι η ομοίωσίς τους σε όλη τη γη. Και ιδού, υψώθηκε ένα τάλαντο μολύβδου· και αυτή είναι μία γυναίκα που κάθεται στο μέσον του εφά. Και είπε: Αυτή είναι η πονηρία. Και την έριξε στο μέσον του εφά· και έριξε το βάρος του μολύβδου επάνω στο στόμιό του. Τότε σήκωσα τους οφθαλμούς μου και είδα, και ιδού, εξήλθαν δύο γυναίκες, και ο άνεμος ήταν στις πτέρυγές τους· διότι είχαν πτέρυγες σαν τις πτέρυγες του πελαργού· και σήκωσαν το εφά μεταξύ της γης και του ουρανού. Τότε είπα προς τον άγγελο που μιλούσε μαζί μου: Πού μεταφέρουν αυτές το εφά; Και μου είπε: Για να του οικοδομήσουν οίκο στη γη Σεναάρ· και αυτό θα εδραιωθεί και θα τοποθετηθεί εκεί επάνω στη δική του βάση. Ζαχαρίας 5:5–11.</w:t>
      </w:r>
    </w:p>
    <w:p>
      <w:pPr>
        <w:pStyle w:val="ArticleBody"/>
        <w:jc w:val="left"/>
      </w:pPr>
      <w:r>
        <w:rPr>
          <w:rFonts w:ascii="Times New Roman" w:hAnsi="Times New Roman" w:eastAsia="Times New Roman" w:cs="Times New Roman"/>
        </w:rPr>
        <w:t>Ένα εφά είναι ένα καλάθι που χρησιμοποιείται για μέτρηση. Οι δύο γυναίκες που τοποθετούν το εφά, ή το καλάθι μέσα στο οποίο κάθεται ο παπισμός, είναι δύο εκκλησίες. Δύο θρησκείες θα λάβουν τη θρησκεία η οποία ορίζεται στη Βίβλο ως «ο άνομος εκείνος» και θα της οικοδομήσουν οίκο στη γη Σεναάρ. Η Σεναάρ είναι άλλο όνομα της Βαβυλώνας, και η Καθολική εκκλησία είναι η Βαβυλώνα η μεγάλη στις έσχατες ημέρες.</w:t>
      </w:r>
    </w:p>
    <w:p>
      <w:pPr>
        <w:pStyle w:val="ArticleBody"/>
        <w:jc w:val="left"/>
      </w:pPr>
      <w:r>
        <w:rPr>
          <w:rFonts w:ascii="Times New Roman" w:hAnsi="Times New Roman" w:eastAsia="Times New Roman" w:cs="Times New Roman"/>
        </w:rPr>
        <w:t>Αἱ δύο γυναῖκες αἵτινες «στερεοῦσι» τὴν πονηρὰν γυναῖκα ἐν Βαβυλῶνι, ἔχουσι «ἄνεμον ἐν ταῖς πτέρυξιν αὐτῶν». Αἱ γυναῖκες αὗται εἶναι καὶ πτηνά, διότι ἔχουσι «πτέρυγας», καὶ ἡ δικαίωσις αὐτῶν διὰ τὴν τοποθέτησιν τῆς γυναικὸς εἶναι ὁ «ἄνεμος» τοῦ Ἰσλάμ, ἐπειδὴ τὸ Ἰσλάμ συνάγει τὴν χεῖρα παντὸς ἀνθρώπου. Ἡ γυνὴ ἥτις ἀνυψοῦται, ἔχει παγιδευθῆ ἐν τῷ ἐφά ἀπὸ τῆς θανατηφόρου πληγῆς αὐτῆς ἐν 1798, διότι εἶχεν τεθῆ ἐπὶ τοῦ στόματος τοῦ ἐφά, ἐν ᾧ εὑρίσκετο, βάρος μολύβδινον. Ἀλλ’ ὅταν ἀρχίσῃ ἡ μουσικὴ τῆς τελετῆς λατρείας τοῦ Ναβουχοδονόσορος, αἱ δύο γυναῖκες τοῦ ἀποστάτου Προτεσταντισμοῦ καὶ τοῦ Πνευματισμοῦ ἀφαιροῦσι τὸ μολύβδινον βάρος καὶ ἀνυψοῦσι τὴν ὀγδόην κεφαλήν, ἥτις εἶναι ἐκ τῶν ἑπτά.</w:t>
      </w:r>
    </w:p>
    <w:p>
      <w:pPr>
        <w:pStyle w:val="ArticleScripture"/>
        <w:jc w:val="left"/>
      </w:pPr>
      <w:r>
        <w:rPr>
          <w:rFonts w:ascii="Times New Roman" w:hAnsi="Times New Roman" w:eastAsia="Times New Roman" w:cs="Times New Roman"/>
        </w:rPr>
        <w:t>«Καθώς πλησιάζουμε την τελευταία κρίση, είναι ζήτημα ζωτικής σημασίας να υπάρχει αρμονία και ενότητα μεταξύ των οργάνων του Κυρίου. Ο κόσμος είναι γεμάτος από θύελλα και πόλεμο και διχόνοια. Όμως υπό μία κεφαλή —την παπική εξουσία— οι άνθρωποι θα ενωθούν για να αντιταχθούν στον Θεό στο πρόσωπο των μαρτύρων Του. Αυτή η ένωση στερεώνεται από τον μεγάλο αποστάτη. Ενώ επιδιώκει να ενώσει τους πράκτορές του στον πόλεμο κατά της αλήθειας, θα εργάζεται για να διαιρεί και να διασκορπίζει τους υπερασπιστές της. Η ζηλοτυπία, οι πονηρές υποψίες, η κακολογία, υποκινούνται από αυτόν για να παραχθεί ασυμφωνία και διχασμός.» Testimonies, τόμος 7, 182.</w:t>
      </w:r>
    </w:p>
    <w:p>
      <w:pPr>
        <w:pStyle w:val="ArticleBody"/>
        <w:jc w:val="left"/>
      </w:pPr>
      <w:r>
        <w:rPr>
          <w:rFonts w:ascii="Times New Roman" w:hAnsi="Times New Roman" w:eastAsia="Times New Roman" w:cs="Times New Roman"/>
        </w:rPr>
        <w:t>Η τριπλή ένωση ανυψώνει τον παπισμό ως την κεφαλή, διότι προτίθενται να καταστρέψουν το έθνος που δεν είναι επιθυμητό.</w:t>
      </w:r>
    </w:p>
    <w:p>
      <w:pPr>
        <w:pStyle w:val="ArticleScripture"/>
        <w:jc w:val="left"/>
      </w:pPr>
      <w:r>
        <w:rPr>
          <w:rFonts w:ascii="Times New Roman" w:hAnsi="Times New Roman" w:eastAsia="Times New Roman" w:cs="Times New Roman"/>
        </w:rPr>
        <w:t>Διότι, ιδού, οι εχθροί σου θορυβούν· και εκείνοι που σε μισούν ύψωσαν την κεφαλήν. Έλαβαν πανουργίαν ως συμβούλιον εναντίον του λαού σου, και συνεβουλεύθησαν εναντίον των κεκρυμμένων σου. Είπαν, Έλθετε, και ας εξαλείψωμεν αυτούς από του να είναι έθνος· ώστε το όνομα του Ισραήλ να μη είναι πλέον εις ενθύμησιν. Ψαλμός 83:2–4.</w:t>
      </w:r>
    </w:p>
    <w:p>
      <w:pPr>
        <w:pStyle w:val="ArticleBody"/>
        <w:jc w:val="left"/>
      </w:pPr>
      <w:r>
        <w:rPr>
          <w:rFonts w:ascii="Times New Roman" w:hAnsi="Times New Roman" w:eastAsia="Times New Roman" w:cs="Times New Roman"/>
        </w:rPr>
        <w:t>Ένα πτηνό είναι μία θρησκεία, και το «αρπακτικό πτηνό από ανατολών» το οποίο καλεί ο Θεός κατά την «ώρα» του κυριακάτικου νόμου, όταν διακηρύσσεται το μήνυμα της Κραυγής του Μεσονυκτίου, είναι το Ισλάμ. Γι’ αυτό, ακριβώς κατά την ίδια ώρα που οι αναστημένοι νεκροί ανέρχονται στον ουρανό ως το λάβαρο, έρχεται γρήγορα το «τρίτο αλλοίμονο» του Ισλάμ. Γι’ αυτό ο Ησαΐας δηλώνει στο πρώτο εδάφιο του δεκάτου κεφαλαίου: «Ουαί» εις εκείνους που θεσπίζουν άδικα διατάγματα. Τα «Αλλοίμονα» της Αποκαλύψεως είναι το Ισλάμ, και το Ισλάμ είναι η προνοιακή κρίση, ή το εργαλείο, ή η ράβδος (Ησαΐας 10:5) που χρησιμοποιεί ο Θεός για να τιμωρήσει τις Ηνωμένες Πολιτείες επειδή επιβάλλουν την κυριακάτικη λατρεία.</w:t>
      </w:r>
    </w:p>
    <w:p>
      <w:pPr>
        <w:pStyle w:val="ArticleBody"/>
        <w:jc w:val="left"/>
      </w:pPr>
      <w:r>
        <w:rPr>
          <w:rFonts w:ascii="Times New Roman" w:hAnsi="Times New Roman" w:eastAsia="Times New Roman" w:cs="Times New Roman"/>
        </w:rPr>
        <w:t>Το τεσσαρακοστό έκτο κεφάλαιο του Ησαΐα προσδιορίζει το «αρπακτικόν πτηνόν από ανατολών» ως «τον άνθρωπον που εκτελεί την βουλήν μου». Αυτός ο «άνθρωπος» είναι το Ισλάμ, και αποκαλείται «από χώραν μακράν», διότι ο Θεός «προόρισε» να κρίνει τις Ηνωμένες Πολιτείες, και κατόπιν τον κόσμο, για την επιβολή της Κυριακής, όπως έπραξε και στους πρότερους καιρούς με την ειδωλολατρική Ρώμη και τις τέσσαρες πρώτες σάλπιγγες, και έπειτα με την παπική Ρώμη στην πέμπτη και έκτη σάλπιγγα του «Ουαί». Ο σκοπός Του στο τεσσαρακοστό έκτο κεφάλαιο του Ησαΐα είναι να καλέσει το «αρπακτικόν πτηνόν από ανατολών», και πληροφορεί τον λαό Του, ο οποίος επιθυμεί να κατανοήσει τη βουλή και τον σκοπό Του: «Ενθυμήθητε τα πρότερα, τα απ’ αρχής· διότι εγώ είμαι ο Θεός, και δεν υπάρχει άλλος· εγώ είμαι ο Θεός, και δεν υπάρχει όμοιός μου· αναγγέλλων το τέλος απ’ αρχής, και από αρχαίων χρόνων τα μη γενόμενα ακόμη, λέγων, Η βουλή μου θέλει σταθή, και θέλω εκτελέσει παν το θέλημά μου.»</w:t>
      </w:r>
    </w:p>
    <w:p>
      <w:pPr>
        <w:pStyle w:val="ArticleBody"/>
        <w:jc w:val="left"/>
      </w:pPr>
      <w:r>
        <w:rPr>
          <w:rFonts w:ascii="Times New Roman" w:hAnsi="Times New Roman" w:eastAsia="Times New Roman" w:cs="Times New Roman"/>
        </w:rPr>
        <w:t>Στο εδάφιο 3 του δεκάτου κεφαλαίου του Ησαΐα, ο Ησαΐας καταγράφει τρία σημαντικά ερωτήματα:</w:t>
      </w:r>
    </w:p>
    <w:p>
      <w:pPr>
        <w:pStyle w:val="ArticleScripture"/>
        <w:jc w:val="left"/>
      </w:pPr>
      <w:r>
        <w:rPr>
          <w:rFonts w:ascii="Times New Roman" w:hAnsi="Times New Roman" w:eastAsia="Times New Roman" w:cs="Times New Roman"/>
        </w:rPr>
        <w:t>Και τι θέλετε πράξει κατά την ημέραν της επισκέψεως, και εν τη ερημώσει ήτις θέλει έλθει από μακρόθεν; προς τίνα θέλετε φύγει διά βοήθειαν; και πού θέλετε αφήσει την δόξαν σας; Ησαΐας 10:3.</w:t>
      </w:r>
    </w:p>
    <w:p>
      <w:pPr>
        <w:pStyle w:val="ArticleBody"/>
        <w:jc w:val="left"/>
      </w:pPr>
      <w:r>
        <w:rPr>
          <w:rFonts w:ascii="Times New Roman" w:hAnsi="Times New Roman" w:eastAsia="Times New Roman" w:cs="Times New Roman"/>
        </w:rPr>
        <w:t>Η τελική ερώτηση επισημαίνει ότι η ένδοξη χώρα χάνει τη δόξα της με το άδικο διάταγμα. Η δόξα των Ηνωμένων Πολιτειών είναι το Σύνταγμα, το οποίο ανατρέπεται πλήρως με τον νόμο της Κυριακής.</w:t>
      </w:r>
    </w:p>
    <w:p>
      <w:pPr>
        <w:pStyle w:val="ArticleScripture"/>
        <w:jc w:val="left"/>
      </w:pPr>
      <w:r>
        <w:rPr>
          <w:rFonts w:ascii="Times New Roman" w:hAnsi="Times New Roman" w:eastAsia="Times New Roman" w:cs="Times New Roman"/>
        </w:rPr>
        <w:t>«Και το Σύνταγμα εγγυάται στον λαό το δικαίωμα της αυτοδιοικήσεως, ορίζοντας ότι αντιπρόσωποι εκλεγόμενοι με τη λαϊκή ψήφο θα θεσπίζουν και θα εφαρμόζουν τους νόμους. Εδόθη επίσης ελευθερία θρησκευτικής πίστεως, επιτρεπομένου εις έκαστον να λατρεύει τον Θεόν κατά τα προστάγματα της συνειδήσεώς του. Ο ρεπουμπλικανισμός και ο προτεσταντισμός κατέστησαν οι θεμελιώδεις αρχές του έθνους. Αυτές οι αρχές είναι το μυστικό της δυνάμεως και της ευημερίας του.» The Great Controversy, 441.</w:t>
      </w:r>
    </w:p>
    <w:p>
      <w:pPr>
        <w:pStyle w:val="ArticleBody"/>
        <w:jc w:val="left"/>
      </w:pPr>
      <w:r>
        <w:rPr>
          <w:rFonts w:ascii="Times New Roman" w:hAnsi="Times New Roman" w:eastAsia="Times New Roman" w:cs="Times New Roman"/>
        </w:rPr>
        <w:t>Είναι το Σύνταγμα που προσδιορίζει τη δόξα η οποία αφήνεται στο χώμα κατά τον νόμο της Κυριακής.</w:t>
      </w:r>
    </w:p>
    <w:p>
      <w:pPr>
        <w:pStyle w:val="ArticleScripture"/>
        <w:jc w:val="left"/>
      </w:pPr>
      <w:r>
        <w:rPr>
          <w:rFonts w:ascii="Times New Roman" w:hAnsi="Times New Roman" w:eastAsia="Times New Roman" w:cs="Times New Roman"/>
        </w:rPr>
        <w:t>«Όταν το έθνος, για το οποίο ο Θεός έχει εργαστεί με τόσο θαυμαστό τρόπο, και πάνω στο οποίο έχει απλώσει την ασπίδα της Παντοδυναμίας, εγκαταλείψει τις προτεσταντικές αρχές και, μέσω της νομοθετικής του εξουσίας, παράσχει εύνοια και υποστήριξη στον Ρωμαιοκαθολικισμό, περιορίζοντας τη θρησκευτική ελευθερία, τότε ο Θεός θα ενεργήσει με τη δική Του δύναμη υπέρ του λαού Του που είναι αληθινός. Η τυραννία της Ρώμης θα ασκηθεί, αλλά ο Χριστός είναι το καταφύγιό μας.» Testimonies to Ministers, 206.</w:t>
      </w:r>
    </w:p>
    <w:p>
      <w:pPr>
        <w:pStyle w:val="ArticleBody"/>
        <w:jc w:val="left"/>
      </w:pPr>
      <w:r>
        <w:rPr>
          <w:rFonts w:ascii="Times New Roman" w:hAnsi="Times New Roman" w:eastAsia="Times New Roman" w:cs="Times New Roman"/>
        </w:rPr>
        <w:t>Κατά το «άδικο διάταγμα» του Ησαΐα, το οποίο είναι ο νόμος της Κυριακής, η δόξα των Ηνωμένων Πολιτειών έχει παρέλθει, και αυτό απαντά αμέσως στο δεύτερο ερώτημα του Ησαΐα, καθώς προφητικώς καταφεύγει στα Ηνωμένα Έθνη, στη συνομοσπονδία των δέκα βασιλέων του δεκάτου εβδόμου κεφαλαίου της Αποκαλύψεως, ζητώντας βοήθεια για να αντιμετωπίσει την επίθεση του Ισλάμ, του τρίτου «Ουαί». Το πρώτο από τα τρία ερωτήματα προσδιορίζει το πλαίσιο της ερημώσεως του νόμου της Κυριακής, η οποία κάνει τις Ηνωμένες Πολιτείες να αρχίσουν το επόμενο έργο τους, δηλαδή να εξαναγκάσουν ολόκληρο τον κόσμο να δεχθεί τον συνδυασμό Εκκλησίας και Κράτους, όπως αυτός παριστάνεται από την ενοποίηση των Ηνωμένων Εθνών και της Καθολικής Εκκλησίας, με τον πάπα να ελέγχει αυτήν την ανόσια σχέση. Ονομάζει αυτήν την ερήμωση «ημέρα επισκέψεως». Όλες αυτές οι προφητικές πραγματικότητες ευθυγραμμίζονται με την τελετή αφιερώσεως της χρυσής εικόνας από τον Ναβουχοδονόσορα.</w:t>
      </w:r>
    </w:p>
    <w:p>
      <w:pPr>
        <w:pStyle w:val="ArticleBody"/>
        <w:jc w:val="left"/>
      </w:pPr>
      <w:r>
        <w:rPr>
          <w:rFonts w:ascii="Times New Roman" w:hAnsi="Times New Roman" w:eastAsia="Times New Roman" w:cs="Times New Roman"/>
        </w:rPr>
        <w:t>Θα συνεχίσουμε με το τρίτο κεφάλαιο του Δανιήλ στο επόμενο άρθρο.</w:t>
      </w:r>
    </w:p>
    <w:p>
      <w:pPr>
        <w:pStyle w:val="ArticleScripture"/>
        <w:jc w:val="left"/>
      </w:pPr>
      <w:r>
        <w:rPr>
          <w:rFonts w:ascii="Times New Roman" w:hAnsi="Times New Roman" w:eastAsia="Times New Roman" w:cs="Times New Roman"/>
        </w:rPr>
        <w:t>«Στην ιστορία του Ναβουχοδονόσορ και του Βαλτάσαρ, ο Θεός απευθύνεται στον λαό του σήμερα. Η καταδίκη που θα επέλθει στους κατοίκους της γης κατά την ημέρα αυτή θα οφείλεται στην απόρριψη του φωτός. Η δική μας καταδίκη κατά την κρίση δεν θα προκύψει από το γεγονός ότι ζήσαμε στην πλάνη, αλλά από το γεγονός ότι παραμελήσαμε τις εκ του Ουρανού σταλείσες ευκαιρίες για την ανακάλυψη της αλήθειας. Τα μέσα για να καταστεί κανείς εξοικειωμένος με την αλήθεια βρίσκονται εντός της εμβέλειας όλων· όμως, όπως ο φιλήδονος, εγωιστής βασιλιάς, δίδουμε περισσότερη προσοχή στα πράγματα που θέλγουν το αυτί, και ευχαριστούν το μάτι, και ικανοποιούν τον ουρανίσκο, παρά στα πράγματα που πλουτίζουν τον νου, στους θείους θησαυρούς της αλήθειας. Είναι μέσω της αλήθειας που μπορούμε να απαντήσουμε στο μεγάλο ερώτημα: “Τι πρέπει να πράξω για να σωθώ;”»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Δεκαεπτά</dc:title>
  <dc:subject>Προφητικές Συνδέσεις: Η Χρυσή Εικόνα του Ναβουχοδονόσορος και ο Νόμος της Κυριακής</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