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Δεκαοκτώ</w:t>
      </w:r>
    </w:p>
    <w:p>
      <w:pPr>
        <w:pStyle w:val="ArticleSubtitle"/>
        <w:jc w:val="left"/>
      </w:pPr>
      <w:r>
        <w:rPr>
          <w:rFonts w:ascii="Arial" w:hAnsi="Arial" w:eastAsia="Arial" w:cs="Arial"/>
        </w:rPr>
        <w:t>Η Ώρα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Η έμπνευση είναι σαφής ότι το τρίτο κεφάλαιο του Δανιήλ αντιπροσωπεύει τον νόμο της Κυριακής στις Ηνωμένες Πολιτείες. Στο εικοστό τρίτο κεφάλαιο του Ησαΐα, η πόρνη της Τύρου, η οποία πορνεύει με τους βασιλείς της γης, είναι η πόρνη της Αποκαλύψεως που πορνεύει με τους βασιλείς της γης. Στο δέκατο έβδομο κεφάλαιο της Αποκαλύψεως, εκείνη η πόρνη έχει γραμμένο επάνω στο μέτωπό της: Βαβυλών η Μεγάλη.</w:t>
      </w:r>
    </w:p>
    <w:p>
      <w:pPr>
        <w:pStyle w:val="ArticleScripture"/>
        <w:jc w:val="left"/>
      </w:pPr>
      <w:r>
        <w:rPr>
          <w:rFonts w:ascii="Times New Roman" w:hAnsi="Times New Roman" w:eastAsia="Times New Roman" w:cs="Times New Roman"/>
        </w:rPr>
        <w:t>Και η γυναίκα ήταν ενδεδυμένη πορφύρα και κόκκινο, και στολισμένη με χρυσάφι και πολύτιμους λίθους και μαργαρίτες, έχοντας στο χέρι της ένα χρυσό ποτήρι γεμάτο από βδελύγματα και τις ακαθαρσίες της πορνείας της· και επάνω στο μέτωπό της ήταν γραμμένο ένα όνομα: ΜΥΣΤΗΡΙΟΝ, ΒΑΒΥΛΩΝ Η ΜΕΓΑΛΗ, Η ΜΗΤΗΡ ΤΩΝ ΠΟΡΝΩΝ ΚΑΙ ΤΩΝ ΒΔΕΛΥΓΜΑΤΩΝ ΤΗΣ ΓΗΣ. Αποκάλυψις 17:4, 5.</w:t>
      </w:r>
    </w:p>
    <w:p>
      <w:pPr>
        <w:pStyle w:val="ArticleBody"/>
        <w:jc w:val="left"/>
      </w:pPr>
      <w:r>
        <w:rPr>
          <w:rFonts w:ascii="Times New Roman" w:hAnsi="Times New Roman" w:eastAsia="Times New Roman" w:cs="Times New Roman"/>
        </w:rPr>
        <w:t>Πριν από το 1950, τα αγγλικά λεξικά προσδιόριζαν ορθά τη γυναίκα που παριστάνεται σε αυτά τα δύο εδάφια ως τη Ρωμαιοκαθολική εκκλησία. Ολόκληρος ο κόσμος γνώριζε, μετά τους Σκοτεινούς Αιώνες των καθολικών διωγμών που πραγματοποιήθηκαν από το 538 έως το 1798, ότι η Ρωμαϊκή εκκλησία ήταν η πόρνη που πορνεύει με τους βασιλείς της γης. Η Διακήρυξη της Ανεξαρτησίας σχεδιάστηκε ως απόρριψη της κυριαρχίας του Καθολικισμού και επίσης της εξουσίας των επίγειων βασιλέων που είχαν συνάψει ανόσιες σχέσεις με την πόρνη. Το εικοστό τρίτο κεφάλαιο του Ησαΐα προσδιορίζει ότι η πόρνη θα λησμονηθεί. Δεν θα βρίσκατε ποτέ τον ορισμό της πόρνης της Αποκάλυψης δεκαεπτά ως της Καθολικής εκκλησίας σε καμία σύγχρονη μηχανή αναζήτησης, διότι ο Λόγος του Θεού ουδέποτε αποτυγχάνει, και ο Λόγος του Θεού δηλώνει ότι αυτή θα λησμονηθεί.</w:t>
      </w:r>
    </w:p>
    <w:p>
      <w:pPr>
        <w:pStyle w:val="ArticleScripture"/>
        <w:jc w:val="left"/>
      </w:pPr>
      <w:r>
        <w:rPr>
          <w:rFonts w:ascii="Times New Roman" w:hAnsi="Times New Roman" w:eastAsia="Times New Roman" w:cs="Times New Roman"/>
        </w:rPr>
        <w:t>Και θέλει συμβεί εν εκείνη τη ημέρα, ότι η Τύρος θέλει λησμονηθή εβδομήκοντα έτη, κατά τας ημέρας ενός βασιλέως· μετά το τέλος των εβδομήκοντα ετών η Τύρος θέλει άδει ως πόρνη. Λάβε κιθάραν, περιέρχου την πόλιν, συ η λησμονημένη πόρνη· παίξον γλυκέως, άσον πολλά άσματα, διά να ενθυμηθώσιν εσέ. Και θέλει συμβεί μετά το τέλος των εβδομήκοντα ετών, ότι ο Κύριος θέλει επισκεφθή την Τύρον, και αυτή θέλει επιστρέψει εις τον μισθόν αυτής, και θέλει πορνεύσει μετά πάντων των βασιλείων του κόσμου επί προσώπου της γης. Και το εμπόριον αυτής και ο μισθός αυτής θέλουσιν είσθαι αγιότης εις τον Κύριον· δεν θέλουσι θησαυρισθή ουδέ αποταμιευθή· διότι το εμπόριον αυτής θέλει είσθαι διά τους κατοικούντας ενώπιον του Κυρίου, διά να τρώγωσιν εις χορτασμόν και διά ενδύματα διαρκή. Ησαΐας 23:15–18.</w:t>
      </w:r>
    </w:p>
    <w:p>
      <w:pPr>
        <w:pStyle w:val="ArticleBody"/>
        <w:jc w:val="left"/>
      </w:pPr>
      <w:r>
        <w:rPr>
          <w:rFonts w:ascii="Times New Roman" w:hAnsi="Times New Roman" w:eastAsia="Times New Roman" w:cs="Times New Roman"/>
        </w:rPr>
        <w:t>Ο Λόγος του Θεού ουδέποτε αποτυγχάνει, και από το 1798 η πόρνη έχει λησμονηθεί, αλλά στις έσχατες ημέρες θα ενθυμηθεί. Ενθυμείται όταν το Σάββατο της εβδόμης ημέρας του Θεού δέχεται επίθεση, και είναι αυτή η μία εντολή των Δέκα Εντολών, η οποία πάντοτε έπρεπε να ενθυμείται. Ενθυμείται όταν παίρνει την κιθάρα της, περιέρχεται την πόλη και παράγει γλυκείς μελωδίες και πολλά άσματα. Άδει τα άσματά της στο τέλος εβδομήκοντα ετών, που είναι οι ημέρες ενός βασιλέως. Βασιλεύς, σύμφωνα με το δεύτερο κεφάλαιο του Δανιήλ, είναι μία βασιλεία.</w:t>
      </w:r>
    </w:p>
    <w:p>
      <w:pPr>
        <w:pStyle w:val="ArticleScripture"/>
        <w:jc w:val="left"/>
      </w:pPr>
      <w:r>
        <w:rPr>
          <w:rFonts w:ascii="Times New Roman" w:hAnsi="Times New Roman" w:eastAsia="Times New Roman" w:cs="Times New Roman"/>
        </w:rPr>
        <w:t>Καὶ πανταχοῦ ὅπου κατοικοῦσιν οἱ υἱοὶ τῶν ἀνθρώπων, τὰ θηρία τοῦ ἀγροῦ καὶ τὰ πετεινὰ τοῦ οὐρανοῦ ἔδωκεν εἰς τὴν χεῖρά σου, καὶ σε κατέστησεν ἄρχοντα ἐπὶ πάντων αὐτῶν. Σὺ εἶσαι ἡ κεφαλὴ ἡ χρυσῆ. Δανιήλ 2:38.</w:t>
      </w:r>
    </w:p>
    <w:p>
      <w:pPr>
        <w:pStyle w:val="ArticleBody"/>
        <w:jc w:val="left"/>
      </w:pPr>
      <w:r>
        <w:rPr>
          <w:rFonts w:ascii="Times New Roman" w:hAnsi="Times New Roman" w:eastAsia="Times New Roman" w:cs="Times New Roman"/>
        </w:rPr>
        <w:t>Μία «κεφαλή», ή ένας «βασιλεύς», είναι αμφότερα σύμβολα ενός βασιλείου. Το βασίλειο που παριστάνεται από τις «ημέρες του ενός βασιλέως» είναι οι Ηνωμένες Πολιτείες. Οι Ηνωμένες Πολιτείες άρχισαν την προφητική τους εξουσία ως το θηρίο της γης όταν το θανατηφόρο τραύμα επεβλήθη στην πόρνη Βαβυλώνα το 1798. Συνεχίζουν ως το έκτο βασίλειο της Βιβλικής προφητείας μέχρι τον νόμο της Κυριακής. Το κυριολεκτικό βασίλειο της Βιβλικής προφητείας που πράγματι κυβέρνησε επί εβδομήντα έτη ήταν η Βαβυλώνα.</w:t>
      </w:r>
    </w:p>
    <w:p>
      <w:pPr>
        <w:pStyle w:val="ArticleScripture"/>
        <w:jc w:val="left"/>
      </w:pPr>
      <w:r>
        <w:rPr>
          <w:rFonts w:ascii="Times New Roman" w:hAnsi="Times New Roman" w:eastAsia="Times New Roman" w:cs="Times New Roman"/>
        </w:rPr>
        <w:t>Ἰδού, ἐγὼ θέλω ἀποστείλει καὶ λάβει πάσας τὰς φυλὰς τοῦ βορρᾶ, λέγει Κύριος, καὶ τὸν Ναβουχοδονόσορα, τὸν βασιλέα τῆς Βαβυλῶνος, τὸν δοῦλόν μου, καὶ θέλω φέρει αὐτοὺς ἐπὶ τὴν γῆν ταύτην καὶ ἐπὶ τοὺς κατοικοῦντας ἐν αὐτῇ καὶ ἐπὶ πάντα τὰ ἔθνη ταῦτα κύκλῳ, καὶ θέλω ἐξολοθρεύσει αὐτούς παντελῶς καὶ καταστήσει αὐτοὺς εἰς ἔκπληξιν καὶ εἰς συριγμόν καὶ εἰς ἐρημώσεις αἰωνίους. Ἔτι δὲ θέλω ἀφαιρέσει ἀπ’ αὐτῶν φωνὴν εὐφροσύνης καὶ φωνὴν χαρᾶς, φωνὴν νυμφίου καὶ φωνὴν νύμφης, τὸν ἦχον τῶν μυλολίθων καὶ τὸ φῶς τοῦ λύχνου. Καὶ πᾶσα αὕτη ἡ γῆ θέλει γίνεσθαι ἐρήμωσις καὶ ἔκπληξις· καὶ τὰ ἔθνη ταῦτα θέλουσι δουλεύσει τῷ βασιλεῖ τῆς Βαβυλῶνος ἑβδομήκοντα ἔτη. Καὶ θέλει γίνεσθαι, ὅταν συμπληρωθῶσι τὰ ἑβδομήκοντα ἔτη, ὅτι θέλω ἐπισκεφθῆ ἐπὶ τὸν βασιλέα τῆς Βαβυλῶνος καὶ ἐπὶ τὸ ἔθνος ἐκεῖνο, λέγει Κύριος, διὰ τὴν ἀνομίαν αὐτῶν, καὶ ἐπὶ τὴν γῆν τῶν Χαλδαίων, καὶ θέλω καταστήσει αὐτὴν εἰς ἐρημώσεις αἰωνίους. Ἰερεμίας 25:9–12.</w:t>
      </w:r>
    </w:p>
    <w:p>
      <w:pPr>
        <w:pStyle w:val="ArticleBody"/>
        <w:jc w:val="left"/>
      </w:pPr>
      <w:r>
        <w:rPr>
          <w:rFonts w:ascii="Times New Roman" w:hAnsi="Times New Roman" w:eastAsia="Times New Roman" w:cs="Times New Roman"/>
        </w:rPr>
        <w:t>Η κυριολεκτική Βαβυλώνα κυριάρχησε επί εβδομήντα έτη, προτυπώνοντας τη βασιλεία των εσχάτων ημερών, η οποία θα βασιλεύσει επί εβδομήντα συμβολικά έτη. Ο Ναβουχοδονόσορ, ο βασιλεύς της Βαβυλώνος, επιτέθηκε στον Ιούδα τρεις φορές. Η πρώτη επίθεση στράφηκε κατά του Ιωακείμ, και τότε άρχισαν τα εβδομήντα έτη της προφητείας του Ιερεμία. Αυτά έληξαν με τον θάνατο του Βαλτάσαρ, όταν ο Θεός τιμώρησε «τον βασιλέα της Βαβυλώνος», όπως είχε τιμωρήσει τον βασιλέα Ιωακείμ στην αρχή των εβδομήντα ετών. Η προφητική βασιλεία η οποία παριστάνεται ως «ημέραι ενός βασιλέως» (μία βασιλεία), ως «εβδομήντα έτη», ήταν η Βαβυλώνα, και η βασιλεία της βιβλικής προφητείας η οποία εξουσιάζει επί τα εβδομήντα συμβολικά έτη κατά τον καιρό κατά τον οποίον η πόρνη της Τύρου λησμονείται, είναι το θηρίο της γης της Αποκαλύψεως δεκατρία. Η μετάβαση από την πέμπτη στην έκτη βασιλεία της βιβλικής προφητείας, το 1798, αποτελεί μέρος της αλήθειας την οποία ο Ιωάννης παρουσιάζει στην Αποκάλυψη, κεφάλαιο δεκατρία.</w:t>
      </w:r>
    </w:p>
    <w:p>
      <w:pPr>
        <w:pStyle w:val="ArticleScripture"/>
        <w:jc w:val="left"/>
      </w:pPr>
      <w:r>
        <w:rPr>
          <w:rFonts w:ascii="Times New Roman" w:hAnsi="Times New Roman" w:eastAsia="Times New Roman" w:cs="Times New Roman"/>
        </w:rPr>
        <w:t>Και εστάθην επί την άμμον της θαλάσσης, και είδον θηρίον αναβαίνον εκ της θαλάσσης, έχον κεφαλάς επτά και κέρατα δέκα, και επί των κεράτων αυτού δέκα διαδήματα, και επί τας κεφαλάς αυτού όνομα βλασφημίας.... Και είδον άλλο θηρίον αναβαίνον εκ της γης· και είχε κέρατα δύο όμοια με αρνίον, και ελάλει ως δράκων. Αποκάλυψις 13:1, 11.</w:t>
      </w:r>
    </w:p>
    <w:p>
      <w:pPr>
        <w:pStyle w:val="ArticleBody"/>
        <w:jc w:val="left"/>
      </w:pPr>
      <w:r>
        <w:rPr>
          <w:rFonts w:ascii="Times New Roman" w:hAnsi="Times New Roman" w:eastAsia="Times New Roman" w:cs="Times New Roman"/>
        </w:rPr>
        <w:t>Η θαλάσσια ακτή επάνω στην οποία στάθηκε ο Ιωάννης στο δέκατο τρίτο κεφάλαιο της Αποκαλύψεως αντιπροσωπεύει το 1798.</w:t>
      </w:r>
    </w:p>
    <w:p>
      <w:pPr>
        <w:pStyle w:val="ArticleScripture"/>
        <w:jc w:val="left"/>
      </w:pPr>
      <w:r>
        <w:rPr>
          <w:rFonts w:ascii="Times New Roman" w:hAnsi="Times New Roman" w:eastAsia="Times New Roman" w:cs="Times New Roman"/>
        </w:rPr>
        <w:t>«Κατά τον καιρό που ο Παπισμός, απογυμνωμένος από τη δύναμή του, εξαναγκάσθηκε να παύσει τους διωγμούς, ο Ιωάννης είδε να αναδύεται μια νέα δύναμη, για να επαναλάβει τη φωνή του δράκοντος και να συνεχίσει το ίδιο σκληρό και βλάσφημο έργο. Αυτή η δύναμη, η τελευταία που πρόκειται να πολεμήσει εναντίον της εκκλησίας και του νόμου του Θεού, παριστάνεται από ένα θηρίο με αρνίσια κέρατα. Τα θηρία που προηγήθηκαν είχαν αναβεί από τη θάλασσα· αλλά αυτό ανέβηκε από τη γη, υποδηλώνοντας την ειρηνική ανάδυση του έθνους που συμβόλιζε — τις Ηνωμένες Πολιτείες.» Signs of the Times, February 8, 1910.</w:t>
      </w:r>
    </w:p>
    <w:p>
      <w:pPr>
        <w:pStyle w:val="ArticleBody"/>
        <w:jc w:val="left"/>
      </w:pPr>
      <w:r>
        <w:rPr>
          <w:rFonts w:ascii="Times New Roman" w:hAnsi="Times New Roman" w:eastAsia="Times New Roman" w:cs="Times New Roman"/>
        </w:rPr>
        <w:t>Το θηρίο που ανέβαινε από τη θάλασσα χωριζόταν, δια της άμμου της θαλάσσης, από το θηρίο της γης. Η πέμπτη βασιλεία της βιβλικής προφητείας, το 1798 (η ακρογιαλιά), αντιπροσώπευε την παρελθούσα ιστορία, και η έκτη βασιλεία ήταν μελλοντική ιστορία. Οι Μιλλερίτες δεν διέκριναν αυτήν την αλήθεια. Στον William Miller δόθηκε διορατικότητα σχετικά με τη δρακόντεια δύναμη του παγανισμού και τη σχέση της με την ακόλουθη βασιλεία, η οποία παριστάνεται ως το θηρίο του Καθολικισμού. Το δέκατο τρίτο κεφάλαιο της Αποκάλυψης ανοίγει την ιστορία του ψευδοπροφήτη, δηλαδή της τρίτης από τις τρεις δυνάμεις που οδηγούν τον κόσμο στον Αρμαγεδδώνα. Η ιστορία αρχίζει στην ακρογιαλιά του 1798.</w:t>
      </w:r>
    </w:p>
    <w:p>
      <w:pPr>
        <w:pStyle w:val="ArticleBody"/>
        <w:jc w:val="left"/>
      </w:pPr>
      <w:r>
        <w:rPr>
          <w:rFonts w:ascii="Times New Roman" w:hAnsi="Times New Roman" w:eastAsia="Times New Roman" w:cs="Times New Roman"/>
        </w:rPr>
        <w:t>Οι Ηνωμένες Πολιτείες αρχίζουν την ιστορία τους με τον συμβολισμό του αρνίου, αλλά ολοκληρώνουν την ιστορία τους μιλώντας ως δράκων. Η ιστορία των συμβολικών εβδομήντα ετών της κυριαρχίας του θηρίου της γης παρουσιάζεται σε ένα εδάφιο, στο δέκατο τρίτο κεφάλαιο της Αποκάλυψης, διότι το εδάφιο προσδιορίζει τόσο την αρχή όσο και το τέλος του θηρίου της γης μέσα στην ίδια πρόταση.</w:t>
      </w:r>
    </w:p>
    <w:p>
      <w:pPr>
        <w:pStyle w:val="ArticleScripture"/>
        <w:jc w:val="left"/>
      </w:pPr>
      <w:r>
        <w:rPr>
          <w:rFonts w:ascii="Times New Roman" w:hAnsi="Times New Roman" w:eastAsia="Times New Roman" w:cs="Times New Roman"/>
        </w:rPr>
        <w:t>Και είδα ένα άλλο θηρίο να ανεβαίνει από τη γη· και είχε δύο κέρατα όμοια με αρνιού, και μιλούσε σαν δράκων. Αποκάλυψις 13:11.</w:t>
      </w:r>
    </w:p>
    <w:p>
      <w:pPr>
        <w:pStyle w:val="ArticleBody"/>
        <w:jc w:val="left"/>
      </w:pPr>
      <w:r>
        <w:rPr>
          <w:rFonts w:ascii="Times New Roman" w:hAnsi="Times New Roman" w:eastAsia="Times New Roman" w:cs="Times New Roman"/>
        </w:rPr>
        <w:t>Όταν οι Ηνωμένες Πολιτείες μιλούν ως δράκων, θεσπίζουν τον νόμο της Κυριακής. Πριν ολοκληρώσουν την επιβολή της λατρείας της Κυριακής, οι αποστατημένες εκκλησίες του Προτεσταντισμού θα συναχθούν μαζί και θα αναλάβουν πολιτικό έλεγχο της αποστατημένης κυβέρνησης, καθώς σχηματίζουν την εικόνα του θηρίου. Όταν η θεόπνευστη μαρτυρία προσδιορίζει (και το πράττει επανειλημμένως) ότι η τελετή εγκαινίων της χρυσής εικόνας από τον Ναβουχοδονόσορ αντιπροσωπεύει τον νόμο της Κυριακής, σηματοδοτεί το τέλος των εβδομήντα συμβολικών ετών του θηρίου της γης. Τα κεφάλαια ένα έως τρία του Δανιήλ αντιπροσωπεύουν τα μηνύματα των τριών αγγέλων της Αποκάλυψης, κεφάλαιο δεκατέσσερα. Ο τρίτος άγγελος καθίσταται ζώσα αλήθεια κατά τον νόμο της Κυριακής.</w:t>
      </w:r>
    </w:p>
    <w:p>
      <w:pPr>
        <w:pStyle w:val="ArticleBody"/>
        <w:jc w:val="left"/>
      </w:pPr>
      <w:r>
        <w:rPr>
          <w:rFonts w:ascii="Times New Roman" w:hAnsi="Times New Roman" w:eastAsia="Times New Roman" w:cs="Times New Roman"/>
        </w:rPr>
        <w:t>Προφητικώς, τα κεφάλαια ένα έως τρία στο βιβλίο του Δανιήλ αντιπροσωπεύουν τα εβδομήντα συμβολικά έτη του θηρίου της γης της Αποκάλυψης δεκατρία. Η δοκιμασία της διατροφής που παρουσιάζεται στο κεφάλαιο ένα, και ο συμβολισμός του Ιωακείμ, καταδεικνύουν ότι το κεφάλαιο ένα, προφητικώς, αρχίζει κατά την ενδυνάμωση του πρώτου αγγέλου, είτε στις 11 Αυγούστου 1840, είτε στις 11 Σεπτεμβρίου 2001, στην ιστορία του τρίτου αγγέλου.</w:t>
      </w:r>
    </w:p>
    <w:p>
      <w:pPr>
        <w:pStyle w:val="ArticleBody"/>
        <w:jc w:val="left"/>
      </w:pPr>
      <w:r>
        <w:rPr>
          <w:rFonts w:ascii="Times New Roman" w:hAnsi="Times New Roman" w:eastAsia="Times New Roman" w:cs="Times New Roman"/>
        </w:rPr>
        <w:t>Η Βαβυλώνα είναι το έθνος που κυριάρχησε επί εβδομήντα έτη, και αυτά τα έτη αντιπροσωπεύουν την ιστορία των Ηνωμένων Πολιτειών. Τα εβδομήντα έτη της Βαβυλώνας δεν ολοκληρώθηκαν παρά πολύ μετά την αφιέρωση της χρυσής εικόνας από τον Ναβουχοδονόσορ, αλλά προφητικώς τα εβδομήντα συμβολικά έτη που χρησιμοποιεί ο Ησαΐας στο εικοστό τρίτο κεφάλαιο λήγουν στο τρίτο κεφάλαιο του Δανιήλ. Όταν η ορχήστρα του Ναβουχοδονόσορ παίζει τη μουσική για την τελετή αφιερώσεως, επιβάλλεται το χάραγμα του θηρίου, και τότε η πόρνη της Τύρου και της Βαβυλώνας αρχίζει να άδει τα άσματά της προς τους βασιλείς της γης, ενώ ο αποστάτης Ισραήλ υποκλίνεται και χορεύει.</w:t>
      </w:r>
    </w:p>
    <w:p>
      <w:pPr>
        <w:pStyle w:val="ArticleScripture"/>
        <w:jc w:val="left"/>
      </w:pPr>
      <w:r>
        <w:rPr>
          <w:rFonts w:ascii="Times New Roman" w:hAnsi="Times New Roman" w:eastAsia="Times New Roman" w:cs="Times New Roman"/>
        </w:rPr>
        <w:t>Ο βασιλεὺς Ναβουχοδονόσορ ἔκαμεν εἰκόνα χρυσῆν, τῆς ὁποίας τὸ ὕψος ἦτο ἑξήκοντα πῆχαι, καὶ τὸ πλάτος αὐτῆς ἓξ πῆχαι· ἔστησεν αὐτὴν εἰς τὴν πεδιάδα Δουρά, ἐν τῇ ἐπαρχίᾳ Βαβυλῶνος. Τότε ὁ βασιλεὺς Ναβουχοδονόσορ ἀπέστειλε νὰ συναχθῶσιν οἱ σατράπαι, οἱ διοικηταί, καὶ οἱ ἔπαρχοι, οἱ κριταί, οἱ ταμίαι, οἱ σύμβουλοι, οἱ ὕπατοι, καὶ πάντες οἱ ἄρχοντες τῶν ἐπαρχιῶν, διὰ νὰ ἔλθωσιν εἰς τὰ ἐγκαίνια τῆς εἰκόνος, τὴν ὁποίαν ὁ βασιλεὺς Ναβουχοδονόσορ ἔστησεν. Τότε συνήχθησαν οἱ σατράπαι, οἱ διοικηταί, καὶ οἱ ἔπαρχοι, οἱ κριταί, οἱ ταμίαι, οἱ σύμβουλοι, οἱ ὕπατοι, καὶ πάντες οἱ ἄρχοντες τῶν ἐπαρχιῶν, εἰς τὰ ἐγκαίνια τῆς εἰκόνος, τὴν ὁποίαν ὁ βασιλεὺς Ναβουχοδονόσορ ἔστησε· καὶ ἵσταντο ἔμπροσθεν τῆς εἰκόνος, τὴν ὁποίαν ὁ Ναβουχοδονόσορ ἔστησε. Καὶ κῆρυξ ἐβόησε μεγαλοφώνως, Πρὸς ἐσᾶς προστάσσεται, λαοί, ἔθνη, καὶ γλῶσσαι, ὅτι καθ’ ἣν ὥραν ἀκούσητε τὸν ἦχον τῆς σάλπιγγος, τοῦ αὐλοῦ, τῆς κιθάρας, τοῦ σαμβύκου, τοῦ ψαλτηρίου, τοῦ συμφώνου, καὶ παντὸς εἴδους μουσικῆς, νὰ πέσητε κάτω καὶ νὰ προσκυνήσητε τὴν χρυσῆν εἰκόνα, τὴν ὁποίαν ὁ βασιλεὺς Ναβουχοδονόσορ ἔστησε· καὶ ὅστις δὲν πέσῃ κάτω καὶ δὲν προσκυνήσῃ, αὐτὴν τὴν ὥραν θὰ ῥιφθῇ εἰς τὸ μέσον καμίνου πυρὸς καιομένης. Διὰ τοῦτο, κατ’ ἐκεῖνον τὸν καιρόν, ὅτε πάντες οἱ λαοὶ ἤκουσαν τὸν ἦχον τῆς σάλπιγγος, τοῦ αὐλοῦ, τῆς κιθάρας, τοῦ σαμβύκου, τοῦ ψαλτηρίου, καὶ παντὸς εἴδους μουσικῆς, πάντες οἱ λαοί, τὰ ἔθνη, καὶ αἱ γλῶσσαι, ἔπεσαν κάτω καὶ προσεκύνησαν τὴν χρυσῆν εἰκόνα, τὴν ὁποίαν ὁ βασιλεὺς Ναβουχοδονόσορ ἔστησε. Δανιήλ 3:1–7.</w:t>
      </w:r>
    </w:p>
    <w:p>
      <w:pPr>
        <w:pStyle w:val="ArticleBody"/>
        <w:jc w:val="left"/>
      </w:pPr>
      <w:r>
        <w:rPr>
          <w:rFonts w:ascii="Times New Roman" w:hAnsi="Times New Roman" w:eastAsia="Times New Roman" w:cs="Times New Roman"/>
        </w:rPr>
        <w:t>Κατ’ ἐκείνον τον «καιρό», ή κατά την ίδια εκείνη «ώρα», η οποία είναι ο νόμος της Κυριακής στις Ηνωμένες Πολιτείες, όποιος αρνηθεί να προσκυνήσει τη χρυσή εικόνα θα «ριφθεί στο μέσον καμίνου πυρός καιομένης». Το μόνο βιβλίο της Παλαιάς Διαθήκης που περιέχει τη λέξη η οποία μεταφράζεται ως «ώρα» είναι το βιβλίο του Δανιήλ. Η λέξη «ώρα» στο τρίτο κεφάλαιο αντιπροσωπεύει την έλευση του χαράγματος του θηρίου. Η λέξη «ώρα» αντιπροσωπεύει επίσης το μήνυμα του πρώτου αγγέλου στο τέταρτο κεφάλαιο, διότι εκεί συμβολίζει την προειδοποίηση προς τον Ναβουχοδονόσορ για την επερχόμενη «ώρα» της κρίσεως του Θεού.</w:t>
      </w:r>
    </w:p>
    <w:p>
      <w:pPr>
        <w:pStyle w:val="ArticleScripture"/>
        <w:jc w:val="left"/>
      </w:pPr>
      <w:r>
        <w:rPr>
          <w:rFonts w:ascii="Times New Roman" w:hAnsi="Times New Roman" w:eastAsia="Times New Roman" w:cs="Times New Roman"/>
        </w:rPr>
        <w:t>Τότε ο Δανιήλ, του οποίου το όνομα ήταν Βαλτασάσαρ, έμεινε έκθαμβος επί μία ώρα, και οι διαλογισμοί του τον τάραζαν. Ο βασιλεύς μίλησε και είπε: Βαλτασάσαρ, ας μη σε ταράττει το όνειρο, ούτε η ερμηνεία αυτού. Και ο Βαλτασάσαρ αποκρίθηκε και είπε: Κύριέ μου, το όνειρο ας είναι για εκείνους που σε μισούν, και η ερμηνεία αυτού για τους εχθρούς σου. Δανιήλ 4:19.</w:t>
      </w:r>
    </w:p>
    <w:p>
      <w:pPr>
        <w:pStyle w:val="ArticleBody"/>
        <w:jc w:val="left"/>
      </w:pPr>
      <w:r>
        <w:rPr>
          <w:rFonts w:ascii="Times New Roman" w:hAnsi="Times New Roman" w:eastAsia="Times New Roman" w:cs="Times New Roman"/>
        </w:rPr>
        <w:t>Ο Δανιήλ παρουσίασε στον Ναβουχοδονόσορα την προειδοποίηση για την επερχόμενη ώρα της κρίσεως του Θεού, την οποία ο Ναβουχοδονόσορ αργότερα απέρριψε. Η «ώρα» στο τέταρτο κεφάλαιο, όταν χρησιμοποιείται εκ νέου μέσα στο κεφάλαιο, αντιπροσωπεύει τότε την «ώρα» κατά την οποία έφθασε η κρίση. Στη Μιλλεριτική ιστορία η πρώτη «ώρα» στο τέταρτο κεφάλαιο θα αντιπροσώπευε την άφιξη του πρώτου αγγέλου το 1798. Εκείνο το μήνυμα εκπληρώθηκε όταν άρχισε η ανακριτική κρίση στις 22 Οκτωβρίου 1844. Η «ώρα» στο τέταρτο κεφάλαιο είναι αρχικώς σύμβολο ενός μηνύματος περί επερχομένης κρίσεως και κατόπιν χρησιμοποιείται ως το σύμβολο ότι η κρίση έχει φθάσει. Η πρώτη χρήση της λέξεως «ώρα» αντιπροσωπεύει το 1798 και την άφιξη του πρώτου αγγέλου, και η δεύτερη χρήση αντιπροσωπεύει την 22α Οκτωβρίου 1844 και την άφιξη του τρίτου αγγέλου.</w:t>
      </w:r>
    </w:p>
    <w:p>
      <w:pPr>
        <w:pStyle w:val="ArticleScripture"/>
        <w:jc w:val="left"/>
      </w:pPr>
      <w:r>
        <w:rPr>
          <w:rFonts w:ascii="Times New Roman" w:hAnsi="Times New Roman" w:eastAsia="Times New Roman" w:cs="Times New Roman"/>
        </w:rPr>
        <w:t>Κατ’ ἐκείνην τὴν ὥραν ἐκπληρώθη τὸ πράγμα ἐπὶ τοῦ Ναβουχοδονόσορος· καὶ ἐξεδιώχθη ἀπὸ τῶν ἀνθρώπων, καὶ ἔτρωγε χόρτον ὡς οἱ βόες, καὶ τὸ σῶμα αὐτοῦ ἐβρέχετο ἀπὸ τὴν δρόσον τοῦ οὐρανοῦ, ἕως οὗ αἱ τρίχες αὐτοῦ ἐμακρύνθησαν ὡς πτερὰ ἀετῶν, καὶ οἱ ὄνυχες αὐτοῦ ὡς νύχια ὀρνέων. Δανιήλ 4:33.</w:t>
      </w:r>
    </w:p>
    <w:p>
      <w:pPr>
        <w:pStyle w:val="ArticleBody"/>
        <w:jc w:val="left"/>
      </w:pPr>
      <w:r>
        <w:rPr>
          <w:rFonts w:ascii="Times New Roman" w:hAnsi="Times New Roman" w:eastAsia="Times New Roman" w:cs="Times New Roman"/>
        </w:rPr>
        <w:t>Η «ώρα» στο τέταρτο κεφάλαιο είναι, επομένως, σύμβολο τόσο του 1798 όσο και του 1844, τα οποία αποτελούν τα καταληκτικά σημεία των δύο κατάρων των «επτά καιρών» εναντίον του βόρειου (με αρχή το 723 π.Χ.) και του νότιου (με αρχή το 677 π.Χ.) βασιλείου του Ισραήλ. Αυτές οι δύο κατάρες, που αντιπροσωπεύουν δύο χιλιάδες πεντακόσια είκοσι έτη διασκορπισμού και δουλείας, αντιπροσωπεύουν την εκτέλεση της πρώτης και της τελευταίας αγανακτήσεως του Θεού εναντίον του αποστατημένου λαού Του. Αμφότερες άρχισαν με την κρίση του Θεού, και οι αντίστοιχες λήξεις τους αντιπροσωπεύουν το προειδοποιητικό μήνυμα της επικείμενης διερευνητικής κρίσεως του Θεού, ή την άφιξη της διερευνητικής κρίσεως. Αμφότερες οι κρίσεις που αντιπροσωπεύονται από το τέλος των δύο κρίσεων των «επτά καιρών» αντιπροσωπεύονται από τη λέξη «ώρα» στο τέταρτο κεφάλαιο του Δανιήλ.</w:t>
      </w:r>
    </w:p>
    <w:p>
      <w:pPr>
        <w:pStyle w:val="ArticleBody"/>
        <w:jc w:val="left"/>
      </w:pPr>
      <w:r>
        <w:rPr>
          <w:rFonts w:ascii="Times New Roman" w:hAnsi="Times New Roman" w:eastAsia="Times New Roman" w:cs="Times New Roman"/>
        </w:rPr>
        <w:t>Στην ιστορία των Μιλλεριτών, η «ώρα» αντιπροσωπεύει την αρχή του κινήματος στον καιρό του τέλους, το 1798, όταν έφθασε ο πρώτος άγγελος, και η δεύτερη «ώρα» στο τέταρτο κεφάλαιο αντιπροσωπεύει το τέλος του κινήματος, όταν έφθασε ο τρίτος άγγελος, στις 22 Οκτωβρίου 1844. Το μιλλεριτικό κίνημα του πρώτου αγγέλου επαναλαμβάνεται στο κίνημα του τρίτου αγγέλου, ώστε οι δύο χρήσεις της «ώρας» στο τέταρτο κεφάλαιο να σηματοδοτούν επίσης τον καιρό του τέλους το 1989, καθώς και τον επικείμενο νόμο της Κυριακής. Το μιλλεριτικό κίνημα του πρώτου αγγέλου ανήγγειλε την έναρξη της ανακριτικής κρίσεως, και το κίνημα του τρίτου αγγέλου αναγγέλλει την έναρξη της εκτελεστικής κρίσεως του Θεού, η οποία είναι προοδευτική, αρχίζοντας με τον νόμο της Κυριακής και συνεχίζοντας και κλιμακούμενη έως τη Δευτέρα Παρουσία του Χριστού.</w:t>
      </w:r>
    </w:p>
    <w:p>
      <w:pPr>
        <w:pStyle w:val="ArticleBody"/>
        <w:jc w:val="left"/>
      </w:pPr>
      <w:r>
        <w:rPr>
          <w:rFonts w:ascii="Times New Roman" w:hAnsi="Times New Roman" w:eastAsia="Times New Roman" w:cs="Times New Roman"/>
        </w:rPr>
        <w:t>Θα συνεχίσουμε τη μελέτη μας στο τρίτο κεφάλαιο του Δανιήλ και θα ολοκληρώσουμε την εξέτασή μας της λέξεως «ώρα» στο επόμενο άρθρο.</w:t>
      </w:r>
    </w:p>
    <w:p>
      <w:pPr>
        <w:pStyle w:val="ArticleScripture"/>
        <w:jc w:val="left"/>
      </w:pPr>
      <w:r>
        <w:rPr>
          <w:rFonts w:ascii="Times New Roman" w:hAnsi="Times New Roman" w:eastAsia="Times New Roman" w:cs="Times New Roman"/>
        </w:rPr>
        <w:t>Ιδού, σας αποστέλλω ως πρόβατα εν μέσω λύκων· γίνεσθε λοιπόν φρόνιμοι ως οι όφεις και ακέραιοι ως αι περιστεραί. Προσέχετε δε από τους ανθρώπους· διότι θα σας παραδώσουν εις συνέδρια και θα σας μαστιγώσουν εις τας συναγωγάς των· και θα οδηγηθείτε ενώπιον ηγεμόνων και βασιλέων εξαιτίας μου, προς μαρτυρίαν εις αυτούς και εις τα έθνη. Όταν δε σας παραδώσουν, μη μεριμνήσετε πώς ή τι θα λαλήσετε· διότι θα σας δοθεί κατά την ώραν εκείνην τι θα λαλήσετε. Επειδή δεν είσθε σεις οι λαλούντες, αλλά το Πνεύμα του Πατρός σας, το οποίον λαλεί εν υμίν. Και θα παραδώσει αδελφός αδελφόν εις θάνατον, και πατήρ τέκνον· και θα επαναστατήσουν τέκνα κατά γονέων και θα τους θανατώσουν. Και θα είσθε μισούμενοι από πάντων διά το όνομά μου· εκείνος όμως που θα υπομείνει έως τέλους, αυτός θα σωθεί. Όταν δε σας διώκουν εις την πόλιν ταύτην, φεύγετε εις την άλλην· διότι αληθώς σας λέγω, δεν θα έχετε διέλθει τας πόλεις του Ισραήλ, έως ότου έλθει ο Υιός του ανθρώπου. Δεν είναι ο μαθητής υπεράνω του διδασκάλου αυτού, ουδέ ο δούλος υπεράνω του κυρίου αυτού. Αρκεί εις τον μαθητήν να γίνει ως ο διδάσκαλός του, και εις τον δούλον ως ο κύριός του. Εάν τον οικοδεσπότην εκάλεσαν Βεελζεβούλ, πόσον μάλλον τους οικείους αυτού; Μη φοβηθείτε λοιπόν αυτούς· διότι δεν υπάρχει τίποτε καλυμμένον, το οποίον δεν θα αποκαλυφθεί, και κρυπτόν, το οποίον δεν θα γνωσθεί. Ό,τι σας λέγω εν τω σκότει, λαλήσατε εν τω φωτί· και ό,τι ακούετε εις το ους, κηρύξατε επί των δωμάτων. Και μη φοβείσθε από εκείνους που αποκτείνουν το σώμα, την δε ψυχήν δεν δύνανται να αποκτείνουν· αλλά μάλλον φοβείσθε εκείνον που δύναται και ψυχήν και σώμα να απολέσει εν τη γεέννη. Κατά Ματθαίον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Δεκαοκτώ</dc:title>
  <dc:subject>Η Ώρα</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