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Ενενήντα</w:t>
      </w:r>
      <w:r>
        <w:rPr>
          <w:rFonts w:ascii="Leelawadee UI" w:hAnsi="Leelawadee UI" w:eastAsia="Leelawadee UI" w:cs="Leelawadee UI"/>
        </w:rPr>
        <w:t>៘</w:t>
      </w:r>
    </w:p>
    <w:p>
      <w:pPr>
        <w:pStyle w:val="ArticleSubtitle"/>
        <w:jc w:val="left"/>
      </w:pPr>
      <w:r>
        <w:rPr>
          <w:rFonts w:ascii="Arial" w:hAnsi="Arial" w:eastAsia="Arial" w:cs="Arial"/>
        </w:rPr>
        <w:t>Η Προφητική Κορύφωση: Αποκάλυψη της Μάχης του Πανίου και του Προοιμίου για τον Νόμο της Κυριακής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Το τελευταίο άρθρο έκλεισε με ένα απόσπασμα που περιλάμβανε την παράγραφο η οποία έλεγε: «Η παράβαση έχει σχεδόν φθάσει στο όριό της. Η σύγχυση γεμίζει τον κόσμο, και ένας μεγάλος τρόμος πρόκειται σύντομα να επέλθει στους ανθρώπους. Το τέλος είναι πολύ κοντά. Εμείς που γνωρίζουμε την αλήθεια θα πρέπει να ετοιμαζόμαστε για εκείνο που πρόκειται σύντομα να ξεσπάσει επάνω στον κόσμο ως μια συντριπτική έκπληξη.» Η «παράβαση» φθάνει στο όριό της όταν το ποτήριο του χρόνου της δοκιμασίας γεμίσει, και το όριο αυτό επιτυγχάνεται για τις Ηνωμένες Πολιτείες με τον νόμο της Κυριακής.</w:t>
      </w:r>
    </w:p>
    <w:p>
      <w:pPr>
        <w:pStyle w:val="ArticleScripture"/>
        <w:jc w:val="left"/>
      </w:pPr>
      <w:r>
        <w:rPr>
          <w:rFonts w:ascii="Times New Roman" w:hAnsi="Times New Roman" w:eastAsia="Times New Roman" w:cs="Times New Roman"/>
        </w:rPr>
        <w:t>«Αλλ’ ο Χριστός διεκήρυξε ότι ούτε ένα ιώτα ή μία κεραία του νόμου δεν θα εκλείψει έως ότου παρέλθουν ο ουρανός και η γη. Το ίδιο το έργο που ήλθε να επιτελέσει ήταν να υψώσει τον νόμο και να δείξει στα δημιουργημένα σύμπαντα και στον ουρανό ότι ο Θεός είναι δίκαιος και ότι ο νόμος Του δεν χρειάζεται να μεταβληθεί. Αλλά εδώ βρίσκεται ο δεξιός άνθρωπος του Σατανά, έτοιμος να συνεχίσει το έργο που ο Σατανάς άρχισε στον ουρανό, δηλαδή να επιχειρήσει να τροποποιήσει τον νόμο του Θεού. Και ο χριστιανικός κόσμος έχει επικυρώσει τις προσπάθειές του υιοθετώντας αυτό το τέκνο του παπισμού,—τον θεσμό της Κυριακής. Το έχουν θρέψει και θα συνεχίσουν να το θρέφουν, έως ότου ο Προτεσταντισμός δώσει τη δεξιά της αδελφικής κοινωνίας στη ρωμαϊκή εξουσία. Τότε θα υπάρξει νόμος εναντίον του Σαββάτου της δημιουργίας του Θεού, και τότε είναι που ο Θεός «θα επιτελέσει έργο παράδοξο επί της γης». Έχει μακροθυμήσει πολύ με τη διαστροφή του ανθρωπίνου γένους· έχει προσπαθήσει να τους ελκύσει προς τον εαυτό Του. Αλλά θα έλθει ο καιρός όταν θα έχουν συμπληρώσει το μέτρο της ανομίας τους· και τότε είναι που ο Θεός θα ενεργήσει. Ο καιρός αυτός σχεδόν έχει φθάσει. Ο Θεός τηρεί λογαριασμό με τα έθνη· τα ποσά διογκώνονται εναντίον τους στα βιβλία του ουρανού· και όταν γίνει νόμος ότι η παράβαση της πρώτης ημέρας της εβδομάδος θα τιμωρείται με ποινή, τότε το ποτήριό τους θα είναι πλήρες.» Review and Herald, March 9, 1886.</w:t>
      </w:r>
    </w:p>
    <w:p>
      <w:pPr>
        <w:pStyle w:val="ArticleBody"/>
        <w:jc w:val="left"/>
      </w:pPr>
      <w:r>
        <w:rPr>
          <w:rFonts w:ascii="Times New Roman" w:hAnsi="Times New Roman" w:eastAsia="Times New Roman" w:cs="Times New Roman"/>
        </w:rPr>
        <w:t>Κατά τον κυριακάτικο νόμο οι Ηνωμένες Πολιτείες θα έχουν γεμίσει το ποτήρι τους έως επάνω, και η εθνική αποστασία θα ακολουθηθεί από εθνική καταστροφή. Η παράγραφος που εξετάζουμε λέει ότι «η παράβαση έχει σχεδόν φθάσει στο όριό της» και ότι «σύντομα πρόκειται να επέλθει μεγάλος τρόμος επάνω στους ανθρώπους». Κατά τον κυριακάτικο νόμο, ο οποίος είναι «η ώρα του μεγάλου σεισμού» στο ενδέκατο κεφάλαιο της Αποκάλυψης, «το δέκατο της πόλεως έπεσε» και «ιδού, η τρίτη ουαί έρχεται ταχέως», και «ο έβδομος άγγελος εσάλπισε». Η τρίτη ουαί είναι η έβδομη σάλπιγγα, και φθάνει κατά τον κυριακάτικο νόμο φέροντας «μεγάλο τρόμο». Στο σημείο εκείνο «το τέλος είναι πολύ κοντά», και έρχεται ως «συντριπτική έκπληξη». Κατά τον κυριακάτικο νόμο γεμίζει επίσης το ποτήρι του καιρού της δοκιμασίας για τον παπισμό, διότι τότε η δεύτερη φωνή της Αποκάλυψης δεκαοκτώ διακηρύσσει: «Εξέλθετε εξ αυτής, ο λαός μου, διά να μη γίνετε συγκοινωνοί των αμαρτιών αυτής, και διά να μη λάβητε εκ των πληγών αυτής· διότι αι αμαρτίαι αυτής έφθασαν έως του ουρανού, και ο Θεός ενεθυμήθη τας αδικίας αυτής. Ανταποδώσατε εις αυτήν καθώς και αυτή ανταπέδωκεν εις εσάς, και διπλασιάσατε εις αυτήν διπλά κατά τα έργα αυτής· εν τω ποτηρίω το οποίον εγέμισε γεμίσατε εις αυτήν διπλούν.»</w:t>
      </w:r>
    </w:p>
    <w:p>
      <w:pPr>
        <w:pStyle w:val="ArticleBody"/>
        <w:jc w:val="left"/>
      </w:pPr>
      <w:r>
        <w:rPr>
          <w:rFonts w:ascii="Times New Roman" w:hAnsi="Times New Roman" w:eastAsia="Times New Roman" w:cs="Times New Roman"/>
        </w:rPr>
        <w:t>Αυτή η ιστορία ανοίγεται με τον νόμο της Κυριακής και σηματοδοτεί μια συμβολική χρονική περίοδο κατά την οποία ο παπισμός «θα εξέλθη μετά μεγάλης μανίας διά να αφανίση και να εξολοθρεύση παντελώς πολλούς», διότι «εν ταις εσχάταις ημέραις θα υπάρξουν πολλοί μάρτυρες». Εκείνο που εξοργίζει τον παπισμό είναι τα «νέα εξ ανατολών και εκ βορρά» τα οποία «θέλουσι ταράξει αυτόν», αλλά «θέλει φθάσει εις το τέλος αυτού, και ουδείς θέλει βοηθήσει αυτόν». Από τον νόμο της Κυριακής έως το τέλος του παπισμού, αρχίζει η πρώτη φάση της εκτελεστικής κρίσεως του Θεού. Ακολουθείται από τη δεύτερη φάση, η οποία είναι οι επτά έσχατες πληγές, και τέλος η αιώνια καταστροφή των ασεβών κατά την ολοκλήρωση της χιλιετούς χιλιετηρίδος. Η ιστορία της εκτελεστικής κρίσεως του Θεού τίθεται μέσα στο πλαίσιο του πολέμου.</w:t>
      </w:r>
    </w:p>
    <w:p>
      <w:pPr>
        <w:pStyle w:val="ArticleScripture"/>
        <w:jc w:val="left"/>
      </w:pPr>
      <w:r>
        <w:rPr>
          <w:rFonts w:ascii="Times New Roman" w:hAnsi="Times New Roman" w:eastAsia="Times New Roman" w:cs="Times New Roman"/>
        </w:rPr>
        <w:t>«Βρισκόμαστε επάνω στο κατώφλι μεγάλων και επίσημων γεγονότων. Οι προφητείες εκπληρώνονται. Παράξενη, πολυσήμαντη ιστορία καταγράφεται στα βιβλία του ουρανού. Τα πάντα στον κόσμο μας βρίσκονται σε αναστάτωση. Υπάρχουν πόλεμοι και φήμες πολέμων. Τα έθνη οργίζονται, και ήλθε ο καιρός των νεκρών, ώστε να κριθούν. Τα γεγονότα μεταβάλλονται για να επιφέρουν την ημέρα του Θεού, η οποία σπεύδει πολύ. Μόνον μια στιγμή χρόνου, τρόπον τινά, απομένει ακόμη. Αλλά ενώ ήδη έθνος εγείρεται εναντίον έθνους, και βασίλειο εναντίον βασιλείου, δεν υπάρχει ακόμη γενική σύρραξη. Μέχρι τώρα οι τέσσερις άνεμοι συγκρατούνται, έως ότου οι δούλοι του Θεού σφραγισθούν στα μέτωπά τους. Τότε οι δυνάμεις της γης θα παρατάξουν τις δυνάμεις τους για την τελευταία μεγάλη μάχη.» Christian Service, 50, 51.</w:t>
      </w:r>
    </w:p>
    <w:p>
      <w:pPr>
        <w:pStyle w:val="ArticleBody"/>
        <w:jc w:val="left"/>
      </w:pPr>
      <w:r>
        <w:rPr>
          <w:rFonts w:ascii="Times New Roman" w:hAnsi="Times New Roman" w:eastAsia="Times New Roman" w:cs="Times New Roman"/>
        </w:rPr>
        <w:t>Ο Θεός σφραγίζει τους εκατόν σαράντα τέσσερις χιλιάδες και κατόπιν καλεί από τη Βαβυλώνα το άλλο ποίμνιό Του, και το άλλο ποίμνιο λαμβάνει επίσης τη σφραγίδα του Θεού, αν και παριστάνεται ως ο «πολύς όχλος» σε αντιδιαστολή προς τους εκατόν σαράντα τέσσερις χιλιάδες. Το ουσιώδες σημείο που πρέπει να διακρίνει κανείς στο προηγούμενο παράθεμα είναι ότι «οι τέσσερις άνεμοι κρατούνται, έως ότου οι δούλοι του Θεού σφραγισθούν επί των μετώπων αυτών». Κατά τον νόμο της Κυριακής οι εκατόν σαράντα τέσσερις χιλιάδες έχουν σφραγισθεί, «και ιδού, η τρίτη ουαί έρχεται ταχέως», όμως δεν είναι παρά όταν και ο τελευταίος από το άλλο ποίμνιο του Θεού έχει λάβει τη σφραγίδα, που οι τέσσερις άνεμοι αφήνονται πλήρως ελεύθεροι.</w:t>
      </w:r>
    </w:p>
    <w:p>
      <w:pPr>
        <w:pStyle w:val="ArticleScripture"/>
        <w:jc w:val="left"/>
      </w:pPr>
      <w:r>
        <w:rPr>
          <w:rFonts w:ascii="Times New Roman" w:hAnsi="Times New Roman" w:eastAsia="Times New Roman" w:cs="Times New Roman"/>
        </w:rPr>
        <w:t>«Τώρα τα έθνη οργίζονται, αλλά όταν ο Αρχιερέας μας θα έχει τελειώσει το έργο Του στο Αγιαστήριο, θα εγερθεί, θα ενδυθεί τα ιμάτια της εκδικήσεως, και τότε θα εκχυθούν οι επτά τελευταίες πληγές. Είδα ότι οι τέσσερις άγγελοι θα συγκρατούν τους τέσσερις ανέμους μέχρις ότου τελειώσει το έργο του Ιησού στο Αγιαστήριο, και τότε θα έλθουν οι επτά τελευταίες πληγές.» Review and Herald, August 1, 1849.</w:t>
      </w:r>
    </w:p>
    <w:p>
      <w:pPr>
        <w:pStyle w:val="ArticleBody"/>
        <w:jc w:val="left"/>
      </w:pPr>
      <w:r>
        <w:rPr>
          <w:rFonts w:ascii="Times New Roman" w:hAnsi="Times New Roman" w:eastAsia="Times New Roman" w:cs="Times New Roman"/>
        </w:rPr>
        <w:t>Τα «μεγάλα και επίσημα γεγονότα» επάνω στα οποία «στεκόμεθα επί του κατωφλίου» παρουσιάζονται ως «πόλεμοι και φήμαι πολέμων». Παρουσιάζονται ως συμβαίνοντα όταν «τα πάντα εις τον κόσμον μας ευρίσκονται εν αναστατώσει», όταν τα έθνη «ήδη εγείρονται έθνος κατά έθνους». Το Πάνιον αντιπροσωπεύει την «παράδοξη και πολυσήμαντη ιστορία», στο εδάφιο δεκαπέντε του ενδεκάτου κεφαλαίου του Δανιήλ, η οποία οδηγεί στο, και εισάγει το, εδάφιο δεκαέξι, το οποίο είναι ο νόμος της Κυριακής, όπου η «γενική σύρραξη», για την οποία «πάσαι αι δυνάμεις της γης» παρατάσσουν τα στρατεύματά τους για την τελευταία μεγάλη μάχη. Αυτή η «τελευταία μεγάλη μάχη» είναι ο Τρίτος Παγκόσμιος Πόλεμος και αντιπροσωπεύεται από τη Μάχη του Ακτίου το 31 π.Χ.</w:t>
      </w:r>
    </w:p>
    <w:p>
      <w:pPr>
        <w:pStyle w:val="ArticleBody"/>
        <w:jc w:val="left"/>
      </w:pPr>
      <w:r>
        <w:rPr>
          <w:rFonts w:ascii="Times New Roman" w:hAnsi="Times New Roman" w:eastAsia="Times New Roman" w:cs="Times New Roman"/>
        </w:rPr>
        <w:t>Τα εδάφια ένα και δύο, καθώς και τα εδάφια δέκα έως δεκαπέντε, αντιπροσωπεύουν την κρυμμένη ιστορία του εδαφίου σαράντα στο Δανιήλ ένδεκα. Το εδάφιο σαράντα προσδιορίζει την ιστορία των Ηνωμένων Πολιτειών και του Αντβεντισμού από το 1798 έως το 1989. Κατόπιν αποσιωπάται μέχρι το τέλος των Ηνωμένων Πολιτειών ως της έκτης βασιλείας της βιβλικής προφητείας και την απόρριψη της Λαοδικειακής Εκκλησίας των Αντβεντιστών της Εβδόμης Ημέρας στο εδάφιο σαράντα ένα, που είναι ο νόμος της Κυριακής, ο οποίος είναι επίσης το εδάφιο δεκαέξι. Τα εδάφια ένα και δύο προσδιορίζουν τον καιρό του τέλους το 1989, καθώς και τους προέδρους των Ηνωμένων Πολιτειών από εκείνο το σημείο, έως τον έκτο πλούσιο πρόεδρο που ξεσηκώνει τους σατανικούς παγκοσμιοποιητές. Το εδάφιο δύο φέρει την ιστορία έως την εκλογή του Ντόναλντ Τραμπ το 2016, και κατόπιν το εδάφιο τρία αναλαμβάνει την ιστορία των δέκα βασιλέων, οι οποίοι παριστάνονται από τον Μέγα Αλέξανδρο, ο οποίος είναι η έβδομη βασιλεία της βιβλικής προφητείας, οι οποίοι δίνουν τη βασιλεία τους στον παπισμό κατά την προσεχή κρίση του νόμου της Κυριακής.</w:t>
      </w:r>
    </w:p>
    <w:p>
      <w:pPr>
        <w:pStyle w:val="ArticleBody"/>
        <w:jc w:val="left"/>
      </w:pPr>
      <w:r>
        <w:rPr>
          <w:rFonts w:ascii="Times New Roman" w:hAnsi="Times New Roman" w:eastAsia="Times New Roman" w:cs="Times New Roman"/>
        </w:rPr>
        <w:t>Το δέκατο εδάφιο ολοκληρώνεται προσδιορίζοντας το 1989 ως τον καιρό του τέλους, και τα εδάφια ένδεκα και δώδεκα εκθέτουν τον πόλεμο στην Ουκρανία, προσδιορίζοντας ότι ο Πούτιν και η Ρωσία θα νικήσουν στον πόλεμο, αλλά δεν θα ωφεληθούν από τη νίκη τους. Ο Ουκρανικός Πόλεμος άρχισε το 2014, ένα έτος πριν αρχίσει η πρώτη εκστρατεία του Τραμπ. Τα εδάφια αυτά οδηγούν στην ανάσταση (πολιτικά) του Ντόναλντ Τραμπ, καθώς αρχίζει την τρίτη του εκστρατεία για να γίνει ο όγδοος πρόεδρος, ο οποίος είναι εκ των επτά. Το δέκατο τρίτο εδάφιο προσδιορίζει τους πολιτικούς αγώνες του Τραμπ που προηγούνται της νίκης του στο Πάνιον στο δέκατο πέμπτο εδάφιο, και το δέκατο τέταρτο εδάφιο πραγματεύεται την ιστορία που διαδραματίζεται κατά τη διάρκεια της Μάχης του Πανίου έως τη νίκη του στο δέκατο πέμπτο εδάφιο, την ιστορία κατά την οποία ο άνθρωπος της αμαρτίας αρχίζει να παρεισφρέει ανοικτά στην πολιτική ιστορία. Όταν ο παπισμός παρεισφρέει στην προφητική ιστορία, η πόρνη της Τύρου αρχίζει να άδει και το όραμα εδραιώνεται.</w:t>
      </w:r>
    </w:p>
    <w:p>
      <w:pPr>
        <w:pStyle w:val="ArticleBody"/>
        <w:jc w:val="left"/>
      </w:pPr>
      <w:r>
        <w:rPr>
          <w:rFonts w:ascii="Times New Roman" w:hAnsi="Times New Roman" w:eastAsia="Times New Roman" w:cs="Times New Roman"/>
        </w:rPr>
        <w:t>Η νίκη στο Πάνειον, το 200 π.Χ., ακολουθήθηκε από το προφητικό ορόσημο της «εξέγερσης» των Μακκαβαίων στη Μωδεΐν (που σημαίνει διαμαρτυρία), το 167 π.Χ. Το 164 π.Χ. οι Μακκαβαίοι επανακαθιέρωσαν τον Ναό, και ο Αντίοχος ο Επιφανής πέθανε, σηματοδοτώντας το σημείο καμπής στον αγώνα των Μακκαβαίων κατά της ελληνικής θρησκευτικής επιρροής. Κατά την περίοδο από το 161 π.Χ. έως το 158 π.Χ. άρχισε και ολοκληρώθηκε το έργο της σύναψης συμμαχίας. Τα προφητικά ορόσημα επαναλαμβάνονται στη Δυναστεία των Ασμοναίων μέσα στην ιστορία από το εδάφιο δεκαπέντε έως το εδάφιο είκοσι τρία.</w:t>
      </w:r>
    </w:p>
    <w:p>
      <w:pPr>
        <w:pStyle w:val="ArticleBody"/>
        <w:jc w:val="left"/>
      </w:pPr>
      <w:r>
        <w:rPr>
          <w:rFonts w:ascii="Times New Roman" w:hAnsi="Times New Roman" w:eastAsia="Times New Roman" w:cs="Times New Roman"/>
        </w:rPr>
        <w:t>Η συμμαχία με τη Ρώμη στο εδάφιο είκοσι τρία αποτελεί άμεση αναφορά, αλλά στο εδάφιο δεκαπέντε, τα τέσσερα Μακκαβαϊκά ορόσημα του 167 π.Χ., 164 π.Χ., 161 π.Χ. και 158 π.Χ., διακρίνονται μόνον όταν η ιστορία της «συμμαχίας» εφαρμοσθεί στο εδάφιο. Όταν ο Πομπήιος κατέκτησε την Ιερουσαλήμ στο εδάφιο δεκαέξι, βρέθηκε αντιμέτωπος με έναν εμφύλιο πόλεμο που διεξαγόταν μέσα στην πόλη, και οι δύο αντίπαλες παρατάξεις ήσαν αμφότερες αποσχισθείσες ομάδες της Ασμοναϊκής Δυναστείας. Οι Μακκαβαίοι, επομένως, περιλαμβάνονται επίσης στην ιστορία του εδαφίου δεκαέξι.</w:t>
      </w:r>
    </w:p>
    <w:p>
      <w:pPr>
        <w:pStyle w:val="ArticleBody"/>
        <w:jc w:val="left"/>
      </w:pPr>
      <w:r>
        <w:rPr>
          <w:rFonts w:ascii="Times New Roman" w:hAnsi="Times New Roman" w:eastAsia="Times New Roman" w:cs="Times New Roman"/>
        </w:rPr>
        <w:t>Ο εικοστός στίχος προσδιορίζει τη γέννηση του Χριστού και οι στίχοι είκοσι ένα και είκοσι δύο προσδιορίζουν την ιστορία του θανάτου του Χριστού· επομένως, η ιστορία εκείνη περιλαμβάνει τη γραμμή της Ασμοναϊκής Δυναστείας, η οποία εκπροσωπείται από τους Φαρισαίους. Οι στίχοι δεκαπέντε έως είκοσι τρία προσδιορίζουν την κατά γράμμα ένδοξη γη, καθώς και τον αποστατημένο λαό του Θεού στην Ιουδαία, οι οποίοι διατείνονταν ότι ήταν οι υπερασπιστές των αληθειών Του, αλλά δεν ήταν περισσότερο εκπρόσωποι του Θεού απ’ όσο είναι ο αποστατημένος Προτεσταντισμός.</w:t>
      </w:r>
    </w:p>
    <w:p>
      <w:pPr>
        <w:pStyle w:val="ArticleBody"/>
        <w:jc w:val="left"/>
      </w:pPr>
      <w:r>
        <w:rPr>
          <w:rFonts w:ascii="Times New Roman" w:hAnsi="Times New Roman" w:eastAsia="Times New Roman" w:cs="Times New Roman"/>
        </w:rPr>
        <w:t>Η αδελφή White μάς πληροφορεί ότι «πολύ από την ιστορία που έχει λάβει χώρα σε εκπλήρωση του» «ενδεκάτου κεφαλαίου του Δανιήλ» «θα επαναληφθεί». Η γραμμή προφητείας που αντιπροσωπεύεται από τη Δυναστεία των Ασμοναίων αντιπροσωπεύει τη γραμμή προφητείας που απεικονίζει το αποστατημένο κέρας του Προτεσταντισμού, αρχίζοντας από την τρίτη προεδρική εκστρατεία, η οποία αναλαμβάνεται από τον έκτο πλουσιότερο πρόεδρο. Ο Trump θέτει τρεις φορές υποψηφιότητα για την προεδρία· την πρώτη και την τελευταία φορά που θέτει υποψηφιότητα είναι νικητής, αλλά τη δεύτερη φορά η εξέγερση που αντιπροσωπεύεται από τον αριθμό δεκατρία προσδιορίζει την κλεμμένη εκλογή του 2020. Ο κόσμος τότε διαιρείται σε δύο τάξεις· η μία τάξη μπορεί να διακρίνει το 2020, και η άλλη τάξη είναι τυφλή. Αυτό συμβολίζει τη μεγάλη δοκιμασία η οποία προηγείται του κλεισίματος της θύρας της χάριτος για τους Αντβεντιστές κατά τη διαμόρφωση της εικόνας του θηρίου.</w:t>
      </w:r>
    </w:p>
    <w:p>
      <w:pPr>
        <w:pStyle w:val="ArticleScripture"/>
        <w:jc w:val="left"/>
      </w:pPr>
      <w:r>
        <w:rPr>
          <w:rFonts w:ascii="Times New Roman" w:hAnsi="Times New Roman" w:eastAsia="Times New Roman" w:cs="Times New Roman"/>
        </w:rPr>
        <w:t>«Ήδη οι προετοιμασίες προχωρούν και κινήσεις βρίσκονται σε εξέλιξη, οι οποίες θα έχουν ως αποτέλεσμα τη δημιουργία μιας εικόνας του θηρίου. Γεγονότα θα επέλθουν στην ιστορία της γης, τα οποία θα εκπληρώσουν τις προρρήσεις της προφητείας για αυτές τις έσχατες ημέρες.» Review and Herald, 23 Απριλίου 1889.</w:t>
      </w:r>
    </w:p>
    <w:p>
      <w:pPr>
        <w:pStyle w:val="ArticleBody"/>
        <w:jc w:val="left"/>
      </w:pPr>
      <w:r>
        <w:rPr>
          <w:rFonts w:ascii="Times New Roman" w:hAnsi="Times New Roman" w:eastAsia="Times New Roman" w:cs="Times New Roman"/>
        </w:rPr>
        <w:t>Οι προχωρούσες «προετοιμασίες», οι «κινήσεις» που τώρα «βρίσκονται σε εξέλιξη», και τα «γεγονότα» «τα οποία θα καταλήξουν στη δημιουργία μιας εικόνας προς το θηρίο», και «τα οποία θα εκπληρώσουν τις προρρήσεις της προφητείας για αυτές τις έσχατες ημέρες», περιλαμβάνουν τα ορόσημα της Δυναστείας των Ασμοναίων από τα εδάφια δεκαπέντε έως είκοσι τρία του ενδέκατου κεφαλαίου του Δανιήλ. Η αποστατημένη Δυναστεία των Ασμοναίων, που αντιπροσωπεύει τον αποστατημένο Προτεσταντισμό, είναι υφασμένη μέσα στη μαρτυρία του Ντόναλντ Τραμπ, του έκτου και όγδοου Ρεπουμπλικανού προέδρου, ο οποίος διεγείρει και κινητοποιεί τον MAGA-ισμό του εναντίον του woke-ισμού της νέας παγκόσμιας τάξης.</w:t>
      </w:r>
    </w:p>
    <w:p>
      <w:pPr>
        <w:pStyle w:val="ArticleBody"/>
        <w:jc w:val="left"/>
      </w:pPr>
      <w:r>
        <w:rPr>
          <w:rFonts w:ascii="Times New Roman" w:hAnsi="Times New Roman" w:eastAsia="Times New Roman" w:cs="Times New Roman"/>
        </w:rPr>
        <w:t>Η μαρτυρία του Trump εκτείνεται έως το 2020 στο εδάφιο 2 του ενδέκατου κεφαλαίου του Δανιήλ, και περιλαμβάνει την προεκλογική του εκστρατεία και την πρώτη του θητεία· κατόπιν, τα εδάφια 13 έως 15 προσδιορίζουν την τρίτη και τελευταία του εκστρατεία, τη νίκη του και την τελευταία του θητεία. Ανάμεσα στις δύο θητείες, το ενδέκατο κεφάλαιο της Αποκάλυψης προσδιορίζει ότι το Ρεπουμπλικανικό κέρας εσφάγη και έκειτο νεκρό στην οδό επί τρεισήμισι ημέρες. Εκείνη η γραμμή της ιστορίας του Trump συνδέει την αρχή και το τέλος των προεδριών του στο ενδέκατο κεφάλαιο του Δανιήλ. Έτσι, η μαρτυρία του Donald Trump βρίσκεται τόσο στο βιβλίο του Δανιήλ όσο και στην Αποκάλυψη, και βρίσκεται και στα δύο βιβλία στο ενδέκατο κεφάλαιο.</w:t>
      </w:r>
    </w:p>
    <w:p>
      <w:pPr>
        <w:pStyle w:val="ArticleBody"/>
        <w:jc w:val="left"/>
      </w:pPr>
      <w:r>
        <w:rPr>
          <w:rFonts w:ascii="Times New Roman" w:hAnsi="Times New Roman" w:eastAsia="Times New Roman" w:cs="Times New Roman"/>
        </w:rPr>
        <w:t>Οι τρεις μερικές γραμμές, όταν συναχθούν μαζί, προσδιορίζουν την πλήρη ιστορία του Τραμπ ως του έκτου και του όγδοου προέδρου, και είναι δομημένες επάνω στην υπογραφή της «Αλήθειας». Προέρχονται από τα βιβλία του Δανιήλ και της Αποκάλυψης και παράγουν μία γραμμή ιστορίας η οποία ευθυγραμμίζεται με εκείνο το «τμήμα του βιβλίου του Δανιήλ που σχετίζεται με τις έσχατες ημέρες».</w:t>
      </w:r>
    </w:p>
    <w:p>
      <w:pPr>
        <w:pStyle w:val="ArticleBody"/>
        <w:jc w:val="left"/>
      </w:pPr>
      <w:r>
        <w:rPr>
          <w:rFonts w:ascii="Times New Roman" w:hAnsi="Times New Roman" w:eastAsia="Times New Roman" w:cs="Times New Roman"/>
        </w:rPr>
        <w:t>Αυτό το τμήμα του Δανιήλ είναι εκείνο που αποσφραγίζεται από τον Λέοντα της φυλής του Ιούδα, ακριβώς πριν από τη λήξη του χρόνου της χάριτος, και επομένως αποτελεί στοιχείο του μηνύματος της σφραγίσεως των εκατόν τεσσαράκοντα τεσσάρων χιλιάδων. Αλλά απαιτείται πνευματική όραση είκοσι-είκοσι για να διακρίνει κανείς τα προφητικά ορόσημα της θανατώσεως των δύο μαρτύρων το 2020.</w:t>
      </w:r>
    </w:p>
    <w:p>
      <w:pPr>
        <w:pStyle w:val="ArticleBody"/>
        <w:jc w:val="left"/>
      </w:pPr>
      <w:r>
        <w:rPr>
          <w:rFonts w:ascii="Times New Roman" w:hAnsi="Times New Roman" w:eastAsia="Times New Roman" w:cs="Times New Roman"/>
        </w:rPr>
        <w:t>Ο δέκατος πέμπτος στίχος του ενδέκατου κεφαλαίου του Δανιήλ παριστάνει τη Μάχη του Πανείου και τη γραμμή της Δυναστείας των Ασμοναίων, η οποία εκπληρώθηκε μέσω κυριολεκτικής μάχης, συμβολίζοντας έτσι μια προφητική απεικόνιση πνευματικού πολέμου μεταξύ της θρησκείας του αποστάτη Προτεσταντισμού και της θρησκείας της νέας εποχής των παγκοσμιοποιητών. Η Μάχη του Πανείου, η οποία έλαβε χώρα το 200 π.Χ., παριστάνει τη μάχη του Δημοκρατικού κέρατος, και ο αγώνας που παριστάνεται από την Επανάσταση των Μακκαβαίων παριστάνει τη μάχη του κέρατος του αποστάτη Προτεσταντισμού. Μολονότι η εξέγερση των Μακκαβαίων έλαβε χώρα το 167 π.Χ., ευθυγραμμίζεται προφητικώς με τη Μάχη του Δημοκρατικού κέρατος το 200 π.Χ., διότι προφητικώς τα κέρατα παραλληλίζουν τις ιστορίες αλλήλων.</w:t>
      </w:r>
    </w:p>
    <w:p>
      <w:pPr>
        <w:pStyle w:val="ArticleBody"/>
        <w:jc w:val="left"/>
      </w:pPr>
      <w:r>
        <w:rPr>
          <w:rFonts w:ascii="Times New Roman" w:hAnsi="Times New Roman" w:eastAsia="Times New Roman" w:cs="Times New Roman"/>
        </w:rPr>
        <w:t>Ο δέκατος πέμπτος στίχος παριστάνει την προφητική ιστορία που αμέσως προηγείται και οδηγεί στον επικείμενο νόμο της Κυριακής. Επομένως, παριστάνει το ακριβές εκείνο σημείο μέσα στον καιρό της σφραγίσεως των εκατόν σαράντα τεσσάρων χιλιάδων, κατά το οποίο η δύναμη που εμπεριέχεται στο μήνυμα της σφραγίσεως εντυπώνει αιωνίως τη σφραγίδα επάνω στον λαό του Θεού των εσχάτων ημερών.</w:t>
      </w:r>
    </w:p>
    <w:p>
      <w:pPr>
        <w:pStyle w:val="ArticleBody"/>
        <w:jc w:val="left"/>
      </w:pPr>
      <w:r>
        <w:rPr>
          <w:rFonts w:ascii="Times New Roman" w:hAnsi="Times New Roman" w:eastAsia="Times New Roman" w:cs="Times New Roman"/>
        </w:rPr>
        <w:t>Είναι ο Λέων εκ της φυλής του Ιούδα που αποσφραγίζει εκείνη την αλήθεια, και εκείνη η αλήθεια είναι η Αποκάλυψις του Ιησού Χριστού. Οι εκατόν τεσσαράκοντα τέσσαρες χιλιάδες είναι εκείνοι που «ακολουθούν το Αρνίον όπου αν υπάγη», και όταν Αυτός αποσφραγίζει το εδάφιον δεκαπέντε, ο Λέων εκ της φυλής του Ιούδα έχει οδηγήσει τον λαόν Του των εσχάτων ημερών εις το Πάνειον. Ο Ιησούς εικονογράφησε ακριβώς αυτό το σημείον κατά την διαδικασίαν της σφραγίσεως, όταν έλαβε τους μαθητάς Του εις το Πάνειον, ολίγον πριν από τον σταυρόν.</w:t>
      </w:r>
    </w:p>
    <w:p>
      <w:pPr>
        <w:pStyle w:val="ArticleBody"/>
        <w:jc w:val="left"/>
      </w:pPr>
      <w:r>
        <w:rPr>
          <w:rFonts w:ascii="Times New Roman" w:hAnsi="Times New Roman" w:eastAsia="Times New Roman" w:cs="Times New Roman"/>
        </w:rPr>
        <w:t>Ο πόλεμος του Πανίου εξετάζεται ειδικώς από τον Χριστό, όταν στεκόταν στο Πάνιο μαζί με τους μαθητές Του και εκεί τους δίδαξε ότι η Εκκλησία Του θα οικοδομηθεί επάνω στην ομολογία του Πέτρου, και ότι «αι πύλαι του άδου» δεν θα υπερισχύσουν αυτής. Ο Ιησούς προσδιόρισε τον πόλεμο που παριστάνεται από τη Μάχη του Πανίου. Η Μάχη του Πανίου είναι το εδάφιο δεκαπέντε, και το εδάφιο δεκαέξι είναι η Μάχη του Ακτίου. Ο Χριστός στεκόταν στο Πάνιο, ακριβώς πριν εκτυλιχθεί η πράξη του θανάτου Του.</w:t>
      </w:r>
    </w:p>
    <w:p>
      <w:pPr>
        <w:pStyle w:val="ArticleBody"/>
        <w:jc w:val="left"/>
      </w:pPr>
      <w:r>
        <w:rPr>
          <w:rFonts w:ascii="Times New Roman" w:hAnsi="Times New Roman" w:eastAsia="Times New Roman" w:cs="Times New Roman"/>
        </w:rPr>
        <w:t>Από το Πανεάς έως τον νόμο της Κυριακής εκτείνεται η ιστορία του πολιτικού και θρησκευτικού αγώνα των δύο κεράτων του θηρίου της γης, του Προτεσταντισμού και του Ρεπουμπλικανισμού. Αμφότερα δέχθηκαν επίθεση από το αθεϊστικό θηρίο εκ της αβύσσου το 2020, και ο πόλεμος των δύο κεράτων εναντίον των πολιτικών και θρησκευτικών θεών του παγκοσμιοποιητισμού παριστάνεται μέσα στην ιστορία των εδαφίων ένδεκα έως δεκαέξι.</w:t>
      </w:r>
    </w:p>
    <w:p>
      <w:pPr>
        <w:pStyle w:val="ArticleBody"/>
        <w:jc w:val="left"/>
      </w:pPr>
      <w:r>
        <w:rPr>
          <w:rFonts w:ascii="Times New Roman" w:hAnsi="Times New Roman" w:eastAsia="Times New Roman" w:cs="Times New Roman"/>
        </w:rPr>
        <w:t>Από τον Ουκρανικό Πόλεμο που άρχισε το 2014, έως την πρώτη προεδρική εκστρατεία του Donald Trump που άρχισε το 2015, έως τον θάνατο των δύο κεράτων το 2020, έως την ανάσταση του 2023, έως την τρίτη εκστρατεία του Trump που άρχισε στις 15 Νοεμβρίου 2022, η ιστορία οδηγεί στα εδάφια δεκατρία έως δεκαπέντε. Σε εκείνα τα εδάφια, η ιστορία που αποκαλύπτεται από τον προφητικό Λόγο του Θεού αντιπροσωπεύει τις προφητικές αλήθειες οι οποίες σφραγίζουν τις εκατόν σαράντα τέσσερις χιλιάδες.</w:t>
      </w:r>
    </w:p>
    <w:p>
      <w:pPr>
        <w:pStyle w:val="ArticleBody"/>
        <w:jc w:val="left"/>
      </w:pPr>
      <w:r>
        <w:rPr>
          <w:rFonts w:ascii="Times New Roman" w:hAnsi="Times New Roman" w:eastAsia="Times New Roman" w:cs="Times New Roman"/>
        </w:rPr>
        <w:t>Αυτές οι αλήθειες απεικονίσθηκαν κατά την επίσκεψη του Χριστού στην Καισάρεια Φιλίππου, στα κεφάλαια δεκαέξι και δεκαεπτά του Ματθαίου. Στα εδάφια εκείνα, ο άνθρωπος της αμαρτίας επανέρχεται στην προφητική ιστορία άδων τα άσματα της πόρνης της Τύρου, και πράττοντας τούτο εγκαθιδρύει το όραμα, τοποθετώντας έτσι τα εδάφια εκείνα στο πλαίσιο της Κραυγής του Μεσονυκτίου, διότι όπου δεν υπάρχει όραμα, ο λαός αφανίζεται.</w:t>
      </w:r>
    </w:p>
    <w:p>
      <w:pPr>
        <w:pStyle w:val="ArticleScripture"/>
        <w:jc w:val="left"/>
      </w:pPr>
      <w:r>
        <w:rPr>
          <w:rFonts w:ascii="Times New Roman" w:hAnsi="Times New Roman" w:eastAsia="Times New Roman" w:cs="Times New Roman"/>
        </w:rPr>
        <w:t>Όπου δεν υπάρχει όραση, ο λαός αφανίζεται· αλλ’ εκείνος που τηρεί τον νόμο, μακάριος είναι. Παροιμίαι 29:18.</w:t>
      </w:r>
    </w:p>
    <w:p>
      <w:pPr>
        <w:pStyle w:val="ArticleBody"/>
        <w:jc w:val="left"/>
      </w:pPr>
      <w:r>
        <w:rPr>
          <w:rFonts w:ascii="Times New Roman" w:hAnsi="Times New Roman" w:eastAsia="Times New Roman" w:cs="Times New Roman"/>
        </w:rPr>
        <w:t>Εκείνοι που έχουν οφθαλμούς, αλλά δεν θέλουν να δουν, και ώτα, αλλά αρνούνται να ακούσουν, είναι οι μωρές παρθένες της Λαοδίκειας που δεν έχουν το «έλαιον». Το «έλαιον» είναι η αύξηση της γνώσεως που παράγεται όταν η Αποκάλυψη του Ιησού Χριστού αποσφραγίζεται ακριβώς πριν κλείσει η δοκιμασία, και σύμφωνα με τον Ωσηέ, ο λαός του Θεού που αρνείται και απορρίπτει τη γνώση πρόκειται να καταστραφεί.</w:t>
      </w:r>
    </w:p>
    <w:p>
      <w:pPr>
        <w:pStyle w:val="ArticleScripture"/>
        <w:jc w:val="left"/>
      </w:pPr>
      <w:r>
        <w:rPr>
          <w:rFonts w:ascii="Times New Roman" w:hAnsi="Times New Roman" w:eastAsia="Times New Roman" w:cs="Times New Roman"/>
        </w:rPr>
        <w:t>Ο λαός μου αφανίζεται διὰ ἔλλειψιν γνώσεως· ἐπειδὴ ἀπέρριψες τὴ γνώση, καὶ ἐγὼ θὰ σε ἀπορρίψω, ὥστε νὰ μὴν εἶσαι ἱερεὺς δι’ ἐμέ· ἐπειδὴ ἐλησμόνησες τὸν νόμον τοῦ Θεοῦ σου, καὶ ἐγὼ θὰ λησμονήσω τὰ τέκνα σου. Ὡσηέ 4:6.</w:t>
      </w:r>
    </w:p>
    <w:p>
      <w:pPr>
        <w:pStyle w:val="ArticleScripture"/>
        <w:jc w:val="left"/>
      </w:pPr>
      <w:r>
        <w:rPr>
          <w:rFonts w:ascii="Times New Roman" w:hAnsi="Times New Roman" w:eastAsia="Times New Roman" w:cs="Times New Roman"/>
        </w:rPr>
        <w:t>Και ήλθε προς εμέ ο λόγος του Κυρίου, λέγων· Υιέ ανθρώπου, κατοικείς εν μέσω οίκου αποστατικού, οι οποίοι έχουν οφθαλμούς διά να βλέπωσι, και δεν βλέπουσι· έχουν ώτα διά να ακούωσι, και δεν ακούουσι· διότι είναι οίκος αποστατικός. Ιεζεκιήλ 12:1, 2.</w:t>
      </w:r>
    </w:p>
    <w:p>
      <w:pPr>
        <w:pStyle w:val="ArticleScripture"/>
        <w:jc w:val="left"/>
      </w:pPr>
      <w:r>
        <w:rPr>
          <w:rFonts w:ascii="Times New Roman" w:hAnsi="Times New Roman" w:eastAsia="Times New Roman" w:cs="Times New Roman"/>
        </w:rPr>
        <w:t>Και είπε· Ύπαγε και ειπέ προς τον λαόν τούτον· Με την ακοήν θέλετε ακούσει, και δεν θέλετε εννοήσει· και βλέποντες θέλετε ιδεί, και δεν θέλετε καταλάβει. Πάχυνον την καρδίαν του λαού τούτου, και βάρυνον τα ώτα αυτών, και κλείσον τους οφθαλμούς αυτών· μήποτε ίδωσι με τους οφθαλμούς αυτών, και ακούσωσι με τα ώτα αυτών, και νοήσωσι με την καρδίαν αυτών, και επιστρέψωσι, και ιατρευθώσι. Ησαΐας 6:9, 10.</w:t>
      </w:r>
    </w:p>
    <w:p>
      <w:pPr>
        <w:pStyle w:val="ArticleScripture"/>
        <w:jc w:val="left"/>
      </w:pPr>
      <w:r>
        <w:rPr>
          <w:rFonts w:ascii="Times New Roman" w:hAnsi="Times New Roman" w:eastAsia="Times New Roman" w:cs="Times New Roman"/>
        </w:rPr>
        <w:t>Και προσελθόντες οι μαθηταί είπαν προς αυτόν· Διατί λαλείς προς αυτούς διά παραβολών; Ο δε αποκριθείς είπε προς αυτούς· Επειδή εις εσάς εδόθη να γνωρίσητε τα μυστήρια της βασιλείας των ουρανών, εις εκείνους όμως δεν εδόθη. Διότι όστις έχει, εις αυτόν θέλει δοθή, και θέλει περισσευθή· όστις όμως δεν έχει, και εκείνο το οποίον έχει θέλει αφαιρεθή απ’ αυτού. Διά τούτο λαλώ προς αυτούς διά παραβολών· διότι βλέποντες δεν βλέπουν, και ακούοντες δεν ακούουν, ουδέ εννοούν. Και εν αυτοίς εκπληρούται η προφητεία του Ησαΐου, η λέγουσα· Με την ακοή θέλετε ακούσει, και δεν θέλετε εννοήσει· και βλέποντες θέλετε ιδεί, και δεν θέλετε καταλάβει· διότι επαχύνθη η καρδία του λαού τούτου, και με τα ώτα βαρέως ήκουσαν, και τους οφθαλμούς αυτών έκλεισαν· μήποτε ίδωσι με τους οφθαλμούς, και ακούσωσι με τα ώτα, και εννοήσωσι με την καρδία, και επιστρέψωσι, και ιατρεύσω αυτούς. Μακάριοι όμως είναι οι οφθαλμοί σας, διότι βλέπουν, και τα ώτα σας, διότι ακούν. Διότι αληθώς σας λέγω, ότι πολλοί προφήται και δίκαιοι επεθύμησαν να ίδωσιν εκείνα τα οποία σεις βλέπετε, και δεν είδον· και να ακούσωσιν εκείνα τα οποία σεις ακούετε, και δεν ήκουσαν. Ματθαίος 13:10–17.</w:t>
      </w:r>
    </w:p>
    <w:p>
      <w:pPr>
        <w:pStyle w:val="ArticleScripture"/>
        <w:jc w:val="left"/>
      </w:pPr>
      <w:r>
        <w:rPr>
          <w:rFonts w:ascii="Times New Roman" w:hAnsi="Times New Roman" w:eastAsia="Times New Roman" w:cs="Times New Roman"/>
        </w:rPr>
        <w:t>«Όλα τα μηνύματα που δόθηκαν από το 1840 έως το 1844 πρέπει τώρα να προβληθούν με δύναμη, διότι υπάρχουν πολλοί άνθρωποι που έχουν χάσει τον προσανατολισμό τους. Τα μηνύματα πρέπει να μεταδοθούν σε όλες τις εκκλησίες.</w:t>
      </w:r>
    </w:p>
    <w:p>
      <w:pPr>
        <w:pStyle w:val="ArticleScripture"/>
        <w:jc w:val="left"/>
      </w:pPr>
      <w:r>
        <w:rPr>
          <w:rFonts w:ascii="Times New Roman" w:hAnsi="Times New Roman" w:eastAsia="Times New Roman" w:cs="Times New Roman"/>
        </w:rPr>
        <w:t>«Ο Χριστός είπε: “Μακάριοι οι οφθαλμοί σας, διότι βλέπουν· και τα ώτα σας, διότι ακούουν. Διότι αληθώς σας λέγω, ότι πολλοί προφήτες και δίκαιοι επεθύμησαν να ιδούν εκείνα τα οποία σεις βλέπετε, και δεν τα είδαν· και να ακούσουν εκείνα τα οποία σεις ακούετε, και δεν τα ήκουσαν” [Matthew 13:16, 17]. Μακάριοι οι οφθαλμοί οι οποίοι είδαν τα πράγματα που εθεάθησαν κατά τα έτη 1843 και 1844.»</w:t>
      </w:r>
    </w:p>
    <w:p>
      <w:pPr>
        <w:pStyle w:val="ArticleScripture"/>
        <w:jc w:val="left"/>
      </w:pPr>
      <w:r>
        <w:rPr>
          <w:rFonts w:ascii="Times New Roman" w:hAnsi="Times New Roman" w:eastAsia="Times New Roman" w:cs="Times New Roman"/>
        </w:rPr>
        <w:t>«Το μήνυμα δόθηκε. Και δεν θα πρέπει να υπάρξει καμία καθυστέρηση στην επανάληψη του μηνύματος, διότι τα σημεία των καιρών εκπληρώνονται· το τελικό έργο πρέπει να γίνει. Ένα μεγάλο έργο θα επιτελεστεί μέσα σε σύντομο χρόνο. Ένα μήνυμα θα δοθεί σύντομα, με τον διορισμό του Θεού, το οποίο θα διογκωθεί σε δυνατή κραυγή. Τότε ο Δανιήλ θα σταθεί στον κλήρο του, για να δώσει τη μαρτυρία του.» Manuscript Releases, τόμος 21, 437.</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Η Αποκάλυψη του Ιησού Χριστού, την οποία έδωκεν εις αυτόν ο Θεός, διά να δείξη εις τους δούλους αυτού όσα πρέπει να γίνωσι ταχέως· και απέστειλε και εφανέρωσεν αυτήν διά του αγγέλου αυτού προς τον δούλον αυτού Ιωάννην· όστις εμαρτύρησε τον λόγον του Θεού και την μαρτυρίαν του Ιησού Χριστού και όσα είδε. Μακάριος ο αναγινώσκων και οι ακούοντες τους λόγους της προφητείας ταύτης και φυλάττοντες τα γεγραμμένα εν αυτή· διότι ο καιρός είναι πλησίον. Αποκάλυψις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Ενενήντα៘</dc:title>
  <dc:subject>Η Προφητική Κορύφωση: Αποκάλυψη της Μάχης του Πανίου και του Προοιμίου για τον Νόμο της Κυριακής</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