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Ενενήντα Ένα</w:t>
      </w:r>
    </w:p>
    <w:p>
      <w:pPr>
        <w:pStyle w:val="ArticleSubtitle"/>
        <w:jc w:val="left"/>
      </w:pPr>
      <w:r>
        <w:rPr>
          <w:rFonts w:ascii="Arial" w:hAnsi="Arial" w:eastAsia="Arial" w:cs="Arial"/>
        </w:rPr>
        <w:t>Το Προφητικό Υφαντό του Δανιήλ 11: Αποκαλύπτοντας τις Περιπλοκές της Εποχής του Τραμπ και το Προοίμιο του Νόμου της Κυριακής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Ὀρθῶς κατανοούμενοι, οἱ στίχοι δέκα ἕως εἴκοσι τρεῖς τοῦ ἑνδεκάτου κεφαλαίου τοῦ Δανιήλ εὐθυγραμμίζονται ἐν ὅλοις μὲ τὴν κεκρυμμένη ἱστορία τοῦ τεσσαρακοστοῦ στίχου τοῦ αὐτοῦ κεφαλαίου. Ὁ τεσσαρακοστὸς στίχος συνίσταται ἐκ τῆς ἱστορίας τοῦ 1989 ἕως τὸν τεσσαρακοστὸν πρῶτον στίχον. Οἱ στίχοι ἕνας καὶ δύο τοῦ ἑνδεκάτου κεφαλαίου ἀρχίζουν τὸ 1989 καὶ προσδιορίζουν τὴν πρώτη ἐκστρατεία τοῦ Donald Trump γιὰ τὴν προεδρία ἀπὸ τὸ 2015 ἕως τὸ 2020, ὅτε ἡ ἐκλογὴ ἐκλάπη ἀπὸ τὸν Trump ὑπὸ τοῦ θηρίου τῆς ἀθεΐας. Οἱ δύο αὐτοὶ στίχοι προσδιορίζουν τὸν ἀγῶνα ποὺ ἀρχίζει ὅταν ὁ Trump «διεγείρει ὅλη τὴν ἐπικράτεια τῆς Grecia».</w:t>
      </w:r>
    </w:p>
    <w:p>
      <w:pPr>
        <w:pStyle w:val="ArticleBody"/>
        <w:jc w:val="left"/>
      </w:pPr>
      <w:r>
        <w:rPr>
          <w:rFonts w:ascii="Times New Roman" w:hAnsi="Times New Roman" w:eastAsia="Times New Roman" w:cs="Times New Roman"/>
        </w:rPr>
        <w:t>Η εκστρατεία τοῦ Τραμπ ἔθεσε ἀρχή σὲ ἕναν πόλεμο ποὺ διήρκεσε καθ’ ὅλη τὴν πρώτη του προεδρική θητεία. Ἡ Βουλὴ τῶν Ἀντιπροσώπων τὸν παρέπεμψε γιὰ καθαίρεση τὸν Δεκέμβριο τοῦ 2019, καὶ ἔπειτα τὸ ἔπραξε ἐκ νέου στὶς 13 Ἰανουαρίου 2020. Καὶ στὶς δύο περιπτώσεις, ἡ Γερουσία ἀπέρριψε τὶς ἐνέργειες τῆς Βουλῆς. Ὡστόσο, εἶναι ὁ μόνος πρόεδρος στὴν ἱστορία τῶν Ἡνωμένων Πολιτειῶν ποὺ παραπέμφθηκε γιὰ καθαίρεση δύο φορές. Ὁ παγκοσμιοποιητισμός εἶχε ἐξεγερθεῖ.</w:t>
      </w:r>
    </w:p>
    <w:p>
      <w:pPr>
        <w:pStyle w:val="ArticleScripture"/>
        <w:jc w:val="left"/>
      </w:pPr>
      <w:r>
        <w:rPr>
          <w:rFonts w:ascii="Times New Roman" w:hAnsi="Times New Roman" w:eastAsia="Times New Roman" w:cs="Times New Roman"/>
        </w:rPr>
        <w:t>Και τώρα θα σου δείξω την αλήθεια. Ιδού, θα αναδειχθούν ακόμη τρεις βασιλείς στην Περσία· και ο τέταρτος θα είναι πολύ πλουσιότερος από όλους αυτούς· και με τη δύναμή του, μέσω του πλούτου του, θα ξεσηκώσει όλους εναντίον του βασιλείου της Ελλάδος. Δανιήλ 11:2.</w:t>
      </w:r>
    </w:p>
    <w:p>
      <w:pPr>
        <w:pStyle w:val="ArticleBody"/>
        <w:jc w:val="left"/>
      </w:pPr>
      <w:r>
        <w:rPr>
          <w:rFonts w:ascii="Times New Roman" w:hAnsi="Times New Roman" w:eastAsia="Times New Roman" w:cs="Times New Roman"/>
        </w:rPr>
        <w:t>Όπως συμβαίνει με το εδάφιο σαράντα, το εδάφιο δύο αφήνει μια κρυμμένη ιστορία από την πρώτη προεκλογική εκστρατεία του Τραμπ και τη θητεία του ως προέδρου, η οποία ολοκληρώθηκε στις 20 Ιανουαρίου 2021. Από εκείνη την ημέρα του 2021, έως το εδάφιο τρία, όπου ο Μέγας Αλέξανδρος εισάγεται ως σύμβολο των Ηνωμένων Εθνών (της έβδομης βασιλείας της βιβλικής προφητείας), η ιστορία από την ορκωμοσία του 2021 έως τον νόμο της Κυριακής, όπου εγκαθιδρύεται η τριπλή ένωση, αντιπροσωπεύει μια κρυμμένη ιστορία. Οι κρυμμένες ιστορίες του εδαφίου σαράντα και του εδαφίου δύο αμφότερες οδηγούν έως τον νόμο της Κυριακής και ολοκληρώνονται σε αυτόν.</w:t>
      </w:r>
    </w:p>
    <w:p>
      <w:pPr>
        <w:pStyle w:val="ArticleBody"/>
        <w:jc w:val="left"/>
      </w:pPr>
      <w:r>
        <w:rPr>
          <w:rFonts w:ascii="Times New Roman" w:hAnsi="Times New Roman" w:eastAsia="Times New Roman" w:cs="Times New Roman"/>
        </w:rPr>
        <w:t>Ο δέκατος στίχος μάς επαναφέρει και πάλι στον καιρό του τέλους, το 1989, όπως ακριβώς και ο πρώτος στίχος, και αμφότεροι προσδιορίζουν την ολοκλήρωση της κυριολεκτικής μαρτυρίας του τεσσαρακοστού στίχου, παρότι εξακολουθεί να υπάρχει ιστορία μεταξύ της ολοκλήρωσης στον τεσσαρακοστό στίχο και του συντόμως ερχομένου νόμου της Κυριακής. Πέραν του ότι προσδιορίζει το 1989, ο δέκατος στίχος καθίσταται το κλειδί που συγκεντρώνει τρεις μάρτυρες για την ιστορία του τεσσαρακοστού στίχου, γεγονός που συμπληρώνει το έργο του παπισμού και της πληρεξουσίας του δύναμης, των Ηνωμένων Πολιτειών, στην αποσάρωση της Σοβιετικής Ένωσης το 1989. Αυτοί οι τρεις μάρτυρες εδραιώνουν ένα σημαντικό στοιχείο της προφητικής δομής του τεσσαρακοστού στίχου από το 1989 έως τον νόμο της Κυριακής.</w:t>
      </w:r>
    </w:p>
    <w:p>
      <w:pPr>
        <w:pStyle w:val="ArticleBody"/>
        <w:jc w:val="left"/>
      </w:pPr>
      <w:r>
        <w:rPr>
          <w:rFonts w:ascii="Times New Roman" w:hAnsi="Times New Roman" w:eastAsia="Times New Roman" w:cs="Times New Roman"/>
        </w:rPr>
        <w:t>Η ιστορική προφητική δομή ενός πολέμου μεταξύ βασιλέως τοῦ βορρᾶ και βασιλέως τοῦ νότου, κατά τον οποίον ο βασιλεύς τοῦ βορρᾶ κατακλύζει και διέρχεται, προσδιορίζεται στο εδάφιο σαράντα, καθώς και στο εδάφιο δέκα.</w:t>
      </w:r>
    </w:p>
    <w:p>
      <w:pPr>
        <w:pStyle w:val="ArticleBody"/>
        <w:jc w:val="left"/>
      </w:pPr>
      <w:r>
        <w:rPr>
          <w:rFonts w:ascii="Times New Roman" w:hAnsi="Times New Roman" w:eastAsia="Times New Roman" w:cs="Times New Roman"/>
        </w:rPr>
        <w:t>Η ιστορική προφητική δομή συμπληρώνεται από τη γραμματική μαρτυρία ότι το «κατακλύζον και υπερβαίνον», εκ μέρους του βασιλέως του βορρά εναντίον του βασιλέως του νότου, είναι η ίδια ακριβώς εβραϊκή φράση και στα δύο εδάφια, καθώς και στην τρίτη μαρτυρία που βρίσκεται στο όγδοο κεφάλαιο του Ησαΐα, και στο όγδοο εδάφιο.</w:t>
      </w:r>
    </w:p>
    <w:p>
      <w:pPr>
        <w:pStyle w:val="ArticleBody"/>
        <w:jc w:val="left"/>
      </w:pPr>
      <w:r>
        <w:rPr>
          <w:rFonts w:ascii="Times New Roman" w:hAnsi="Times New Roman" w:eastAsia="Times New Roman" w:cs="Times New Roman"/>
        </w:rPr>
        <w:t>Στο δέκατο εδάφιο, ο βασιλεύς του βορρά «θέλει βεβαίως ελθεί, και υπερχειλίσει, και διαβή», και στο τεσσαρακοστό εδάφιο, ο βασιλεύς του βορρά «θέλει υπερχειλίσει και υπερβή». Στο όγδοο κεφάλαιο του Ησαΐα, όγδοο εδάφιο, ο βασιλεύς του βορρά «θέλει υπερχειλίσει και διαβή». Οι τρεις αυτές εκφράσεις είναι το ίδιο ακριβώς εβραϊκό, το οποίο μεταφράσθηκε ελαφρώς διαφορετικά, διατηρώντας όμως το ίδιο ακριβώς νόημα. Ο βασιλεύς του νότου στο δέκατο εδάφιο ήταν η Αίγυπτος του Πτολεμαίου, αλλά στο τεσσαρακοστό εδάφιο ο βασιλεύς του νότου ήταν η πνευματική Αίγυπτος, ο βασιλεύς της αθεΐας, η Σοβιετική Ένωση, και στον Ησαΐα το νότιο βασίλειο του Ιούδα ήταν ο βασιλεύς του νότου. Αντιστοίχως, ο βασιλεύς του βορρά ήταν η αυτοκρατορία των Σελευκιδών, έπειτα ο παπισμός, και στον Ησαΐα ήταν η Ασσυρία.</w:t>
      </w:r>
    </w:p>
    <w:p>
      <w:pPr>
        <w:pStyle w:val="ArticleBody"/>
        <w:jc w:val="left"/>
      </w:pPr>
      <w:r>
        <w:rPr>
          <w:rFonts w:ascii="Times New Roman" w:hAnsi="Times New Roman" w:eastAsia="Times New Roman" w:cs="Times New Roman"/>
        </w:rPr>
        <w:t>Σε δύο από τα τρία παράλληλα εδάφια, προσδιορίζεται συγκεκριμένα το σημείο στο οποίο τερματίζεται η εισβολή του βασιλέως του βορρά. Στο δέκατο εδάφιο τερματίζεται στο «φρούριο», πράγμα που εκπληρώθηκε ιστορικώς όταν οι Σελευκίδες έληξαν την εκστρατεία τους στα σύνορα της Αιγύπτου, διότι ο προφητικός Λόγος προσδιόρισε ότι ο βασιλεύς του βορρά «θέλει βεβαίως ελθεί, και υπερχειλίσει, και διαβεί· έπειτα θέλει επιστρέψει, και θέλει διεγερθή, έως του φρουρίου αυτού». Το «φρούριο» αντιπροσώπευε την Αίγυπτο, η οποία ήταν η πρωτεύουσα του βασιλείου τους.</w:t>
      </w:r>
    </w:p>
    <w:p>
      <w:pPr>
        <w:pStyle w:val="ArticleBody"/>
        <w:jc w:val="left"/>
      </w:pPr>
      <w:r>
        <w:rPr>
          <w:rFonts w:ascii="Times New Roman" w:hAnsi="Times New Roman" w:eastAsia="Times New Roman" w:cs="Times New Roman"/>
        </w:rPr>
        <w:t>Στον Ησαΐα οκτώ, ο Σενναχηρείμ «θέλει διαβή διά του Ιούδα· θέλει υπερχειλίσει και διαπεράσει· θέλει φθάσει έως του τραχήλου». Η «πρωτεύουσα», ο «βασιλεύς» και η «κεφαλή» είναι όλα εναλλάξιμα σύμβολα, τα οποία έχουν εδραιωθεί επί δύο μαρτύρων μέσα στο ίδιο ακριβώς χωρίο όπου ο Σενναχηρείμ ανέβη εις Ιερουσαλήμ.</w:t>
      </w:r>
    </w:p>
    <w:p>
      <w:pPr>
        <w:pStyle w:val="ArticleScripture"/>
        <w:jc w:val="left"/>
      </w:pPr>
      <w:r>
        <w:rPr>
          <w:rFonts w:ascii="Times New Roman" w:hAnsi="Times New Roman" w:eastAsia="Times New Roman" w:cs="Times New Roman"/>
        </w:rPr>
        <w:t>Διότι κεφαλή της Συρίας είναι η Δαμασκός, και κεφαλή της Δαμασκού ο Ρασίν· και μέσα σε εξήντα πέντε έτη ο Εφραΐμ θα συντριβεί, ώστε να μη είναι πλέον λαός. Και κεφαλή του Εφραΐμ είναι η Σαμάρεια, και κεφαλή της Σαμαρείας ο υιός του Ρεμαλία. Εάν δεν πιστεύσετε, βεβαίως δεν θα στερεωθείτε. Ησαΐας 7:8, 9.</w:t>
      </w:r>
    </w:p>
    <w:p>
      <w:pPr>
        <w:pStyle w:val="ArticleBody"/>
        <w:jc w:val="left"/>
      </w:pPr>
      <w:r>
        <w:rPr>
          <w:rFonts w:ascii="Times New Roman" w:hAnsi="Times New Roman" w:eastAsia="Times New Roman" w:cs="Times New Roman"/>
        </w:rPr>
        <w:t>Η Συρία είναι το έθνος, η Δαμασκός είναι η πρωτεύουσα πόλη, και ο Ρεσίν είναι ο βασιλιάς, και η πρωτεύουσα και ο βασιλιάς είναι εναλλάξιμα σύμβολα. Η πρωτεύουσα και ο βασιλιάς είναι αμφότεροι «κεφαλές». Όταν ο Σενναχειρείμ ανέβηκε «έως τον τράχηλο» του Ιούδα, ήλθε στην Ιερουσαλήμ και σταμάτησε, διότι σταμάτησε στην «κεφαλή», η οποία στηρίζεται από τον «τράχηλο». Όταν οι Σελευκίδες ήλθαν εναντίον του Πτολεμαίου, σταμάτησαν στο «οχύρωμα», και το «οχύρωμα» ήταν το έθνος της Αιγύπτου.</w:t>
      </w:r>
    </w:p>
    <w:p>
      <w:pPr>
        <w:pStyle w:val="ArticleBody"/>
        <w:jc w:val="left"/>
      </w:pPr>
      <w:r>
        <w:rPr>
          <w:rFonts w:ascii="Times New Roman" w:hAnsi="Times New Roman" w:eastAsia="Times New Roman" w:cs="Times New Roman"/>
        </w:rPr>
        <w:t>Ο δέκατος στίχος του ενδέκατου κεφαλαίου του Δανιήλ και ο όγδοος στίχος του όγδοου κεφαλαίου του Ησαΐα, στο πλαίσιο των ογδόου και ενάτου στίχων του εβδόμου κεφαλαίου του Ησαΐα, αποτελούν δύο μάρτυρες που κατέδειξαν ότι, όταν ο βασιλεύς του βορρά στον τεσσαρακοστό στίχο του ενδέκατου κεφαλαίου του Δανιήλ «υπερχείλισε και διήλθε» τον βασιλέα του νότου το 1989, η κεφαλή, το έθνος που ήταν η πρωτεύουσα του νοτίου βασιλείου (Ρωσία), παρέμεινε όρθια.</w:t>
      </w:r>
    </w:p>
    <w:p>
      <w:pPr>
        <w:pStyle w:val="ArticleBody"/>
        <w:jc w:val="left"/>
      </w:pPr>
      <w:r>
        <w:rPr>
          <w:rFonts w:ascii="Times New Roman" w:hAnsi="Times New Roman" w:eastAsia="Times New Roman" w:cs="Times New Roman"/>
        </w:rPr>
        <w:t>Το «οχύρωμα» του εδαφίου δέκα είναι το κλειδί για την ταυτοποίηση του παρόντος Ουκρανικού Πολέμου, καθώς και του γεγονότος ότι η Ρωσία θα εξέλθει νικήτρια. Ωστόσο, η προφητική εφαρμογή που εδραιώνει αυτήν την αλήθεια συνδέεται άμεσα με, και βασίζεται πλήρως επάνω στα ίδια ακριβώς εδάφια που αποσφραγίσθηκαν για τον Hiram Edson, και τα οποία δημοσιεύθηκαν στα άρθρα του Review and Herald το 1856. Τα άρθρα προσδιορίζουν τους «επτά καιρούς» του Λευιτικού είκοσι έξι.</w:t>
      </w:r>
    </w:p>
    <w:p>
      <w:pPr>
        <w:pStyle w:val="ArticleBody"/>
        <w:jc w:val="left"/>
      </w:pPr>
      <w:r>
        <w:rPr>
          <w:rFonts w:ascii="Times New Roman" w:hAnsi="Times New Roman" w:eastAsia="Times New Roman" w:cs="Times New Roman"/>
        </w:rPr>
        <w:t>Από τον Ιούλιο του 2023, ο Λέων εκ της φυλής του Ιούδα έχει αποκαλύψει, από εκείνα ακριβώς τα ίδια εδάφια, ότι αμφότερες οι προφητείες των δύο χιλιάδων πεντακοσίων είκοσι ετών εναντίον των βορείου και νοτίου βασιλείων αντιπροσωπεύουν όχι μόνον μία περίοδο διασκορπισμού, αλλά απεικονίζουν επίσης και αυτό το ίδιο το έργο του Χριστού κατά την επιτέλεση της ένωσης της Θεότητας με την ανθρωπότητα. Εντός αυτής της αποκαλύψεως προσδιορίζεται ότι η «κεφαλή» είναι η ανώτερη φύση του ανθρώπου. Η «κεφαλή» είναι το «οχύρωμα» μέσα στον ανθρώπινο ναό, το οποίο η Αδελφή White προσδιορίζει ως την ακρόπολη της ψυχής. Μία ακρόπολη είναι οχύρωμα.</w:t>
      </w:r>
    </w:p>
    <w:p>
      <w:pPr>
        <w:pStyle w:val="ArticleBody"/>
        <w:jc w:val="left"/>
      </w:pPr>
      <w:r>
        <w:rPr>
          <w:rFonts w:ascii="Times New Roman" w:hAnsi="Times New Roman" w:eastAsia="Times New Roman" w:cs="Times New Roman"/>
        </w:rPr>
        <w:t>Καθίσταται, λοιπόν, σαφές ότι το εξωτερικό «οχύρωμα» του Δανιήλ, κεφάλαιο ένδεκα, εδάφιο δέκα, αντιπροσωπεύει επίσης ένα εσωτερικό «οχύρωμα». Όταν ο πόλεμος (εξωτερικός) στην Ουκρανία άρχισε το 2014, η εισβολή των σατανικών διδασκαλιών που προήλθαν από το «down under» και από την Ουαλία (εσωτερικός) εισήχθη στο κίνημα του Future for America, και η διαδικασία της σφράγισης είχε φθάσει σε ένα ακόμη στάδιο. Έως το 2020, τόσο το Ρεπουμπλικανικό όσο και το Προτεσταντικό κέρας εφονεύθησαν στις οδούς εκείνης της μεγάλης πόλεως, όπου και ο Κύριός μας εσταυρώθη.</w:t>
      </w:r>
    </w:p>
    <w:p>
      <w:pPr>
        <w:pStyle w:val="ArticleBody"/>
        <w:jc w:val="left"/>
      </w:pPr>
      <w:r>
        <w:rPr>
          <w:rFonts w:ascii="Times New Roman" w:hAnsi="Times New Roman" w:eastAsia="Times New Roman" w:cs="Times New Roman"/>
        </w:rPr>
        <w:t>Το 2020, ο Ντόναλντ Τραμπ είχε αποτύχει στη δεύτερη προεδρική του εκστρατεία, και είχε φθάσει ο καιρός της βραδύτητος των δέκα παρθένων. Το 2022, ο Τραμπ άρχισε επισήμως την τρίτη προεδρική του εκστρατεία, και η πρώτη επιτυχής προεδρική του εκστρατεία αντιπροσωπεύει την τελευταία του. Το 2023, μια «φωνή εκ της ερήμου» άρχισε να μιλά προς τα νεκρά ξηρά οστά.</w:t>
      </w:r>
    </w:p>
    <w:p>
      <w:pPr>
        <w:pStyle w:val="ArticleBody"/>
        <w:jc w:val="left"/>
      </w:pPr>
      <w:r>
        <w:rPr>
          <w:rFonts w:ascii="Times New Roman" w:hAnsi="Times New Roman" w:eastAsia="Times New Roman" w:cs="Times New Roman"/>
        </w:rPr>
        <w:t>Οι στίχοι δεκατρία έως δεκαπέντε συνεχίζουν την ιστορία μετά τον ουκρανικό πόλεμο του Πούτιν, αν και η νίκη δεν θα τον ωφελήσει, καθώς η Ρωσία επαναλαμβάνει την ιστορία του Ναπολέοντα Βοναπάρτη.</w:t>
      </w:r>
    </w:p>
    <w:p>
      <w:pPr>
        <w:pStyle w:val="ArticleBody"/>
        <w:jc w:val="left"/>
      </w:pPr>
      <w:r>
        <w:rPr>
          <w:rFonts w:ascii="Times New Roman" w:hAnsi="Times New Roman" w:eastAsia="Times New Roman" w:cs="Times New Roman"/>
        </w:rPr>
        <w:t>Η εξορία και το τέλος του Ναπολέοντος προτυπώθηκαν από την εξορία και το τέλος του βασιλέως Οζία, ο οποίος επίσης δεν ενισχύθηκε από τις στρατιωτικές του νίκες, και ο οποίος προεικόνιζε τον Πτολεμαίο Δ΄ των εδαφίων ένδεκα και δώδεκα, αμφότεροι δε δεν ενισχύθηκαν από τις στρατιωτικές τους νίκες. Τόσο ο Οζίας όσο και ο Πτολεμαίος Δ΄ επεδίωξαν να προσφέρουν θυσίες στον ναό, και αμφότεροι εμποδίστηκαν να το πράξουν. Ο βασιλεύς Οζίας επλήγη με λέπρα στο μέτωπό του καθώς επιχειρούσε να το πράξει. Το σημάδι στο μέτωπό του όχι μόνον αντιπροσωπεύει το χάραγμα του θηρίου, αλλά επίσης προτυπώνει τον πρώτο βασιλέα του νότου το 1989, ο οποίος επίσης εισήλθε σε έναν τύπο εξορίας όταν αυτός (ο Γκορμπατσόφ) εγκατέλειψε τη Σοβιετική Ένωση για να καταστεί μέρος των Ηνωμένων Εθνών. Όπως και με τον βασιλέα Οζία, ο Γκορμπατσόφ είχε ένα σημαντικό σημάδι στο μέτωπό του. Ο βασιλεύς Οζίας, ο βασιλεύς Πτολεμαίος Δ΄, ο Ναπολέων και ο Γκορμπατσόφ προτυπώνουν όλοι το τέλος του Πούτιν. Και οι τέσσερις υπήρξαν νότιοι βασιλείς, οι οποίοι έθεσαν τέλος στη δική τους συγκεκριμένη δυναστεία, προτυπώνοντας το τέλος της Ρωσίας του Πούτιν.</w:t>
      </w:r>
    </w:p>
    <w:p>
      <w:pPr>
        <w:pStyle w:val="ArticleBody"/>
        <w:jc w:val="left"/>
      </w:pPr>
      <w:r>
        <w:rPr>
          <w:rFonts w:ascii="Times New Roman" w:hAnsi="Times New Roman" w:eastAsia="Times New Roman" w:cs="Times New Roman"/>
        </w:rPr>
        <w:t>Κατόπιν, τα εδάφια δεκατρία έως δεκαπέντε αναπτύσσουν τη μαρτυρία που άρχισε το 200 π.Χ. και προτυπώνει την τρίτη και τελευταία θητεία του Donald Trump, ο οποίος αντιπροσωπεύει το Ρεπουμπλικανικό κέρας. Το εδάφιο δεκατέσσερα σημειώνει πότε ο παπισμός αρχίζει να άδει τα άσματα της πορνείας της ως η πόρνη της Τύρου, και το εδάφιο δεκαπέντε ταυτοποιεί τη γραμμή του αποστατικού Προτεσταντικού κέρατος με την ιστορία των Μακκαβαίων. Τα τρία εδάφια περιέχουν τρεις προφητικές γραμμές.</w:t>
      </w:r>
    </w:p>
    <w:p>
      <w:pPr>
        <w:pStyle w:val="ArticleBody"/>
        <w:jc w:val="left"/>
      </w:pPr>
      <w:r>
        <w:rPr>
          <w:rFonts w:ascii="Times New Roman" w:hAnsi="Times New Roman" w:eastAsia="Times New Roman" w:cs="Times New Roman"/>
        </w:rPr>
        <w:t>Η ιστορία των Μακκαβαίων δεν είναι κεκρυμμένη, όπως είναι το τέλος του εδαφίου δύο έως το εδάφιο τρία, ή όπως το τέλος του εδαφίου σαράντα έως το εδάφιο σαράντα ένα· όμως η ακολουθία είναι, τουλάχιστον, ασαφής κατά την πρώτη εξέταση. Εντούτοις, μέσα σε αυτή τη μάλλον αόριστη προφητική ιστορία εκτίθεται η συμμαχία των Ιουδαίων με τη Ρώμη, και αυτή προσδιορίζει τη συγκρότηση της εικόνας του θηρίου. Η συγκρότηση της εικόνας του θηρίου προτυπώνεται επίσης στην κεκρυμμένη ιστορία του δευτέρου κεφαλαίου του Δανιήλ, όπου ο Ναβουχοδονόσορ είδε ένα όνειρο, το οποίο δεν μπορούσε να ενθυμηθεί, και το οποίο ο Δανιήλ, υπό την απειλή θανάτου, εκλήθη να ερμηνεύσει, χωρίς να γνωρίζει το όνειρο. Η προσευχή του Δανιήλ και των τριών ανδρών στο δεύτερο κεφάλαιο αντιπροσωπεύει την προσευχή για εξωτερικό φως, η οποία συμπληρώνει την προσευχή του Δανιήλ στο ένατο κεφάλαιο για εσωτερική μεταμόρφωση.</w:t>
      </w:r>
    </w:p>
    <w:p>
      <w:pPr>
        <w:pStyle w:val="ArticleBody"/>
        <w:jc w:val="left"/>
      </w:pPr>
      <w:r>
        <w:rPr>
          <w:rFonts w:ascii="Times New Roman" w:hAnsi="Times New Roman" w:eastAsia="Times New Roman" w:cs="Times New Roman"/>
        </w:rPr>
        <w:t>Η γραμμή των Μακκαβαίων εναρμονίζεται με το κεκρυμμένο μυστικό του δεύτερου κεφαλαίου του Δανιήλ. Το μυστικό του Δανιήλ 2 παρέχει την πρώτη προφητική μαρτυρία στο προφητικό αίνιγμα του ογδόου, ο οποίος είναι εκ των επτά, πράγμα που συμβάλλει στην αποκάλυψη της αναστάσεως των δύο μαρτύρων στην Αποκάλυψη 11. Η ανάσταση των δύο μαρτύρων, σε συνάφεια με το ότι ο όγδοος είναι εκ των επτά, εδραιώνει ότι, στην παράλληλη ιστορία των Μιλλεριτών και των εκατόν σαράντα τεσσάρων χιλιάδων, η αντίστροφη μετάβαση των Μιλλεριτών προς τη Λαοδίκεια εναρμονίζεται με τη μετάβαση των εκατόν σαράντα τεσσάρων χιλιάδων από τη Λαοδίκεια προς τη Φιλαδέλφεια.</w:t>
      </w:r>
    </w:p>
    <w:p>
      <w:pPr>
        <w:pStyle w:val="ArticleBody"/>
        <w:jc w:val="left"/>
      </w:pPr>
      <w:r>
        <w:rPr>
          <w:rFonts w:ascii="Times New Roman" w:hAnsi="Times New Roman" w:eastAsia="Times New Roman" w:cs="Times New Roman"/>
        </w:rPr>
        <w:t>Η ασαφής γραμμή των Μακκαβαίων και το κρυμμένο όνειρο του Ναβουχοδονόσορος ήσαν όλα ειδικώς σφραγισμένα έως ότου, μετά την έναρξη της διαδικασίας της αναστάσεως των δύο μαρτύρων το 2023, άρχισαν να αποσφραγίζονται. Αποσφραγίζονται ακριβώς πριν από την ώρα του «μεγάλου σεισμού», η οποία σηματοδοτεί το κλείσιμο της δοκιμασίας για τους Αντβεντιστές της Εβδόμης Ημέρας. Η δοκιμασία την οποία πρέπει να περάσουν εκείνοι οι Αντβεντιστές προτού λάβουν τη σφραγίδα του Θεού, και προτού κλείσει η δοκιμασία, είναι η δοκιμασία που συνδέεται με τον σχηματισμό της εικόνας του θηρίου.</w:t>
      </w:r>
    </w:p>
    <w:p>
      <w:pPr>
        <w:pStyle w:val="ArticleBody"/>
        <w:jc w:val="left"/>
      </w:pPr>
      <w:r>
        <w:rPr>
          <w:rFonts w:ascii="Times New Roman" w:hAnsi="Times New Roman" w:eastAsia="Times New Roman" w:cs="Times New Roman"/>
        </w:rPr>
        <w:t>Η γραμμή των Μακκαβαίων, το μυστικό όνειρο του Ναβουχοδονόσορος, το αίνιγμα του ογδόου, ο οποίος είναι εκ των επτά, και τα δύο κέρατα του θηρίου της γης, όλα συμβάλλουν στη διαδικασία της δοκιμασίας που ολοκληρώνεται όταν σχηματίζεται η εικόνα του θηρίου. Η αναγνώριση αυτών των γραμμών ως αληθειών που, κατά κάποιον προφητικό τρόπο, είναι «κρυμμένες αλήθειες», είναι εκείνο που αποδεικνύει ότι αυτές είναι οι αλήθειες που ο Λέων εκ της φυλής του Ιούδα αποσφραγίζει τώρα.</w:t>
      </w:r>
    </w:p>
    <w:p>
      <w:pPr>
        <w:pStyle w:val="ArticleBody"/>
        <w:jc w:val="left"/>
      </w:pPr>
      <w:r>
        <w:rPr>
          <w:rFonts w:ascii="Times New Roman" w:hAnsi="Times New Roman" w:eastAsia="Times New Roman" w:cs="Times New Roman"/>
        </w:rPr>
        <w:t>Η αποσφράγιση της ταυτοποίησης των δύο μαρτύρων, οι οποίοι αντιπροσωπεύουν τα Ρεπουμπλικανικά και Προτεσταντικά κέρατα του θηρίου της γης της δέκατης τρίτης Αποκάλυψης, συνοδευόμενη από την αλήθεια ότι το κάθε κέρας πορεύεται παραλλήλως προς το άλλο, και επίσης ότι το κάθε κέρας έχει διττή εσωτερική φύση, σηματοδοτεί την αρχή της αποσφράγισης της Αποκάλυψης του Ιησού Χριστού. Η αποσφραγισμένη αλήθεια περιλαμβάνει την αποσφράγιση της κεκρυμμένης ιστορίας των επτά βροντών, καθώς και τον ορισμό της εβραϊκής λέξεως «Αλήθεια».</w:t>
      </w:r>
    </w:p>
    <w:p>
      <w:pPr>
        <w:pStyle w:val="ArticleBody"/>
        <w:jc w:val="left"/>
      </w:pPr>
      <w:r>
        <w:rPr>
          <w:rFonts w:ascii="Times New Roman" w:hAnsi="Times New Roman" w:eastAsia="Times New Roman" w:cs="Times New Roman"/>
        </w:rPr>
        <w:t>Όταν αναγνωρίσθηκε ότι η τελευταία περίοδος των επτά βροντών αντιπροσώπευε τα τρία ορόσημα της πρώτης απογοητεύσεως, ακολουθούμενη από το μήνυμα της Κραυγής του Μεσονυκτίου, και κατόπιν ολοκληρωνόταν με τη μεγάλη απογοήτευση, σε συμφωνία με την εβραϊκή λέξη «Αλήθεια», τότε εδραιώθηκε η αποκάλυψη που επισημαίνει την 18η Ιουλίου 2020, η οποία αποτελεί την τέλεια εκπλήρωση του μηνύματος της Κραυγής του Μεσονυκτίου που οδηγεί στον νόμο της Κυριακής.</w:t>
      </w:r>
    </w:p>
    <w:p>
      <w:pPr>
        <w:pStyle w:val="ArticleBody"/>
        <w:jc w:val="left"/>
      </w:pPr>
      <w:r>
        <w:rPr>
          <w:rFonts w:ascii="Times New Roman" w:hAnsi="Times New Roman" w:eastAsia="Times New Roman" w:cs="Times New Roman"/>
        </w:rPr>
        <w:t>Οι επτά βροντές είχαν προσδιοριστεί πριν από τον Ιούλιο του 2023 ως η παράλληλη ιστορία του κινήματος του πρώτου αγγέλου και του κινήματος του τρίτου αγγέλου, αλλά η τελική περίοδος των τριών βημάτων δεν είχε τότε θεωρηθεί ως συγκεκριμένη περίοδος που παριστάνεται ως οι επτά βροντές. Τώρα αυτή η αναγνώριση έχει καθιερωθεί ως «Αλήθεια».</w:t>
      </w:r>
    </w:p>
    <w:p>
      <w:pPr>
        <w:pStyle w:val="ArticleBody"/>
        <w:jc w:val="left"/>
      </w:pPr>
      <w:r>
        <w:rPr>
          <w:rFonts w:ascii="Times New Roman" w:hAnsi="Times New Roman" w:eastAsia="Times New Roman" w:cs="Times New Roman"/>
        </w:rPr>
        <w:t>Η Αποκάλυψη του Ιησού Χριστού αποσφραγίζεται ακριβώς πριν κλείσει η περίοδος της δοκιμασίας, και περιλαμβάνει τους δύο μάρτυρες του ενδέκατου κεφαλαίου της Αποκάλυψης. Η Αποκάλυψη του Ιησού Χριστού περιλαμβάνει την κεκρυμμένη ιστορία των επτά βροντών. Η Αποκάλυψη του Ιησού Χριστού περιλαμβάνει το αίνιγμα ότι «ο όγδοος είναι εκ των επτά», το οποίο, με τη σειρά του, ταυτοποιεί τη μετάβαση των Μιλλεριτών στη Λαοδίκεια, παράλληλα με τη μετάβαση των εκατόν σαράντα τεσσάρων χιλιάδων στη Φιλαδέλφεια. Το ότι ο όγδοος είναι εκ των επτά αποτελεί επίσης προφητική έκφραση της δοκιμασίας της εικόνας του θηρίου, διότι αμφότερα τα κέρατα, το Ρεπουμπλικανικό και το Προτεσταντικό, φθάνουν στο συμπέρασμά τους όταν το Ρεπουμπλικανικό κέρας παράγει μια πολιτική εικόνα του θηρίου, σε αντιδιαστολή προς, και σε αντιπαράθεση με, το αληθινό Προτεσταντικό κέρας που σχηματίζει μια εικόνα του Χριστού, οι οποίοι έπειτα υψώνονται ως το λάβαρο.</w:t>
      </w:r>
    </w:p>
    <w:p>
      <w:pPr>
        <w:pStyle w:val="ArticleBody"/>
        <w:jc w:val="left"/>
      </w:pPr>
      <w:r>
        <w:rPr>
          <w:rFonts w:ascii="Times New Roman" w:hAnsi="Times New Roman" w:eastAsia="Times New Roman" w:cs="Times New Roman"/>
        </w:rPr>
        <w:t>Αυτές οι αλήθειες άρχισαν να αποσφραγίζονται στα τέλη Ιουλίου 2023, και όλες αυτές οι αλήθειες αποτελούν προφητική ιστορία που εκπληρώνεται στην κρυμμένη ιστορία, η οποία είναι «εκείνο το μέρος της προφητείας του Δανιήλ που αναφέρεται στις έσχατες ημέρες».</w:t>
      </w:r>
    </w:p>
    <w:p>
      <w:pPr>
        <w:pStyle w:val="ArticleBody"/>
        <w:jc w:val="left"/>
      </w:pPr>
      <w:r>
        <w:rPr>
          <w:rFonts w:ascii="Times New Roman" w:hAnsi="Times New Roman" w:eastAsia="Times New Roman" w:cs="Times New Roman"/>
        </w:rPr>
        <w:t>Ἔχομεν, λοιπόν, μία προφητική δομή τῆς κεκρυμμένης ἱστορίας τοῦ τεσσαρακοστοῦ ἐδαφίου, ἀπὸ τὸν καιρὸ τοῦ τέλους ἐν 1989, μέχρι τοῦ κυριακάτικου νόμου τοῦ τεσσαρακοστοῦ πρώτου ἐδαφίου, ἡ ὁποία μᾶς ἐπιτρέπει νὰ τοποθετήσωμεν ἐπάνω εἰς αὐτήν τὰ ἐδάφια ἕν καὶ δύο τοῦ ἑνδεκάτου κεφαλαίου τοῦ Δανιήλ. Ἔπειτα δυνάμεθα νὰ τοποθετήσωμεν τὰ ἐδάφια δέκα μέχρι δεκαπέντε ἐντὸς τῆς αὐτῆς γραμμῆς. Κατόπιν δυνάμεθα νὰ λάβωμεν τὴ γραμμὴ τῶν Μακκαβαίων, ἡ ὁποία, ὀρθῶς νοουμένη, ἀρχίζει στὸ ἐδάφιο δεκατρία καὶ συνεχίζεται μέχρι τοῦ ἐδαφίου εἴκοσι τρία, καὶ νὰ τὴν ἐντάξωμεν στὴν αὐτὴ γραμμή. Ἔπειτα δυνάμεθα νὰ λάβωμεν τὴ γραμμὴ τῶν δύο μαρτύρων τῆς Ἀποκαλύψεως, κεφάλαιο ἕνδεκα, ἐδάφια ἑπτὰ μέχρι δώδεκα, καὶ νὰ τὴν ἐντάξωμεν στὴν αὐτὴ γραμμή. Μὲ τοὺς δύο μάρτυρας τοῦ Δανιήλ καὶ τῆς Ἀποκαλύψεως ἔχομεν μία δομὴ τῆς κεκρυμμένης ἱστορίας τοῦ τεσσαρακοστοῦ ἐδαφίου.</w:t>
      </w:r>
    </w:p>
    <w:p>
      <w:pPr>
        <w:pStyle w:val="ArticleBody"/>
        <w:jc w:val="left"/>
      </w:pPr>
      <w:r>
        <w:rPr>
          <w:rFonts w:ascii="Times New Roman" w:hAnsi="Times New Roman" w:eastAsia="Times New Roman" w:cs="Times New Roman"/>
        </w:rPr>
        <w:t>Το 1989, η Σοβιετική Ένωση παρασύρθηκε από μία συμμαχία μεταξύ του παπισμού και του στρατού-αντιπροσώπου του, των Ηνωμένων Πολιτειών. Όταν η Σοβιετική Ένωση διαλύθηκε από τον Γκορμπατσόφ, έφθασε ο καιρός του τέλους για τους εκατόν σαράντα τέσσερις χιλιάδες. Ο Ρόναλντ Ρήγκαν ήταν ο πρώτος προφητικός βασιλέας των Ηνωμένων Πολιτειών από τον καιρό του τέλους· ο Ρήγκαν, ένας αποστάτης Προτεστάντης Ρεπουμπλικανός, ο οποίος παριστάνεται από τον βασιλέα Δαρείο, ακολουθήθηκε από τον Κύρο, έπειτα από τρεις ακόμη βασιλείς, και κατόπιν από τον τέταρτο πλούσιο βασιλέα.</w:t>
      </w:r>
    </w:p>
    <w:p>
      <w:pPr>
        <w:pStyle w:val="ArticleBody"/>
        <w:jc w:val="left"/>
      </w:pPr>
      <w:r>
        <w:rPr>
          <w:rFonts w:ascii="Times New Roman" w:hAnsi="Times New Roman" w:eastAsia="Times New Roman" w:cs="Times New Roman"/>
        </w:rPr>
        <w:t>Ο βασιλιάς Κύρος αντιπροσώπευε τον Μπους τον Πρώτο, έναν δηλωμένο Ρεπουμπλικανό παγκοσμιοποιητή, τον οποίο ακολούθησε ο Δημοκρατικός παγκοσμιοποιητής Κλίντον, τον οποίο ακολούθησε ο δηλωμένος Ρεπουμπλικανός παγκοσμιοποιητής Μπους ο Τελευταίος, τον οποίο ακολούθησε ο ισλαμικός Δημοκρατικός παγκοσμιοποιητής Ομπάμα, τον οποίο ακολούθησε ο πλουσιότερος πρόεδρος απ’ όλους, ένας αποστάτης Προτεστάντης Ρεπουμπλικανός, ο Ντόναλντ Τραμπ.</w:t>
      </w:r>
    </w:p>
    <w:p>
      <w:pPr>
        <w:pStyle w:val="ArticleBody"/>
        <w:jc w:val="left"/>
      </w:pPr>
      <w:r>
        <w:rPr>
          <w:rFonts w:ascii="Times New Roman" w:hAnsi="Times New Roman" w:eastAsia="Times New Roman" w:cs="Times New Roman"/>
        </w:rPr>
        <w:t>Το 2014 άρχισε ο Ουκρανικός Πόλεμος μεταξύ της Ρωσίας και του ναζιστικού στρατού-πληρεξουσίου του παπισμού, με τον πρώην στρατό-πληρεξούσιο του παπισμού (τις Ηνωμένες Πολιτείες) να παρέχει υποστήριξη στον ουκρανικό στρατό-πληρεξούσιο. Το 2014, το κίνημα του Future for America διεισδύθηκε από εκπροσώπους του δράκοντος, και το 2015 ο Donald Trump άρχισε την πρώτη από τρεις προεδρικές εκστρατείες τις οποίες θα έφερνε εις πέρας. Υπήρξε νικητής στην πρώτη του εκστρατεία, αλλά η μεσαία του εκστρατεία εκλάπη, και στην τελευταία του εκστρατεία θα είναι εκ νέου νικητής. Το 2020, τόσο το Ρεπουμπλικανικό κέρας έλαβε θανάσιμη πληγή, καθώς οι εκλογές εκλάπησαν, όσο και το αληθινό Προτεσταντικό κέρας έλαβε θανάσιμη πληγή διακηρύσσοντας μια ψευδή πρόβλεψη, η οποία προκλήθηκε εν μέρει από τη διείσδυση που άρχισε το 2014 και η οποία έκλεψε το μήνυμα μέσω της εισαγωγής ποικίλων ψευδών προφητικών εφαρμογών.</w:t>
      </w:r>
    </w:p>
    <w:p>
      <w:pPr>
        <w:pStyle w:val="ArticleBody"/>
        <w:jc w:val="left"/>
      </w:pPr>
      <w:r>
        <w:rPr>
          <w:rFonts w:ascii="Times New Roman" w:hAnsi="Times New Roman" w:eastAsia="Times New Roman" w:cs="Times New Roman"/>
        </w:rPr>
        <w:t>Το 2020, μια εκλογή και ένα προφητικό μήνυμα εκλάπησαν, και τα δύο κέρατα εσφάγησαν συμβολικώς από τους εκπροσώπους του δράκοντος. Η εκλογή εκλάπη διά της διττής συμμαχίας ομολογουμένων Ρεπουμπλικανών παγκοσμιοποιητών και παγκοσμιοποιητών Δημοκρατικών, υποστηριζομένης από παγκοσμιοποιητικά μέσα προπαγάνδας και παγκοσμιοποιητές εμπόρους. Το μήνυμα εκλάπη από ένα μικρόσωμο άγαμο κορίτσι από την κάτω ήπειρο και ένα μικρόσωμο διαζευγμένο αγόρι από την Ουαλία, των οποίων η κρυφή ατζέντα ήταν να εισαγάγουν και να προωθήσουν την ομοφυλοφιλική ατζέντα και να απολογηθούν προς τον «άνθρωπο της αμαρτίας». Ο ηγέτης του Future for America φέρει όλη την ευθύνη για τη σατανική διείσδυση, διότι είχε την ευθύνη να προστατεύσει το κίνημα, αλλά ήταν υπερβολικά πρόθυμος να επιτρέψει σε ακαθαγίαστους αγγελιοφόρους να αναλάβουν θέση ηγεσίας. Ο Donald Trump φέρει την ευθύνη για την κλαπείσα εκλογή, διότι εκείνοι στους οποίους επέλεξε να επιτρέψει την είσοδο στον εσωτερικό του κύκλο εξουσίας υπέσκαπταν σκοπίμως το έργο το οποίο είχε αναλάβει.</w:t>
      </w:r>
    </w:p>
    <w:p>
      <w:pPr>
        <w:pStyle w:val="ArticleBody"/>
        <w:jc w:val="left"/>
      </w:pPr>
      <w:r>
        <w:rPr>
          <w:rFonts w:ascii="Times New Roman" w:hAnsi="Times New Roman" w:eastAsia="Times New Roman" w:cs="Times New Roman"/>
        </w:rPr>
        <w:t>Το 2022, ο Donald Trump άρχισε την τρίτη εκστρατεία του, και το 2023 μια «φωνή βοώντος εν τη ερήμω» άρχισε να αποστέλλει ένα μήνυμα προς τις εκκλησίες. Προσφάτως, ένας «λίθος» (τον οποίο ορίζω ως εκείνους που βρίσκονται εκτός της «παρούσης αληθείας» και εκράζουν κραυγή) —ο οποίος είναι ίσως ο οξύτερος νους στο παρόν πολιτικό περιβάλλον της δημόσιας σφαίρας— διατύπωσε μερικές πολύ διεισδυτικές αλήθειες. Το όνομά του είναι Victor Davis Hanson, και αν παρακολουθείτε τα γεγονότα που λαμβάνουν χώρα γύρω σας και συγκρίνετε αυτά τα γεγονότα με τις προρρήσεις του Λόγου Του, τότε ο Victor Davis Hanson είναι ένας από τους «λίθους» που αντηχεί το ίδιο ακριβώς μήνυμα το οποίο, ελπίζω, μελετάτε.</w:t>
      </w:r>
    </w:p>
    <w:p>
      <w:pPr>
        <w:pStyle w:val="ArticleScripture"/>
        <w:jc w:val="left"/>
      </w:pPr>
      <w:r>
        <w:rPr>
          <w:rFonts w:ascii="Times New Roman" w:hAnsi="Times New Roman" w:eastAsia="Times New Roman" w:cs="Times New Roman"/>
        </w:rPr>
        <w:t>«Ο Θεός θέλει να μελετούμε τα γεγονότα που διαδραματίζονται γύρω μας και να τα συγκρίνουμε με τις προφητείες του λόγου Του, ώστε να κατανοήσουμε ότι ζούμε στις έσχατες ημέρες. Θέλουμε τις Γραφές μας και θέλουμε να γνωρίζουμε τι είναι γραμμένο σε αυτές. Ο επιμελής σπουδαστής της προφητείας θα ανταμειφθεί με σαφείς αποκαλύψεις της αλήθειας, διότι ο Ιησούς είπε: “Ο λόγος σου είναι αλήθεια.”» Signs of the Times, 1 Οκτωβρίου 1894.</w:t>
      </w:r>
    </w:p>
    <w:p>
      <w:pPr>
        <w:pStyle w:val="ArticleBody"/>
        <w:jc w:val="left"/>
      </w:pPr>
      <w:r>
        <w:rPr>
          <w:rFonts w:ascii="Times New Roman" w:hAnsi="Times New Roman" w:eastAsia="Times New Roman" w:cs="Times New Roman"/>
        </w:rPr>
        <w:t>Σε μια συνέντευξη που αναρτήθηκε από τη @FreyjaTarte στο X.com, ο Hanson άρχισε λέγοντας: «Αυτοί [οι Δημοκρατικοί] βλέπουν τον Τραμπ ως βαμπίρ». Συνεχίζει κατόπιν αναφερόμενος στον φόβο των Δημοκρατικών μήπως ο Donald Trump εκλεγεί ξανά. Δεν έχω κανέναν λόγο να πιστεύω ότι ο Hanson αντιλήφθηκε πως, σύμφωνα με το ενδέκατο κεφάλαιο της Αποκαλύψεως, ο Trump ανασταίνεται (ως βαμπίρ), και ότι, όταν συνέβη αυτό, εκείνοι που προηγουμένως είχαν χαρεί για τον θάνατό του θα φοβούνταν. Ωστόσο, αυτό ακριβώς είναι που επισημαίνει σε ολόκληρο το σχόλιό του.</w:t>
      </w:r>
    </w:p>
    <w:p>
      <w:pPr>
        <w:pStyle w:val="ArticleScripture"/>
        <w:jc w:val="left"/>
      </w:pPr>
      <w:r>
        <w:rPr>
          <w:rFonts w:ascii="Times New Roman" w:hAnsi="Times New Roman" w:eastAsia="Times New Roman" w:cs="Times New Roman"/>
        </w:rPr>
        <w:t>Καὶ μετὰ τρεῖς ἡμέρας καὶ ἥμισυ, πνεῦμα ζωῆς ἐκ τοῦ Θεοῦ εἰσῆλθεν εἰς αὐτούς, καὶ ἐστάθησαν ἐπὶ τοὺς πόδας αὐτῶν· καὶ φόβος μέγας ἐπέπεσεν ἐπὶ τοὺς θεωροῦντας αὐτούς. Ἀποκάλυψις 11:11.</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«Ἔχομεν φθάσει εἰς τὴν περίοδον τὴν προειρημένην ἐν ταῖς γραφαῖς ταύταις. Ἦλθεν ὁ καιρὸς τοῦ τέλους, αἱ ὁράσεις τῶν προφητῶν ἀποσφραγίζονται, καὶ αἱ σεμναὶ προειδοποιήσεις αὐτῶν μᾶς καταδεικνύουσιν ὅτι ἡ ἐν δόξῃ παρουσία τοῦ Κυρίου ἡμῶν ἐγγύς ἐστιν.»</w:t>
      </w:r>
    </w:p>
    <w:p>
      <w:pPr>
        <w:pStyle w:val="ArticleScripture"/>
        <w:jc w:val="left"/>
      </w:pPr>
      <w:r>
        <w:rPr>
          <w:rFonts w:ascii="Times New Roman" w:hAnsi="Times New Roman" w:eastAsia="Times New Roman" w:cs="Times New Roman"/>
        </w:rPr>
        <w:t>«Οι Ιουδαίοι παρερμήνευσαν και κακομεταχειρίστηκαν τον λόγο του Θεού και δεν εγνώρισαν τον καιρό της επισκέψεώς τους. Τα έτη της διακονίας του Χριστού και των αποστόλων Του — τα πολύτιμα τελευταία έτη της χάριτος προς τον εκλεκτό λαό — τα διήλθαν μηχανορραφώντας την καταστροφή των αγγελιοφόρων του Κυρίου. Οι επίγειες φιλοδοξίες τούς απορρόφησαν, και η προσφορά της πνευματικής βασιλείας ήλθε προς αυτούς εις μάτην. Έτσι και σήμερα η βασιλεία τούτου του κόσμου απορροφά τις σκέψεις των ανθρώπων, και αυτοί δεν δίδουν προσοχή στις ταχέως εκπληρούμενες προφητείες και στα σημεία της ταχείας ελεύσεως της βασιλείας του Θεού.»</w:t>
      </w:r>
    </w:p>
    <w:p>
      <w:pPr>
        <w:pStyle w:val="ArticleScripture"/>
        <w:jc w:val="left"/>
      </w:pPr>
      <w:r>
        <w:rPr>
          <w:rFonts w:ascii="Times New Roman" w:hAnsi="Times New Roman" w:eastAsia="Times New Roman" w:cs="Times New Roman"/>
        </w:rPr>
        <w:t>«Σεις όμως, αδελφοί, δεν είσθε εν σκότει, ώστε η ημέρα εκείνη να σας καταφθάσει ως κλέπτης. Πάντες σεις είσθε υιοί φωτός και υιοί ημέρας· δεν είμεθα της νυκτός ουδέ του σκότους.» Ενώ δεν είναι να γνωρίζουμε την ώρα της επιστροφής του Κυρίου μας, μπορούμε να γνωρίζουμε πότε αυτή είναι πλησίον. «Άρα λοιπόν ας μη κοιμώμεθα, καθώς και οι λοιποί· αλλά ας αγρυπνώμεν και ας είμεθα νηφάλιοι.» Α΄ Θεσσαλονικείς 5:4-6. Η Ζωή του Ιησού,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Ενενήντα Ένα</dc:title>
  <dc:subject>Το Προφητικό Υφαντό του Δανιήλ 11: Αποκαλύπτοντας τις Περιπλοκές της Εποχής του Τραμπ και το Προοίμιο του Νόμου της Κυριακής</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