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Ενενήντα Τέσσερα</w:t>
      </w:r>
    </w:p>
    <w:p>
      <w:pPr>
        <w:pStyle w:val="ArticleSubtitle"/>
        <w:jc w:val="left"/>
      </w:pPr>
      <w:r>
        <w:rPr>
          <w:rFonts w:ascii="Arial" w:hAnsi="Arial" w:eastAsia="Arial" w:cs="Arial"/>
        </w:rPr>
        <w:t>Ηχώ των Μακκαβαίων: Ο θρίαμβος του Τραμπ και η προφητική οδός προς την Εικόνα του Θηρίου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Η γραμμή που αντιπροσωπεύεται από τους Μακκαβαίους (ταυτοποιώντας τον αποστάτη Προτεσταντισμό στις Ηνωμένες Πολιτείες), άρχισε την εξέγερσή της κατά της ελληνικής θρησκείας στη Μωδεΐν, το 167 π.Χ. Εκεί οι Μακκαβαίοι υπερίσχυσαν των προσπαθειών του Αντιόχου Επιφανούς να επιβάλει την ελληνική θρησκεία στους Ιουδαίους, και επίσης θανάτωσαν τον ηγέτη των Ιουδαίων που συνεργαζόταν με τον Αντίοχο. Έτσι, ο Μπάιντεν ηττάται στις εκλογές του 2024, μέσω του εκλογικού μπλοκ που είναι γνωστό ως η «Θρησκευτική Δεξιά». Η ιστορία περιγράφει τη νίκη των εκλογών του 2024, καθώς ο αποστάτης Προτεσταντισμός υπερισχύει όχι μόνο επί των παγκοσμιοποιητών Ρεπουμπλικανών που αποκαλούνται RINO’s, αλλά και επί των προσπαθειών των αθεϊστών Δημοκρατικών να επιβάλουν τη θρησκεία του woke-ism στο έθνος.</w:t>
      </w:r>
    </w:p>
    <w:p>
      <w:pPr>
        <w:pStyle w:val="ArticleBody"/>
        <w:jc w:val="left"/>
      </w:pPr>
      <w:r>
        <w:rPr>
          <w:rFonts w:ascii="Times New Roman" w:hAnsi="Times New Roman" w:eastAsia="Times New Roman" w:cs="Times New Roman"/>
        </w:rPr>
        <w:t>Ο εσωτερικός πνευματικός πόλεμος, που παριστάνεται από τη γραμμή των Μακκαβαίων, άρχισε το 2015, όταν ο πλούσιος πρόεδρος ξεσήκωσε τις δρακοντικές δυνάμεις του παγκοσμιοποιητισμού, και το έργο του δράκοντος στη θανάτωση των δύο μαρτύρων περιέλαβε τις Δίκες της Pelosi σχετικά με την 6η Ιανουαρίου 2021. Η Μωδεΐν και η εξέγερση των Μακκαβαίων προσδιορίζει τη μελλοντική νίκη του αποστατημένου Προτεσταντισμού στις 5 Νοεμβρίου 2024. Η ορκωμοσία της 20ής Ιανουαρίου 2025 προτυπώθηκε από το 164 π.Χ., το οποίο παρίστανε τον εκ νέου εγκαινιασμό του δεύτερου ναού, και μέσα σε εκείνο ακριβώς το έτος (164 π.Χ.) πέθανε ο Αντίοχος ο Επιφανής. Ο Αντίοχος αντιπροσωπεύει το Δημοκρατικό κόμμα και τους παγκοσμιοποιητές εταίρους τους που αυτοπροσδιορίζονται ως Ρεπουμπλικανοί, αν και δεν είναι περισσότερο Ρεπουμπλικανοί MAGA απ’ όσο ένα κορίτσι είναι αγόρι.</w:t>
      </w:r>
    </w:p>
    <w:p>
      <w:pPr>
        <w:pStyle w:val="ArticleBody"/>
        <w:jc w:val="left"/>
      </w:pPr>
      <w:r>
        <w:rPr>
          <w:rFonts w:ascii="Times New Roman" w:hAnsi="Times New Roman" w:eastAsia="Times New Roman" w:cs="Times New Roman"/>
        </w:rPr>
        <w:t>Η πολιτική διαμάχη που παριστάνεται στα εδάφια δεκατρία έως δεκαπέντε, και καταλήγει στη Μάχη του Πανίου, εξελίσσεται παράλληλα προς τη θρησκευτική διαμάχη μέσα σε εκείνη την ιστορία μεταξύ του woke-ισμού και του αποστατημένου Προτεσταντισμού. Μετά την ορκωμοσία του Τραμπ το 2025, η οποία παριστάνεται από τον επανακαθαγιασμό του δευτέρου ναού το 164 π.Χ., τότε θα αρχίσει την πραγματική συγκρότηση μιας εικόνας του θηρίου, φέρνοντας την αποστατημένη Προτεσταντική εκκλησία μαζί με την αποστατημένη Ρεπουμπλικανική κυβέρνησή του, όπως παριστάνεται από τη συμμαχία της Ρώμης και των Μακκαβαίων από το 161 π.Χ. έως το 158 π.Χ. Ο Τραμπ θα ενώσει εκκλησία και κράτος σε μια συμμαχία, όπου το θρησκευτικό στοιχείο θα έχει τον έλεγχο. Στην προφητική ιστορία όπου το θηρίο της γης σχηματίζει την εικόνα του θηρίου του Καθολικισμού, το αποστατημένο Ρεπουμπλικανικό κέρας και το αποστατημένο Προτεσταντικό κέρας θα πληρώσουν το ποτήρι του δοκιμαστικού τους χρόνου από τη λανθασμένη πλευρά του ζητήματος της αιώνιας ζωής.</w:t>
      </w:r>
    </w:p>
    <w:p>
      <w:pPr>
        <w:pStyle w:val="ArticleBody"/>
        <w:jc w:val="left"/>
      </w:pPr>
      <w:r>
        <w:rPr>
          <w:rFonts w:ascii="Times New Roman" w:hAnsi="Times New Roman" w:eastAsia="Times New Roman" w:cs="Times New Roman"/>
        </w:rPr>
        <w:t>Από την ορκωμοσία, η οποία παριστάνεται από τον δεύτερο καθαρισμό του ναού το 164 π.Χ., αρχίζει το έργο της διαμορφώσεως της εικόνας του θηρίου, όπως παριστάνεται από τη συμμαχία των Ιουδαίων και της Ρώμης από το 161 π.Χ. έως το 158 π.Χ. Ο Τραμπ θα επανεκλεγεί στις 5 Νοεμβρίου 2024 (167 π.Χ.) και κατά την ορκωμοσία του (164 π.Χ.) θα καταστεί ο όγδοος πρόεδρος από τον καιρό του τέλους, το 1989. Πράττοντας τούτο, θα γίνει ο όγδοος, δηλαδή εκ των επτά, αντανακλώντας το παπικό θηρίο, το οποίο γίνεται η όγδοη βασιλεία της βιβλικής προφητείας όταν η θανατηφόρος πληγή του θεραπεύεται κατά τον νόμο της Κυριακής. Η ορκωμοσία του παριστάνετο από την εκ νέου αφιέρωση του δεύτερου ναού από τους Μακκαβαίους το 164 π.Χ. Η εξέγερση των Μακκαβαίων άρχισε τρία έτη νωρίτερα στην πόλη Μωδεΐν, της οποίας το όνομα σημαίνει «διαμαρτυρία» και σηματοδοτεί τη νίκη του στις εκλογές της 5ης Νοεμβρίου 2024.</w:t>
      </w:r>
    </w:p>
    <w:p>
      <w:pPr>
        <w:pStyle w:val="ArticleBody"/>
        <w:jc w:val="left"/>
      </w:pPr>
      <w:r>
        <w:rPr>
          <w:rFonts w:ascii="Times New Roman" w:hAnsi="Times New Roman" w:eastAsia="Times New Roman" w:cs="Times New Roman"/>
        </w:rPr>
        <w:t>Το 164 π.Χ. έλαβε χώρα το δεύτερο αφιέρωμα του δεύτερου ναού, προτυπώνοντας κατ’ αυτόν τον τρόπο τη δεύτερη ορκωμοσία του Τραμπ στις 20 Ιανουαρίου 2025. Σε εκείνο το σημείο καθίσταται επισήμως ο όγδοος πρόεδρος, ο οποίος είναι εκ των επτά προέδρων που προηγήθηκαν αυτού. Το 164 π.Χ. τιμάται από τον Ιουδαϊσμό ως ορόσημο του δεύτερου αφιερώματος του δεύτερου ναού.</w:t>
      </w:r>
    </w:p>
    <w:p>
      <w:pPr>
        <w:pStyle w:val="ArticleBody"/>
        <w:jc w:val="left"/>
      </w:pPr>
      <w:r>
        <w:rPr>
          <w:rFonts w:ascii="Times New Roman" w:hAnsi="Times New Roman" w:eastAsia="Times New Roman" w:cs="Times New Roman"/>
        </w:rPr>
        <w:t>Η ορκωμοσία είναι το σημείο στο οποίο ο Τραμπ γίνεται ο όγδοος, ο οποίος είναι εκ των επτά, και από εκείνο το σημείο και εξής θα λάβουν χώρα σατανικά θαύματα που θα υποστηρίζουν το έργο του σχηματισμού μιας εικόνας προς το θηρίο. Ο αριθμός οκτώ είναι σύμβολο της εικόνας του αναστημένου θηρίου, και σε εκείνο το σημείο αρχίζει ο σχηματισμός της εικόνας, όπως παριστάνεται από το 161 π.Χ.</w:t>
      </w:r>
    </w:p>
    <w:p>
      <w:pPr>
        <w:pStyle w:val="ArticleBody"/>
        <w:jc w:val="left"/>
      </w:pPr>
      <w:r>
        <w:rPr>
          <w:rFonts w:ascii="Times New Roman" w:hAnsi="Times New Roman" w:eastAsia="Times New Roman" w:cs="Times New Roman"/>
        </w:rPr>
        <w:t>Ο σχηματισμός της εικόνας του θηρίου πραγματοποιείται πρώτα στις Ηνωμένες Πολιτείες, και κατόπιν η εικόνα του θηρίου επιβάλλεται σε ολόκληρο τον κόσμο. Κατά την έναρξη της εξαναγκαστικής επιβολής εκ μέρους των Ηνωμένων Πολιτειών προς τον κόσμο να αποδεχθεί μια εικόνα του θηρίου, η οποία και θα μιλούσε και θα έκανε ώστε όσοι δεν θα προσκυνούσαν την εικόνα του θηρίου να θανατωθούν, οι Ηνωμένες Πολιτείες θα έχουν μόλις θεσπίσει έναν νόμο της Κυριακής και θα έχουν συγκροτήσει μια τριπλή ένωση. Κατά τον νόμο της Κυριακής η τριπλή ένωση έχει ήδη εγκαθιδρυθεί, και έχει φθάσει ο καιρός για τη θαυμαστή ενέργεια του Σατανά, καθώς ο Σατανάς υποδύεται τον Χριστό και επιτελεί θαύματα για να οδηγήσει τον κόσμο να αποδεχθεί την παγκόσμια εικόνα του θηρίου και τη λατρεία της Κυριακής. Στο σημείο αυτό ο Τραμπ καθίσταται ο ηγέτης των δέκα βασιλέων.</w:t>
      </w:r>
    </w:p>
    <w:p>
      <w:pPr>
        <w:pStyle w:val="ArticleBody"/>
        <w:jc w:val="left"/>
      </w:pPr>
      <w:r>
        <w:rPr>
          <w:rFonts w:ascii="Times New Roman" w:hAnsi="Times New Roman" w:eastAsia="Times New Roman" w:cs="Times New Roman"/>
        </w:rPr>
        <w:t>Έτσι, η ενθρόνιση του Τραμπ ως υπέρτατου βασιλέως των δέκα βασιλέων, η οποία επιτελείται κατά την τριπλή ένωση στον προσεχώς ερχόμενο νόμο της Κυριακής, έχει προτυπωθεί από την ορκωμοσία του Τραμπ ως του ογδόου προέδρου, δηλαδή εκ των επτά, στις 20 Ιανουαρίου 2025. Κατά τον νόμο της Κυριακής, ο οποίος ολοκληρώνει τη διαμόρφωση της εικόνας του θηρίου στις Ηνωμένες Πολιτείες, το παπικό θηρίο γίνεται επίσης ο όγδοος, ο εκ των επτά. Έτσι, ο καιρός της δοκιμασίας της εικόνας του θηρίου αρχίζει με το να καταστεί ο Τραμπ ο όγδοος, ο εκ των επτά, και όταν η περίοδος εκείνη λήξει, το παπικό σύστημα γίνεται επίσης ο όγδοος, ο εκ των επτά, διότι το Άλφα και το Ωμέγα απεικονίζει το τέλος διά της αρχής.</w:t>
      </w:r>
    </w:p>
    <w:p>
      <w:pPr>
        <w:pStyle w:val="ArticleBody"/>
        <w:jc w:val="left"/>
      </w:pPr>
      <w:r>
        <w:rPr>
          <w:rFonts w:ascii="Times New Roman" w:hAnsi="Times New Roman" w:eastAsia="Times New Roman" w:cs="Times New Roman"/>
        </w:rPr>
        <w:t>Τα σατανικά θαύματα αρχίζουν κατά την ορκωμοσία του Τραμπ, όταν αρχίζει η περίοδος του σχηματισμού της εικόνας του θηρίου, και αυτή σηματοδοτεί το θαυμαστό έργο του Σατανά που αρχίζει στο τέλος της περιόδου του σχηματισμού της εικόνας του θηρίου στις Ηνωμένες Πολιτείες. Η ορκωμοσία του Τραμπ σηματοδοτεί την αρχή εκείνης της περιόδου, και η ορκωμοσία του ως του υπέρτατου βασιλέως των δέκα βασιλέων των Ηνωμένων Εθνών σηματοδοτεί το τέλος εκείνης της περιόδου. Στις αρχική και τελική ορκωμοσία, οι οποίες αμφότερες εγκαινιάζουν τον σχηματισμό της εικόνας του θηρίου, αυτός αρχίζει πρώτα στις Ηνωμένες Πολιτείες, και έπειτα σε ολόκληρο τον κόσμο.</w:t>
      </w:r>
    </w:p>
    <w:p>
      <w:pPr>
        <w:pStyle w:val="ArticleBody"/>
        <w:jc w:val="left"/>
      </w:pPr>
      <w:r>
        <w:rPr>
          <w:rFonts w:ascii="Times New Roman" w:hAnsi="Times New Roman" w:eastAsia="Times New Roman" w:cs="Times New Roman"/>
        </w:rPr>
        <w:t>Το έργο της συμμαχίας, ή η σύμπραξη με τη Ρώμη που έλαβε χώρα από το 161 π.Χ. έως το 158 π.Χ., προσδιορίζει αυτή την ιστορία, και αυτή ολοκληρώνεται στον νόμο της Κυριακής στο εδάφιο δεκαέξι. Το τελικό έργο της εγκαθιδρύσεως μιας κυβερνήσεως που αποτελεί εικόνα του παπικού συστήματος αρχίζει ως ο σχηματισμός της εικόνας του θηρίου και προωθείται από τον Τραμπ, καθώς αυτός ανταποδίδει τις πολιτικές χάρες που οι αποστάτες Προτεστάντες παρείχαν για την πολιτική του νίκη.</w:t>
      </w:r>
    </w:p>
    <w:p>
      <w:pPr>
        <w:pStyle w:val="ArticleBody"/>
        <w:jc w:val="left"/>
      </w:pPr>
      <w:r>
        <w:rPr>
          <w:rFonts w:ascii="Times New Roman" w:hAnsi="Times New Roman" w:eastAsia="Times New Roman" w:cs="Times New Roman"/>
        </w:rPr>
        <w:t>Αυτή η προφητική δομή πρέπει να τοποθετηθεί μέσα στην κρυμμένη ιστορία του εδαφίου σαράντα. Η κρυμμένη ιστορία από το εδάφιο δύο έως το εδάφιο τρία του ενδέκατου κεφαλαίου του Δανιήλ πρέπει επίσης να τοποθετηθεί επάνω σε αυτή τη δομή. Η προφητική ιστορία των δύο μαρτύρων του ενδέκατου κεφαλαίου της Αποκάλυψης πρέπει επίσης να τοποθετηθεί επάνω σε αυτή τη δομή. Με τη σύμπτυξη αυτών των τριών γραμμών μέσα στην κρυμμένη ιστορία του εδαφίου σαράντα, ο Λέων της φυλής του Ιούδα αποσφραγίζει το μέρος εκείνο της προφητείας του Δανιήλ που είχε παραμείνει σφραγισμένο μέχρι τις έσχατες ημέρες.</w:t>
      </w:r>
    </w:p>
    <w:p>
      <w:pPr>
        <w:pStyle w:val="ArticleScripture"/>
        <w:jc w:val="left"/>
      </w:pPr>
      <w:r>
        <w:rPr>
          <w:rFonts w:ascii="Times New Roman" w:hAnsi="Times New Roman" w:eastAsia="Times New Roman" w:cs="Times New Roman"/>
        </w:rPr>
        <w:t>Μήπως θα ηχήσει σάλπιγγα στην πόλη, και ο λαός δεν θα φοβηθεί; Μήπως θα υπάρξει συμφορά σε πόλη, και ο Κύριος δεν την έχει κάμει; Βεβαίως ο Κύριος ο Θεός δεν πράττει ουδέν, εάν δεν αποκαλύψει το μυστικόν αυτού προς τους δούλους αυτού, τους προφήτας. Ο λέων εβρυχήθη· τις δεν θα φοβηθεί; Ο Κύριος ο Θεός ελάλησε· και τις δύναται παρά να προφητεύσει; Διακηρύξατε τούτο εις τα ανάκτορα της Ασδώδ και εις τα ανάκτορα της γης της Αιγύπτου, και είπατε, Συναχθήτε επί τα όρη της Σαμαρείας, και ιδέτε τους μεγάλους θορύβους εν μέσω αυτής και τους καταδυναστευομένους εν μέσω αυτής. Αμώς 3:6–9.</w:t>
      </w:r>
    </w:p>
    <w:p>
      <w:pPr>
        <w:pStyle w:val="ArticleBody"/>
        <w:jc w:val="left"/>
      </w:pPr>
      <w:r>
        <w:rPr>
          <w:rFonts w:ascii="Times New Roman" w:hAnsi="Times New Roman" w:eastAsia="Times New Roman" w:cs="Times New Roman"/>
        </w:rPr>
        <w:t>Το μήνυμα που είναι αποσφραγισμένο, το οποίο παριστάνεται μέσα στην κρυμμένη ιστορία του εδαφίου σαράντα του Δανιήλ ένδεκα, είναι το μήνυμα της σφράγισης· και ο Αμώς θέτει το ρητορικό ερώτημα περί σάλπιγγος που ηχεί σε πόλη και περί λέοντος που βρυχάται· και ο Αμώς δίδει την απάντηση όταν δηλώνει ότι ο Θεός δεν θα πράξει τίποτε, παρά μόνον αφού πρώτα το αποκαλύψει στους δούλους Του, τους προφήτες. Περιλαμβάνει ότι το μήνυμα της σάλπιγγος, το οποίο έχει σκοπό να παραγάγει θεοσεβή φόβο, θα προσδιόριζε επίσης το κακό μέσα στην πόλη και ότι έπρεπε να δημοσιευθεί στην Ασδώδ, στην Αίγυπτο και στη Σαμάρεια, πράγμα το οποίο αντιπροσωπεύει την τριπλή σύσταση της σύγχρονης Βαβυλώνας. Το μήνυμα της σφραγίσεως της σάλπιγγος έπρεπε να κηρυχθεί σε ολόκληρο τον κόσμο εκ των προτέρων των γεγονότων που παριστάνονται στο μήνυμα της σφραγίσεως. Το μήνυμα της σάλπιγγος, το οποίο είναι το μήνυμα της σφραγίσεως, φέρει την υπογραφή της «Αληθείας», διότι ο καιρός της σφραγίσεως είναι δομημένος επάνω σε τρεις ήχους της σάλπιγγος του τρίτου ουαί.</w:t>
      </w:r>
    </w:p>
    <w:p>
      <w:pPr>
        <w:pStyle w:val="ArticleBody"/>
        <w:jc w:val="left"/>
      </w:pPr>
      <w:r>
        <w:rPr>
          <w:rFonts w:ascii="Times New Roman" w:hAnsi="Times New Roman" w:eastAsia="Times New Roman" w:cs="Times New Roman"/>
        </w:rPr>
        <w:t>Η σάλπιγγα κατ’ αρχάς σημάδεψε την έναρξη της σφραγίσεως στις 11 Σεπτεμβρίου 2001, και η τελευταία αντιπροσωπεύει το τέλος της σφραγίσεως κατά τον συντόμως επερχόμενο νόμο της Κυριακής, όταν, κατά τον μεγάλο σεισμό, το τρίτο αλίμονο έρχεται αιφνιδίως. Η μεσαία σάλπιγγα ήχησε στις 7 Οκτωβρίου 2023, όταν η αρχαία ένδοξη γη επλήγη από αιφνιδιαστική επίθεση του Ισλάμ του τρίτου αλίμονο, καθώς και η σύγχρονη ένδοξη γη επλήγη από αιφνιδιαστική επίθεση του Ισλάμ του τρίτου αλίμονο το 2001, και καθώς θα συμβεί κατά την τελευταία από εκείνες τις τρεις ηχήσεις, στον συντόμως επερχόμενο νόμο της Κυριακής. Η μεσαία αιφνιδιαστική επίθεση κατά της αρχαίας ένδοξης γης ήταν κατά του κατά γράμμα Ισραήλ, σύμβολο της αποστασίας που σταύρωσε τον Μεσσία.</w:t>
      </w:r>
    </w:p>
    <w:p>
      <w:pPr>
        <w:pStyle w:val="ArticleBody"/>
        <w:jc w:val="left"/>
      </w:pPr>
      <w:r>
        <w:rPr>
          <w:rFonts w:ascii="Times New Roman" w:hAnsi="Times New Roman" w:eastAsia="Times New Roman" w:cs="Times New Roman"/>
        </w:rPr>
        <w:t>Το σαλπιγκτικό μήνυμα του Αμώς θα μεταδιδόταν σε ολόκληρο τον κόσμο, και το έργο της δημοσιεύσεως του μηνύματος εκείνου άρχισε στα τέλη Ιουλίου 2023. Τότε εβρυχήθη ο Λέων της φυλής του Ιούδα, και ποιος δεν θα φοβηθεί, και ποιος θα είναι τόσο τολμηρός ώστε να αρνηθεί ότι τα γεγονότα που συνδέονται με τον καιρό της σφραγίσεως των εκατόν σαράντα τεσσάρων χιλιάδων αποσφραγίζονται τώρα σε ολόκληρη τη γη; Τα άρθρα αυτά βρίσκονται τώρα σε περισσότερα από εκατόν είκοσι έθνη, σε περισσότερες από εξήντα γλώσσες, και μπορούν είτε να αναγνωσθούν είτε να ακουσθούν.</w:t>
      </w:r>
    </w:p>
    <w:p>
      <w:pPr>
        <w:pStyle w:val="ArticleScripture"/>
        <w:jc w:val="left"/>
      </w:pPr>
      <w:r>
        <w:rPr>
          <w:rFonts w:ascii="Times New Roman" w:hAnsi="Times New Roman" w:eastAsia="Times New Roman" w:cs="Times New Roman"/>
        </w:rPr>
        <w:t>Μακάριος ὁ ἀναγινώσκων, καὶ οἱ ἀκούοντες τοὺς λόγους τῆς προφητείας ταύτης, καὶ τηροῦντες τὰ γεγραμμένα ἐν αὐτῇ· διότι ὁ καιρὸς εἶναι ἐγγύς. Ἀποκάλυψις 1:3.</w:t>
      </w:r>
    </w:p>
    <w:p>
      <w:pPr>
        <w:pStyle w:val="ArticleBody"/>
        <w:jc w:val="left"/>
      </w:pPr>
      <w:r>
        <w:rPr>
          <w:rFonts w:ascii="Times New Roman" w:hAnsi="Times New Roman" w:eastAsia="Times New Roman" w:cs="Times New Roman"/>
        </w:rPr>
        <w:t>Όταν το πυρ από το θυσιαστήριο, το οποίο έχει αναμειχθεί με τις προσευχές και το θυμίαμα, ρίπτεται επί της γης καθώς αφαιρείται η έβδομη και τελική σφραγίδα, ακούστηκαν φωναί, βρονταί, αστραπαί και σεισμός μέγας. Ο μέγας σεισμός προκαλείται ως συνέπεια του ότι το μήνυμα της Μεσονυκτίου Κραυγής καταρρίπτεται ως πυρ επί των αγίων οι οποίοι στενάζουν και βοούν στο ένατο κεφάλαιο του Ιεζεκιήλ, κατά τον ίδιο τρόπο που το πυρ κατήλθε κατά την Πεντηκοστή. Το πυρ εκείνο παρίστανε ένα μήνυμα το οποίο τότε μεταφέρθηκε σε κάθε έθνος, φυλή, γλώσσα και λαό, όπως συμβαίνει και με τα παρόντα άρθρα. Το πυρ εκείνο παρίστανε την ικανότητα να μεταδοθεί εκείνο το μήνυμα σε πλήθος γλωσσών, όπως συμβαίνει και με τα παρόντα άρθρα. Τα άρθρα προσδιορίζουν εκ των προτέρων εκείνο που πρόκειται να λάβει χώρα, διότι ο Κύριος δεν θα πράξει ουδέν, εάν δεν αποκαλύψει πρώτον τις ενέργειές Του διά του προφητικού Αυτού Λόγου.</w:t>
      </w:r>
    </w:p>
    <w:p>
      <w:pPr>
        <w:pStyle w:val="ArticleScripture"/>
        <w:jc w:val="left"/>
      </w:pPr>
      <w:r>
        <w:rPr>
          <w:rFonts w:ascii="Times New Roman" w:hAnsi="Times New Roman" w:eastAsia="Times New Roman" w:cs="Times New Roman"/>
        </w:rPr>
        <w:t>Άκουσον, ω ουρανοί, και θέλω λαλήσει· και άκουε, ω γη, τα λόγια του στόματός μου. Η διδαχή μου θέλει κατασταλάξει ως η βροχή, ο λόγος μου θέλει αποστάξει ως η δρόσος, ως ψιχάλα επί της τρυφεράς χλόης, και ως όμβροι επί του χόρτου· διότι θέλω αναγγείλει το όνομα του Κυρίου· αποδώσατε μεγαλωσύνη εις τον Θεόν ημών. Αυτός είναι ο Βράχος, το έργον αυτού είναι τέλειον· διότι πάσαι αι οδοί αυτού είναι κρίσις· Θεός αληθείας και άνευ αδικίας, δίκαιος και ευθύς είναι αυτός. Διεφθάρησαν, το στίγμα αυτών δεν είναι το στίγμα των τέκνων αυτού· είναι γενεά σκολιά και διεστραμμένη. Δευτερονόμιον 32:1–5.</w:t>
      </w:r>
    </w:p>
    <w:p>
      <w:pPr>
        <w:pStyle w:val="ArticleBody"/>
        <w:jc w:val="left"/>
      </w:pPr>
      <w:r>
        <w:rPr>
          <w:rFonts w:ascii="Times New Roman" w:hAnsi="Times New Roman" w:eastAsia="Times New Roman" w:cs="Times New Roman"/>
        </w:rPr>
        <w:t>Το «δόγμα» της όψιμης βροχής δημοσιεύεται τώρα από τον Κύριο, και τα δόγματα που συγκροτούν το μήνυμα της Κραυγής του Μεσονυκτίου-Όψιμης Βροχής βασίζονται στο «όνομα του Κυρίου». Το όνομά Του είναι «Αλήθεια», είναι ο Παλμωνί, ο Θαυμαστός Αριθμητής, και είναι ο Θαυμαστός Γλωσσολόγος, είναι το Άλφα και το Ωμέγα, είναι ο Υιός του Θεού και ο Υιός του Ανθρώπου, είναι ο Αρχιερεύς, είναι ο Λέων της φυλής του Ιούδα, και είναι ο Μιχαήλ ο αρχάγγελος. Όλα αυτά τα ονόματα του Χριστού αποτελούν αναπόσπαστο μέρος της Αποκάλυψης του Ιησού Χριστού, η οποία αποσφραγίζεται ακριβώς πριν κλείσει η δοκιμασία, και αποτελούν αναπόσπαστο μέρος των άρθρων που έχουν δημοσιευθεί σε όλον τον πλανήτη από τα τέλη Ιουλίου 2023. «Όστις έχει ους, ας ακούση τι λέγει το Πνεύμα προς τας εκκλησίας.»</w:t>
      </w:r>
    </w:p>
    <w:p>
      <w:pPr>
        <w:pStyle w:val="ArticleBody"/>
        <w:jc w:val="left"/>
      </w:pPr>
      <w:r>
        <w:rPr>
          <w:rFonts w:ascii="Times New Roman" w:hAnsi="Times New Roman" w:eastAsia="Times New Roman" w:cs="Times New Roman"/>
        </w:rPr>
        <w:t>Ο Λέων της φυλής του Ιούδα, ο οποίος είναι εκείνος που υπερίσχυσε και απέκτησε το δικαίωμα να αποσφραγίσει το βιβλίο που είναι σφραγισμένο με επτά σφραγίδες, τώρα κράζει, όπως έκανε στις 22 Οκτωβρίου 1844· τίς δεν θέλει φοβηθή;</w:t>
      </w:r>
    </w:p>
    <w:p>
      <w:pPr>
        <w:pStyle w:val="ArticleScripture"/>
        <w:jc w:val="left"/>
      </w:pPr>
      <w:r>
        <w:rPr>
          <w:rFonts w:ascii="Times New Roman" w:hAnsi="Times New Roman" w:eastAsia="Times New Roman" w:cs="Times New Roman"/>
        </w:rPr>
        <w:t>Και ἔκραξε μετὰ φωνῆς μεγάλης, ὡς λέων μυκᾶται· καὶ ὅτε ἔκραξε, αἱ ἑπτὰ βρονταὶ ἐλάλησαν τὰς ἑαυτῶν φωνάς. Καὶ ὅτε αἱ ἑπτὰ βρονταὶ ἐλάλησαν τὰς ἑαυτῶν φωνάς, ἤμελλον νὰ γράφω· καὶ ἤκουσα φωνὴν ἐκ τοῦ οὐρανοῦ λέγουσαν πρὸς ἐμέ· Σφράγισον ἐκεῖνα τὰ ὁποῖα ἐλάλησαν αἱ ἑπτὰ βρονταί, καὶ μὴ αὐτὰ γράψῃς. Ἀποκάλυψις 10:3, 4.</w:t>
      </w:r>
    </w:p>
    <w:p>
      <w:pPr>
        <w:pStyle w:val="ArticleBody"/>
        <w:jc w:val="left"/>
      </w:pPr>
      <w:r>
        <w:rPr>
          <w:rFonts w:ascii="Times New Roman" w:hAnsi="Times New Roman" w:eastAsia="Times New Roman" w:cs="Times New Roman"/>
        </w:rPr>
        <w:t>Μία ιερά ιστορία, η οποία εναρμονίζεται με την κρυφή ιστορία του Δανιήλ, κεφάλαιο ένδεκα, εδάφιο σαράντα, είναι η ιστορία των Μιλλεριτών, σε εκπλήρωση της παραβολής των δέκα παρθένων του Ματθαίου είκοσι πέντε, των επτά βροντών της Αποκάλυψης δέκα, του Αββακούμ, κεφάλαιο δύο, και του Ιεζεκιήλ, κεφάλαιο δώδεκα, εδάφια είκοσι ένα έως είκοσι οκτώ. Η ιστορία τους άρχισε κατά τον καιρό του τέλους, το 1798, που αντιστοιχεί με τον καιρό του τέλους το 1989. Στην Αποκάλυψη, κεφάλαιο δέκα, οι επτά βροντές ελάλησαν τις φωνές τους, αλλά ο Ιωάννης εμποδίστηκε να γράψει όσα είχαν λαλήσει οι επτά βροντές. Ο απόστολος Παύλος είδε και άκουσε στον τρίτο ουρανό πράγματα που δεν ήταν επιτρεπτό να γράψουν οι άνθρωποι.</w:t>
      </w:r>
    </w:p>
    <w:p>
      <w:pPr>
        <w:pStyle w:val="ArticleScripture"/>
        <w:jc w:val="left"/>
      </w:pPr>
      <w:r>
        <w:rPr>
          <w:rFonts w:ascii="Times New Roman" w:hAnsi="Times New Roman" w:eastAsia="Times New Roman" w:cs="Times New Roman"/>
        </w:rPr>
        <w:t>«Στα πρώτα στάδια της χριστιανικής του εμπειρίας, στον απόστολο Παύλο δόθηκαν ιδιαίτερες ευκαιρίες να γνωρίσει το θέλημα του Θεού σχετικά με τους ακολούθους του Ιησού. Αρπάχθηκε “έως τρίτου ουρανού”, “εις τον παράδεισον, και ήκουσεν ανεκλάλητους λόγους, τους οποίους δεν συγχωρείται εις άνθρωπον να λαλήση”. Ο ίδιος αναγνώρισε ότι του είχαν δοθεί από τον Κύριο πολλές “οράσεις και αποκαλύψεις”. Η κατανόησή του των αρχών της αλήθειας του ευαγγελίου ήταν ισάξια με εκείνη των “υπερλίαν αποστόλων”. 2 Corinthians 12:2, 4, 1, 11. Είχε σαφή και πλήρη κατανόηση του “πλάτους και μήκους και βάθους και ύψους” της “αγάπης του Χριστού, της υπερβαίνουσας πάσαν γνώσιν”. Ephesians 3:18, 19.» Πράξεις των Αποστόλων, 469.</w:t>
      </w:r>
    </w:p>
    <w:p>
      <w:pPr>
        <w:pStyle w:val="ArticleBody"/>
        <w:jc w:val="left"/>
      </w:pPr>
      <w:r>
        <w:rPr>
          <w:rFonts w:ascii="Times New Roman" w:hAnsi="Times New Roman" w:eastAsia="Times New Roman" w:cs="Times New Roman"/>
        </w:rPr>
        <w:t>Όλοι οι προφήτες προσδιορίζουν τις έσχατες ημέρες, και εκείνο που άκουσε ο Ιωάννης όταν οι επτά βροντές «ελάλησαν» τις φωνές τους, του απαγορεύθηκε να το γράψει. Εκείνο που είδε ο Παύλος ενώ βρισκόταν στον τρίτο ουρανό, δεν ήταν επιτρεπτό σε άνθρωπο να το «λαλήσει». Η αλήθεια που αντιπροσωπευόταν από τις επτά βροντές επρόκειτο να σφραγισθεί έως ότου ο Λέων της φυλής του Ιούδα επέλεγε να αποσφραγίσει εκείνη την αλήθεια.</w:t>
      </w:r>
    </w:p>
    <w:p>
      <w:pPr>
        <w:pStyle w:val="ArticleBody"/>
        <w:jc w:val="left"/>
      </w:pPr>
      <w:r>
        <w:rPr>
          <w:rFonts w:ascii="Times New Roman" w:hAnsi="Times New Roman" w:eastAsia="Times New Roman" w:cs="Times New Roman"/>
        </w:rPr>
        <w:t>Αποσφραγίσθηκε εν μέρει στην Αδελφή White, διότι αναγνώρισε ότι αντιπροσώπευε τα «γεγονότα που θα συνέβαιναν» στην ιστορία των αγγελμάτων του πρώτου και του δευτέρου αγγέλου, και επίσης ότι αντιπροσώπευε «μελλοντικά γεγονότα που θα αποκαλύπτονταν με τη σειρά τους». Εκείνο που αποκαλύφθηκε τότε ήταν μια προφητεία συνδεδεμένη με «μελλοντικά γεγονότα». Έλαβε επίσης την οδηγία ότι το σφράγισμα των επτά βροντών προτυπωνόταν από το σφράγισμα του βιβλίου του Δανιήλ.</w:t>
      </w:r>
    </w:p>
    <w:p>
      <w:pPr>
        <w:pStyle w:val="ArticleScripture"/>
        <w:jc w:val="left"/>
      </w:pPr>
      <w:r>
        <w:rPr>
          <w:rFonts w:ascii="Times New Roman" w:hAnsi="Times New Roman" w:eastAsia="Times New Roman" w:cs="Times New Roman"/>
        </w:rPr>
        <w:t>«Το ιδιαίτερο φως που δόθηκε στον Ιωάννη, το οποίο εκφράστηκε με τις επτά βροντές, ήταν μια σκιαγράφηση γεγονότων που θα λάμβαναν χώρα υπό τα μηνύματα του πρώτου και του δεύτερου αγγέλου....»</w:t>
      </w:r>
    </w:p>
    <w:p>
      <w:pPr>
        <w:pStyle w:val="ArticleScripture"/>
        <w:jc w:val="left"/>
      </w:pPr>
      <w:r>
        <w:rPr>
          <w:rFonts w:ascii="Times New Roman" w:hAnsi="Times New Roman" w:eastAsia="Times New Roman" w:cs="Times New Roman"/>
        </w:rPr>
        <w:t>«Αφού οι επτά αυτές βροντές εξέφεραν τις φωνές τους, η εντολή δίδεται στον Ιωάννη, όπως και στον Δανιήλ, σχετικά με το μικρό βιβλίο: “Σφράγισε εκείνα τα οποία ελάλησαν οι επτά βροντές.” Αυτά σχετίζονται με μελλοντικά γεγονότα, τα οποία θα αποκαλυφθούν κατά τη σειρά τους.» The Seventh-day Adventist Bible Commentary, τόμος 7, 971.</w:t>
      </w:r>
    </w:p>
    <w:p>
      <w:pPr>
        <w:pStyle w:val="ArticleBody"/>
        <w:jc w:val="left"/>
      </w:pPr>
      <w:r>
        <w:rPr>
          <w:rFonts w:ascii="Times New Roman" w:hAnsi="Times New Roman" w:eastAsia="Times New Roman" w:cs="Times New Roman"/>
        </w:rPr>
        <w:t>Η κατανόηση ότι οι επτά βροντές αποτελούν σύμβολο που αποδεικνύει και υποστηρίζει τη μεθοδολογία αναγνωρίσθηκε στον καιρό του τέλους, ο οποίος άρχισε το 1989. Μετά την 11η Σεπτεμβρίου 2001, η σημασία της επανάληψης των δύο κινήσεων κατέστη παρούσα δοκιμαστική αλήθεια.</w:t>
      </w:r>
    </w:p>
    <w:p>
      <w:pPr>
        <w:pStyle w:val="ArticleBody"/>
        <w:jc w:val="left"/>
      </w:pPr>
      <w:r>
        <w:rPr>
          <w:rFonts w:ascii="Times New Roman" w:hAnsi="Times New Roman" w:eastAsia="Times New Roman" w:cs="Times New Roman"/>
        </w:rPr>
        <w:t>Η επανάληψη της ιστορίας των Μιλλεριτών στην ιστορία των εκατόν σαράντα τεσσάρων χιλιάδων ήταν ο πρωταρχικός κανόνας που επιβεβαιώθηκε κατά την ημερομηνία εκείνη, καθώς ακριβώς ο πρωταρχικός κανόνας των Μιλλεριτών επιβεβαιώθηκε στις 11 Αυγούστου 1840. Για τους Μιλλερίτες, ο πρωταρχικός κανόνας ότι μία ημέρα αντιπροσωπεύει ένα έτος επιβεβαιώθηκε στις 11 Αυγούστου 1840, και ο πρωταρχικός κανόνας που προσδιορίζει ότι όλα τα μεταρρυθμιστικά κινήματα προτυπώνουν το ένα το άλλο, «γραμμή επί γραμμή», επιβεβαιώθηκε στις 11 Σεπτεμβρίου 2001. Οι επτά βροντές, ως μάρτυρας αυτής της αλήθειας, αποσφραγίσθηκαν κατά τον καιρό εκείνο.</w:t>
      </w:r>
    </w:p>
    <w:p>
      <w:pPr>
        <w:pStyle w:val="ArticleBody"/>
        <w:jc w:val="left"/>
      </w:pPr>
      <w:r>
        <w:rPr>
          <w:rFonts w:ascii="Times New Roman" w:hAnsi="Times New Roman" w:eastAsia="Times New Roman" w:cs="Times New Roman"/>
        </w:rPr>
        <w:t>Ο Ιησούς πάντοτε εικονογραφεί το τέλος ενός πράγματος με την αρχή του, και η 11η Σεπτεμβρίου 2001, ως η αρχή της διαδικασίας της σφράγισης, προσδιορίζει το τέλος της διαδικασίας της σφράγισης. Ο Λέων εκ της φυλής του Ιούδα αποσφράγισε μία ακόμη πτυχή των επτά βροντών όταν άρχισε να εγείρει τα νεκρά ξηρά οστά τον Ιούλιο του 2023, διότι τότε προσδιόρισε ότι, σε συμφωνία με την «Αλήθεια», οι επτά βροντές επίσης συμβολικά αντιπροσωπεύουν τη Μιλλεριτική ιστορία των πρώτης και τελευταίας απογοητεύσεων, με την ανταρσία της Κραυγής του Μεσονυκτίου να αποτελεί το ενδιάμεσο ορόσημο.</w:t>
      </w:r>
    </w:p>
    <w:p>
      <w:pPr>
        <w:pStyle w:val="ArticleBody"/>
        <w:jc w:val="left"/>
      </w:pPr>
      <w:r>
        <w:rPr>
          <w:rFonts w:ascii="Times New Roman" w:hAnsi="Times New Roman" w:eastAsia="Times New Roman" w:cs="Times New Roman"/>
        </w:rPr>
        <w:t>Πράττοντας τούτο, αποκάλυψε ότι οι επτά βροντές επαναλαμβάνονται στην ιστορία της 18ης Ιουλίου 2020 έως τον επικείμενο νόμο της Κυριακής. Η απογοήτευση της 18ης Ιουλίου 2020, ως το πρώτο waymark, και η απογοήτευση του επικείμενου νόμου της Κυριακής, ως το τελευταίο από τα τρία waymarks της «Αλήθειας», τα οποία προσδιορίζουν τις επτά βροντές στο τέλος του καιρού της σφράγισης, παριστάνεται από την ανταρσία που συνδέεται με τις μωρές παρθένες, οι οποίες απορρίπτουν το μήνυμα του Λέοντος της φυλής του Ιούδα, ο οποίος τώρα βρυχάται, καθώς αποσφραγίζει και δημοσιεύει το μήνυμά Του σε ολόκληρη τη γη· διότι το μήνυμα αυτό είναι το μήνυμα της Κραυγής του Μεσονυκτίου των εσχάτων ημερών.</w:t>
      </w:r>
    </w:p>
    <w:p>
      <w:pPr>
        <w:pStyle w:val="ArticleBody"/>
        <w:jc w:val="left"/>
      </w:pPr>
      <w:r>
        <w:rPr>
          <w:rFonts w:ascii="Times New Roman" w:hAnsi="Times New Roman" w:eastAsia="Times New Roman" w:cs="Times New Roman"/>
        </w:rPr>
        <w:t>Στην αρχή του χρόνου της σφράγισης, στις 11 Σεπτεμβρίου 2001, ο άγγελος του δέκατου όγδοου κεφαλαίου της Αποκάλυψης κατέβηκε και, μεταξύ πολλών άλλων, αποσφράγισε μια πληρέστερη κατανόηση της σημασίας των επτά βροντών. Εκείνο που τότε έγινε κατανοητό σχετικά με τις επτά βροντές δεν ήταν απλώς ότι τα μεταρρυθμιστικά κινήματα παραλληλίζονται μεταξύ τους, αλλά επίσης ότι, όταν ο άγγελος κατέβαινε σε εκείνο το ορόσημο ενός μεταρρυθμιστικού κινήματος, θα επιβεβαίωνε τον πρωτεύοντα προφητικό κανόνα της αντίστοιχης ιστορίας του.</w:t>
      </w:r>
    </w:p>
    <w:p>
      <w:pPr>
        <w:pStyle w:val="ArticleBody"/>
        <w:jc w:val="left"/>
      </w:pPr>
      <w:r>
        <w:rPr>
          <w:rFonts w:ascii="Times New Roman" w:hAnsi="Times New Roman" w:eastAsia="Times New Roman" w:cs="Times New Roman"/>
        </w:rPr>
        <w:t>Η κάθοδος τοῦ ἀγγέλου τοῦ δέκατου ὀγδόου κεφαλαίου τῆς Ἀποκαλύψεως, τῇ 11ῃ Σεπτεμβρίου 2001, ἐπικύρωσε τὴ μεθοδολογία τῆς ὀψίμου βροχῆς τοῦ «γραμμὴν ἐπὶ γραμμῇ», ταυτοποιώντας ὅτι τὸ ἀρχικὸ (ἢ Ἄλφα) κίνημα ἀπεικόνιζε τὸ τελικὸ (ἢ Ὠμέγα) κίνημα. Στὸ τέλος τοῦ καιροῦ τῆς σφραγίσεως, ὁ Μιχαὴλ κατέβη γιὰ νὰ ἀναστήσῃ τὰ νεκρὰ ξηρὰ ὀστᾶ, τὰ ὁποῖα ἀντιπροσωπεύονταν ἀπὸ τοὺς δύο μάρτυρες ποὺ ἦταν νεκροὶ στὴν πλατεία τῆς μεγάλης ἐκείνης πόλεως, τῶν Σοδόμων καὶ τῆς Αἰγύπτου, ὅπου καὶ ὁ Κύριός μας ἐσταυρώθη. Ὅταν ὁ Μιχαὴλ ἐκάλεσε τοὺς νεκροὺς πίσω στὴ ζωή, Αὐτός, ὡς ὁ Λέων τῆς φυλῆς Ἰούδα, ἀπεσφράγισε ὅτι οἱ ἑπτὰ βροντὲς εἶχαν μία κεκρυμμένη ἱστορία πέραν τῶν ἀληθειῶν ποὺ εἶχαν προηγουμένως ἀποκαλυφθῇ περὶ τῶν ἑπτὰ βροντῶν.</w:t>
      </w:r>
    </w:p>
    <w:p>
      <w:pPr>
        <w:pStyle w:val="ArticleBody"/>
        <w:jc w:val="left"/>
      </w:pPr>
      <w:r>
        <w:rPr>
          <w:rFonts w:ascii="Times New Roman" w:hAnsi="Times New Roman" w:eastAsia="Times New Roman" w:cs="Times New Roman"/>
        </w:rPr>
        <w:t>Και όταν ο Λέων της φυλής του Ιούδα αποσφράγισε εκείνη την αλήθεια, την τοποθέτησε μέσα στη δομή της «Αλήθειας». Τότε αποκαλύφθηκε ότι η 18η Ιουλίου 2020 παρέλληλιζε τη 19η Απριλίου 1844, και ότι καθεμιά από εκείνες τις οροθετήσεις θα ακολουθούνταν από την αποσφράγιση του μηνύματος της Κραυγής του Μεσονυκτίου, το οποίο θα φανέρωνε την ανταρσία των μωρών παρθένων της κάθε αντίστοιχης ιστορίας. Αποσφράγισε επίσης το γεγονός ότι το μήνυμα θα εξαπλωνόταν σαν τσουνάμι σε όλον τον κόσμο μέχρις ότου επιβληθεί ο νόμος της Κυριακής της μεγάλης απογοήτευσης.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Και λέγει προς εμέ· Μη σφραγίσης τους λόγους της προφητείας του βιβλίου τούτου· διότι ο καιρός είναι πλησίον. Ο άδικος, ας αδικήση ακόμη· και ο μολυσμένος, ας μολυνθή ακόμη· και ο δίκαιος, ας πράξη δικαιοσύνην ακόμη· και ο άγιος, ας αγιασθή ακόμη. Και ιδού, έρχομαι ταχέως· και ο μισθός μου είναι μετ’ εμού, διά να αποδώσω εις έκαστον καθώς θέλει είσθαι το έργον αυτού. Εγώ είμαι το Άλφα και το Ωμέγα, η αρχή και το τέλος, ο πρώτος και ο έσχατος. Αποκάλυψις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Ενενήντα Τέσσερα</dc:title>
  <dc:subject>Ηχώ των Μακκαβαίων: Ο θρίαμβος του Τραμπ και η προφητική οδός προς την Εικόνα του Θηρίου</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