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Τριάντα Οκτώ</w:t>
      </w:r>
    </w:p>
    <w:p>
      <w:pPr>
        <w:pStyle w:val="ArticleSubtitle"/>
        <w:jc w:val="left"/>
      </w:pPr>
      <w:r>
        <w:rPr>
          <w:rFonts w:ascii="Arial" w:hAnsi="Arial" w:eastAsia="Arial" w:cs="Arial"/>
        </w:rPr>
        <w:t>Αποκαλύπτοντας τα Κοσμήματα: Το Προφητικό Όνειρο του William Miller και η Αποκατάσταση της Αλήθειας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2024-01-02</w:t>
      </w:r>
    </w:p>
    <w:p>
      <w:pPr>
        <w:pStyle w:val="ArticleBody"/>
        <w:jc w:val="left"/>
      </w:pPr>
      <w:r>
        <w:rPr>
          <w:rFonts w:ascii="Times New Roman" w:hAnsi="Times New Roman" w:eastAsia="Times New Roman" w:cs="Times New Roman"/>
        </w:rPr>
        <w:t>Στο όνειρο του Μίλλερ, ένα κιβώτιο του εστάλη από αόρατο χέρι. Στο όνειρό του οδηγήθηκε να κατανοήσει τις διαστάσεις του κιβωτίου ως «έξι τετράγωνο» επί «δέκα ίντσες». Το δέκα πολλαπλασιαζόμενο επί το τετράγωνο του έξι ισούται με τριακόσιες εξήντα, πράγμα που αντιπροσωπεύει τις ημέρες ενός προφητικού έτους. Στον Μίλλερ δόθηκε ένα κιβώτιο που περιείχε το μήνυμα το οποίο έπρεπε να κηρύξει, και το μήνυμα που έπρεπε να κηρύξει βασιζόταν στην αρχή ότι μία ημέρα στη βιβλική προφητεία αντιπροσωπεύει ένα έτος. Το κιβώτιο ήταν η Βίβλος, και για τον Μίλλερ η Βίβλος έπρεπε να θεωρηθεί υπό τη διάσταση της αρχής «μία ημέρα αντί ενός έτους» της βιβλικής προφητείας.</w:t>
      </w:r>
    </w:p>
    <w:p>
      <w:pPr>
        <w:pStyle w:val="ArticleScripture"/>
        <w:jc w:val="left"/>
      </w:pPr>
      <w:r>
        <w:rPr>
          <w:rFonts w:ascii="Times New Roman" w:hAnsi="Times New Roman" w:eastAsia="Times New Roman" w:cs="Times New Roman"/>
        </w:rPr>
        <w:t>«Συνδεδεμένο με τον Λόγο του Θεού υπάρχει ένα κλειδί που ξεκλειδώνει το πολύτιμο κιβώτιο, προς ικανοποίηση και χαρά μας. Αισθάνομαι ευγνώμων για κάθε αχτίδα φωτός. Στο μέλλον, εμπειρίες που τώρα μας είναι πολύ μυστηριώδεις θα εξηγηθούν. Ορισμένες εμπειρίες ίσως να μη μπορέσουμε ποτέ να τις κατανοήσουμε πλήρως, έως ότου το θνητό αυτό ενδυθεί αθανασία». Manuscript Releases, τόμος 17, 261.</w:t>
      </w:r>
    </w:p>
    <w:p>
      <w:pPr>
        <w:pStyle w:val="ArticleBody"/>
        <w:jc w:val="left"/>
      </w:pPr>
      <w:r>
        <w:rPr>
          <w:rFonts w:ascii="Times New Roman" w:hAnsi="Times New Roman" w:eastAsia="Times New Roman" w:cs="Times New Roman"/>
        </w:rPr>
        <w:t>Υπήρχε ένα «κλειδί» προσαρτημένο στο κιβώτιο στο όνειρο του Μίλλερ, το οποίο αντιπροσώπευε τη μεθοδολογία την οποία ο Μίλλερ οδηγήθηκε να χρησιμοποιήσει.</w:t>
      </w:r>
    </w:p>
    <w:p>
      <w:pPr>
        <w:pStyle w:val="ArticleScripture"/>
        <w:jc w:val="left"/>
      </w:pPr>
      <w:r>
        <w:rPr>
          <w:rFonts w:ascii="Times New Roman" w:hAnsi="Times New Roman" w:eastAsia="Times New Roman" w:cs="Times New Roman"/>
        </w:rPr>
        <w:t>«Εκείνοι που ασχολούνται με τη διακήρυξη του αγγέλματος του τρίτου αγγέλου ερευνούν τις Γραφές σύμφωνα με το ίδιο σχέδιο που υιοθέτησε ο Πατήρ Μίλλερ. Στο μικρό βιβλίο με τίτλο Απόψεις περί των Προφητειών και της Προφητικής Χρονολογίας, ο Πατήρ Μίλλερ παραθέτει τους ακόλουθους απλούς, αλλά νοήμονες και σημαντικούς κανόνες για τη μελέτη και την ερμηνεία της Βίβλου:—»</w:t>
      </w:r>
    </w:p>
    <w:p>
      <w:pPr>
        <w:pStyle w:val="ArticleScripture"/>
        <w:jc w:val="left"/>
      </w:pPr>
      <w:r>
        <w:rPr>
          <w:rFonts w:ascii="Times New Roman" w:hAnsi="Times New Roman" w:eastAsia="Times New Roman" w:cs="Times New Roman"/>
        </w:rPr>
        <w:t>«[Παρατίθενται οι κανόνες ένας έως πέντε.]»</w:t>
      </w:r>
    </w:p>
    <w:p>
      <w:pPr>
        <w:pStyle w:val="ArticleScripture"/>
        <w:jc w:val="left"/>
      </w:pPr>
      <w:r>
        <w:rPr>
          <w:rFonts w:ascii="Times New Roman" w:hAnsi="Times New Roman" w:eastAsia="Times New Roman" w:cs="Times New Roman"/>
        </w:rPr>
        <w:t>«Τα ανωτέρω αποτελούν μέρος αυτών των κανόνων· και στη μελέτη μας της Βίβλου όλοι θα πράξουμε καλά να δώσουμε προσοχή στις αρχές που εκτίθενται.» Review and Herald, 25 Νοεμβρίου 1884.</w:t>
      </w:r>
    </w:p>
    <w:p>
      <w:pPr>
        <w:pStyle w:val="ArticleBody"/>
        <w:jc w:val="left"/>
      </w:pPr>
      <w:r>
        <w:rPr>
          <w:rFonts w:ascii="Times New Roman" w:hAnsi="Times New Roman" w:eastAsia="Times New Roman" w:cs="Times New Roman"/>
        </w:rPr>
        <w:t>Όταν ο Μίλλερ άνοιξε το κιβώτιο, βρήκε «παντός είδους και μεγέθους κοσμήματα, διαμάντια, πολύτιμους λίθους, και χρυσά και αργυρά νομίσματα κάθε διαστάσεως και αξίας, ωραία τακτοποιημένα το καθένα στη θέση του μέσα στο κιβώτιο· και έτσι τακτοποιημένα αντανακλούσαν ένα φως και μια δόξα που εξισώνονταν μόνο με τον ήλιο». Ο Μίλλερ ανακάλυψε τα πολύτιμα πετράδια των αληθειών που συγκροτούν τις θεμελιώδεις αλήθειες του Αντβεντισμού. Οι αλήθειες που βρήκε ήταν «τακτοποιημένες» σε τέλεια τάξη και αντανακλούσαν το φως του ήλιου.</w:t>
      </w:r>
    </w:p>
    <w:p>
      <w:pPr>
        <w:pStyle w:val="ArticleBody"/>
        <w:jc w:val="left"/>
      </w:pPr>
      <w:r>
        <w:rPr>
          <w:rFonts w:ascii="Times New Roman" w:hAnsi="Times New Roman" w:eastAsia="Times New Roman" w:cs="Times New Roman"/>
        </w:rPr>
        <w:t>Κατόπιν ο Μίλλερ έθεσε τις αλήθειες «επάνω σε ένα κεντρικό τραπέζι» και κάλεσε όλους να «έλθουν και να ιδούν». Το «Έλθε και ιδέ» είναι σύμβολο αντλημένο από το άνοιγμα των σφραγίδων στο βιβλίο της Αποκαλύψεως, και ο Μίλλερ αντιπροσωπεύει τους σοφούς που κατανοούν το μήνυμα του Δανιήλ, το οποίο αποσφραγίσθηκε το 1798. Οι αλήθειες που ο Μίλλερ έθεσε επάνω στο τραπέζι ήταν οι αποσφραγισμένες αλήθειες από το βιβλίο του Δανιήλ, οι οποίες είχαν αποσφραγισθεί από τον Λέοντα της φυλής του Ιούδα, και επρόκειτο να δοκιμάσουν τη γενεά που ζούσε όταν αυτές αποσφραγίσθηκαν. Για τον λόγο αυτόν, τα τέσσερα ζώα της Αποκαλύψεως που συνδέονται με τις τέσσερις πρώτες σφραγίδες, καθώς και ο Μίλλερ, απηύθυναν προς εκείνη τη γενεά την πρόσκληση να «έλθει και να ιδεί».</w:t>
      </w:r>
    </w:p>
    <w:p>
      <w:pPr>
        <w:pStyle w:val="ArticleScripture"/>
        <w:jc w:val="left"/>
      </w:pPr>
      <w:r>
        <w:rPr>
          <w:rFonts w:ascii="Times New Roman" w:hAnsi="Times New Roman" w:eastAsia="Times New Roman" w:cs="Times New Roman"/>
        </w:rPr>
        <w:t>Καὶ εἶδον, ὅτε ἤνοιξε τὸ Ἀρνίον μίαν ἐκ τῶν σφραγίδων, καὶ ἤκουσα ἑνὸς ἐκ τῶν τεσσάρων ζῴων λέγοντος, ὡς φωνὴ βροντῆς, Ἔρχου καὶ ἴδε. Καὶ εἶδον, καὶ ἰδοὺ ἵππος λευκός· καὶ ὁ καθήμενος ἐπ’ αὐτὸν εἶχεν τόξον· καὶ ἐδόθη εἰς αὐτὸν στέφανος· καὶ ἐξῆλθε νικῶν, καὶ ἵνα νικήσῃ. Καὶ ὅτε ἤνοιξε τὴν δευτέραν σφραγῖδα, ἤκουσα τοῦ δευτέρου ζῴου λέγοντος, Ἔρχου καὶ ἴδε. Καὶ ἐξῆλθεν ἄλλος ἵππος πυρρός· καὶ εἰς τὸν καθήμενον ἐπ’ αὐτὸν ἐδόθη νὰ λάβῃ τὴν εἰρήνην ἀπὸ τῆς γῆς, καὶ ἵνα ἀλλήλους σφάξωσι· καὶ ἐδόθη εἰς αὐτὸν μάχαιρα μεγάλη. Καὶ ὅτε ἤνοιξε τὴν τρίτην σφραγῖδα, ἤκουσα τοῦ τρίτου ζῴου λέγοντος, Ἔρχου καὶ ἴδε. Καὶ εἶδον, καὶ ἰδοὺ ἵππος μέλας· καὶ ὁ καθήμενος ἐπ’ αὐτὸν εἶχεν ζυγὸν ἐν τῇ χειρὶ αὐτοῦ. Καὶ ἤκουσα φωνὴν ἐν μέσῳ τῶν τεσσάρων ζῴων λέγουσαν, Μία χοῖνιξ σίτου διὰ ἕνα δηνάριον, καὶ τρεῖς χοίνικες κριθῆς διὰ ἕνα δηνάριον· καὶ τὸ ἔλαιον καὶ τὸν οἶνον μὴ ἀδικήσῃς. Καὶ ὅτε ἤνοιξε τὴν τετάρτην σφραγῖδα, ἤκουσα τὴν φωνὴν τοῦ τετάρτου ζῴου λέγουσαν, Ἔρχου καὶ ἴδε. Καὶ εἶδον, καὶ ἰδοὺ ἵππος χλωρός· καὶ τὸ ὄνομα τοῦ καθημένου ἐπ’ αὐτὸν ἦτο Θάνατος, καὶ ὁ ᾍδης ἠκολούθει μετ’ αὐτοῦ. Καὶ ἐδόθη εἰς αὐτοὺς ἐξουσία ἐπὶ τὸ τέταρτον τῆς γῆς, νὰ θανατώσωσι μὲ ῥομφαίαν, καὶ μὲ πείναν, καὶ μὲ θάνατον, καὶ μὲ τὰ θηρία τῆς γῆς. Ἀποκάλυψις 6:1–8.</w:t>
      </w:r>
    </w:p>
    <w:p>
      <w:pPr>
        <w:pStyle w:val="ArticleBody"/>
        <w:jc w:val="left"/>
      </w:pPr>
      <w:r>
        <w:rPr>
          <w:rFonts w:ascii="Times New Roman" w:hAnsi="Times New Roman" w:eastAsia="Times New Roman" w:cs="Times New Roman"/>
        </w:rPr>
        <w:t>Ήταν ο Χριστός, ο οποίος παριστάνεται ως ο Λέων εκ της φυλής του Ιούδα, που αποσφράγισε το βιβλίο το σφραγισμένο με επτά σφραγίδες στο βιβλίο της Αποκαλύψεως, και ήταν ο Λέων εκ της φυλής του Ιούδα που αποσφράγισε τα κοσμήματα τα οποία ο Μίλλερ έθεσε επάνω στην τράπεζα, και κατόπιν εκήρυξε προς όλους: «Έλθετε και ίδετε».</w:t>
      </w:r>
    </w:p>
    <w:p>
      <w:pPr>
        <w:pStyle w:val="ArticleBody"/>
        <w:jc w:val="left"/>
      </w:pPr>
      <w:r>
        <w:rPr>
          <w:rFonts w:ascii="Times New Roman" w:hAnsi="Times New Roman" w:eastAsia="Times New Roman" w:cs="Times New Roman"/>
        </w:rPr>
        <w:t>Οι αλήθειες που ανακάλυψε απεικονίσθηκαν παραστατικά επάνω στον πρωτοποριακό πίνακα του 1843, για τον οποίο η Αδελφή White είπε ότι κατευθύνθηκε από το χέρι του Κυρίου, το οποίο ήταν το ίδιο αόρατο χέρι που είχε φέρει στον Miller το κιβώτιο γεμάτο πολύτιμους λίθους. Οι τριακόσιοι πίνακες που παρήχθησαν το 1842 αποτελούσαν εκπλήρωση της εντολής του Αββακούμ να γράψει την όραση και να τη διασαφήσει επάνω σε πλάκες. Η τράπεζα του Miller στο κέντρο του δωματίου του αντιπροσώπευε τους τριακοσίους πίνακες (πλάκες) που οι Μιλλεριτικές αγγελιοφόροι μετέφεραν στον κόσμο το 1842 και το 1843. Εκείνος ο πίνακας, μαζί με τον πρωτοποριακό πίνακα του 1850, ήταν οι «πλάκες» του δεύτερου κεφαλαίου του Αββακούμ.</w:t>
      </w:r>
    </w:p>
    <w:p>
      <w:pPr>
        <w:pStyle w:val="ArticleScripture"/>
        <w:jc w:val="left"/>
      </w:pPr>
      <w:r>
        <w:rPr>
          <w:rFonts w:ascii="Times New Roman" w:hAnsi="Times New Roman" w:eastAsia="Times New Roman" w:cs="Times New Roman"/>
        </w:rPr>
        <w:t>«Ἦτο ἡ ἡνωμένη μαρτυρία τῶν κηρύκων καὶ τῶν ἐντύπων τῆς Δευτέρας Παρουσίας, ὅταν ἵσταντο ἐπὶ “τῆς ἀρχικῆς πίστεως”, ὅτι ἡ δημοσίευσις τοῦ χάρτου ἦτο ἐκπλήρωσις τοῦ Ἀββακοὺμ 2:2, 3. Ἐὰν ὁ χάρτης ἦτο θέμα προφητείας (καὶ ὅσοι τοῦτο ἀρνοῦνται ἐγκαταλείπουν τὴν ἀρχικὴν πίστιν), τότε ἕπεται ὅτι τὸ 457 π.Χ. ἦτο τὸ ἔτος ἀφ’ οὗ πρέπει νὰ χρονολογηθοῦν αἱ 2300 ἡμέραι. Ἦτο ἀναγκαῖον τὸ 1843 νὰ εἶναι ὁ πρῶτος δημοσιευμένος χρόνος, ἵνα “ἡ ὅρασις” “βραδύνῃ”, ἢ ἵνα ὑπάρξῃ καιρὸς καθυστερήσεως, κατὰ τὸν ὁποῖον ἡ παρθενικὴ ὁμάς ἔμελλε νὰ νυστάξῃ καὶ νὰ κοιμηθῇ ἐπὶ τοῦ μεγάλου ζητήματος τοῦ χρόνου, ὀλίγον πρὶν ἀφυπνισθῇ διὰ τῆς Κραυγῆς τοῦ Μεσονυκτίου.» James White, Second Advent Review and Sabbath Herald, Volume 1, Number 2.</w:t>
      </w:r>
    </w:p>
    <w:p>
      <w:pPr>
        <w:pStyle w:val="ArticleBody"/>
        <w:jc w:val="left"/>
      </w:pPr>
      <w:r>
        <w:rPr>
          <w:rFonts w:ascii="Times New Roman" w:hAnsi="Times New Roman" w:eastAsia="Times New Roman" w:cs="Times New Roman"/>
        </w:rPr>
        <w:t>Οι άνθρωποι που άρχισαν να ανταποκρίνονται στο μήνυμα (κοσμήματα) το οποίο κατόπιν απεικονίσθηκε επάνω στην πινακίδα του Αββακούμ, ήσαν στην αρχή ολίγοι, αλλά με την επιβεβαίωση της αρχής ημέρα-αντί-έτος στις 11 Αυγούστου 1840, ο λαός «αυξήθηκε σε πλήθος».</w:t>
      </w:r>
    </w:p>
    <w:p>
      <w:pPr>
        <w:pStyle w:val="ArticleScripture"/>
        <w:jc w:val="left"/>
      </w:pPr>
      <w:r>
        <w:rPr>
          <w:rFonts w:ascii="Times New Roman" w:hAnsi="Times New Roman" w:eastAsia="Times New Roman" w:cs="Times New Roman"/>
        </w:rPr>
        <w:t>«Ακριβώς κατά τον καθορισμένο χρόνο, η Τουρκία, διά των πρεσβευτών της, αποδέχθηκε την προστασία των συμμαχικών δυνάμεων της Ευρώπης και έτσι έθεσε τον εαυτό της υπό τον έλεγχο των χριστιανικών εθνών. Το γεγονός εκπλήρωσε ακριβώς την προφητεία. Όταν αυτό έγινε γνωστό, πλήθη πείσθηκαν για την ορθότητα των αρχών της προφητικής ερμηνείας που είχαν υιοθετήσει ο Μίλλερ και οι συνεργάτες του, και δόθηκε μια θαυμαστή ώθηση στο κίνημα της παρουσίας. Άνδρες μορφώσεως και κύρους ενώθηκαν με τον Μίλλερ, τόσο στο να κηρύττουν όσο και στο να δημοσιεύουν τις απόψεις του, και από το 1840 έως το 1844 το έργο επεκτάθηκε ταχέως.» The Great Controversy, 334, 335.</w:t>
      </w:r>
    </w:p>
    <w:p>
      <w:pPr>
        <w:pStyle w:val="ArticleBody"/>
        <w:jc w:val="left"/>
      </w:pPr>
      <w:r>
        <w:rPr>
          <w:rFonts w:ascii="Times New Roman" w:hAnsi="Times New Roman" w:eastAsia="Times New Roman" w:cs="Times New Roman"/>
        </w:rPr>
        <w:t>Τότε το πλήθος άρχισε να ταράζει τα κοσμήματα. Στο σημείο αυτό ο Μίλλερ πρόκειται να προσδιορίσει τη διασπορά των κοσμημάτων. Η λέξη «διασκορπίζω» είναι ένα από τα κύρια σύμβολα του «επτά καιροί» του Λευιτικού είκοσι έξι, και ο Μίλλερ χρησιμοποιεί κάποια παραλλαγή της λέξεως «διασκορπίζω» δέκα φορές στην αφήγηση του ονείρου του. Το «δέκα» είναι το σύμβολο μιας δοκιμασίας και υποδηλώνει την ορθή κατανόηση της συμβολικής σημασίας των «διεσκορπισμένων» κοσμημάτων του Μίλλερ ως προφητικής δοκιμασίας για εκείνους στους οποίους κατήντησαν τα τέλη του κόσμου.</w:t>
      </w:r>
    </w:p>
    <w:p>
      <w:pPr>
        <w:pStyle w:val="ArticleBody"/>
        <w:jc w:val="left"/>
      </w:pPr>
      <w:r>
        <w:rPr>
          <w:rFonts w:ascii="Times New Roman" w:hAnsi="Times New Roman" w:eastAsia="Times New Roman" w:cs="Times New Roman"/>
        </w:rPr>
        <w:t>Η απόρριψη του πολύτιμου λίθου των «επτά καιρών» ήταν ο πρώτος πολύτιμος λίθος που παραμερίστηκε από τον Λαοδικειακό Αντβεντισμό, καθώς απέτυχαν στη δοκιμασία του «διασκορπισμού» του Μωυσή, η οποία είχε παρουσιαστεί από τον Ηλία (Miller), το 1863. Από εκείνο το σημείο και έπειτα, οι πολύτιμοι λίθοι επρόκειτο να διασκορπίζονται ολοένα και περισσότερο, να αναμιγνύονται με απομιμήσεις και τελικώς να καλύπτονται πλήρως. Η απόκρυψη των πολύτιμων λίθων θα έφθανε τελικώς σε τέτοιο σημείο, ώστε η θήκη (η Βίβλος) θα καταστρεφόταν.</w:t>
      </w:r>
    </w:p>
    <w:p>
      <w:pPr>
        <w:pStyle w:val="ArticleBody"/>
        <w:jc w:val="left"/>
      </w:pPr>
      <w:r>
        <w:rPr>
          <w:rFonts w:ascii="Times New Roman" w:hAnsi="Times New Roman" w:eastAsia="Times New Roman" w:cs="Times New Roman"/>
        </w:rPr>
        <w:t>Στο όνειρο του Μίλλερ υπάρχει μια σαφής διάκριση μεταξύ των πρώτων «επτά φορές» κατά τις οποίες ο Μίλλερ χρησιμοποιεί τη λέξη «σκορπίζω» και των τελευταίων τριών φορών που χρησιμοποιεί τη λέξη. Αφού ανέφερε το «σκορπίζω» «επτά φορές», «απεθαρρύνθη ολοτελώς και κατέπεσε στην καρδιά, και εκάθισε και έκλαυσε».</w:t>
      </w:r>
    </w:p>
    <w:p>
      <w:pPr>
        <w:pStyle w:val="ArticleBody"/>
        <w:jc w:val="left"/>
      </w:pPr>
      <w:r>
        <w:rPr>
          <w:rFonts w:ascii="Times New Roman" w:hAnsi="Times New Roman" w:eastAsia="Times New Roman" w:cs="Times New Roman"/>
        </w:rPr>
        <w:t>Προτού ο Χριστός, ο οποίος παριστάνεται ως ο Λέων της φυλής του Ιούδα, αρχίσει το έργο του να ανοίξει το βιβλίο που ήταν σφραγισμένο με επτά σφραγίδες στο βιβλίο της Αποκάλυψης, ο Ιωάννης έκλαψε. Τόσο ο Ιωάννης όσο και ο Μίλλερ έκλαψαν όταν κατάλαβαν ότι η λειψανοθήκη (ο Λόγος του Θεού) είχε θαφτεί από πλαστά κοσμήματα.</w:t>
      </w:r>
    </w:p>
    <w:p>
      <w:pPr>
        <w:pStyle w:val="ArticleScripture"/>
        <w:jc w:val="left"/>
      </w:pPr>
      <w:r>
        <w:rPr>
          <w:rFonts w:ascii="Times New Roman" w:hAnsi="Times New Roman" w:eastAsia="Times New Roman" w:cs="Times New Roman"/>
        </w:rPr>
        <w:t>Και είδα στο δεξί χέρι εκείνου που καθόταν επάνω στον θρόνο ένα βιβλίο γραμμένο εσωτερικά και στο πίσω μέρος, σφραγισμένο με επτά σφραγίδες. Και είδα έναν ισχυρό άγγελο να διακηρύσσει με δυνατή φωνή: Ποιος είναι άξιος να ανοίξει το βιβλίο και να λύσει τις σφραγίδες του; Και κανείς, ούτε στον ουρανό ούτε επάνω στη γη ούτε κάτω από τη γη, δεν μπορούσε να ανοίξει το βιβλίο ούτε να κοιτάξει μέσα σ’ αυτό. Και εγώ έκλαψα πολύ, επειδή δεν βρέθηκε κανείς άξιος να ανοίξει και να διαβάσει το βιβλίο ούτε να κοιτάξει μέσα σ’ αυτό. Και ένας από τους πρεσβυτέρους μου λέγει: Μη κλαις· ιδού, ο Λέων από τη φυλή του Ιούδα, η Ρίζα του Δαβίδ, ενίκησε, ώστε να ανοίξει το βιβλίο και να λύσει τις επτά σφραγίδες του. Αποκάλυψη 5:1–5.</w:t>
      </w:r>
    </w:p>
    <w:p>
      <w:pPr>
        <w:pStyle w:val="ArticleBody"/>
        <w:jc w:val="left"/>
      </w:pPr>
      <w:r>
        <w:rPr>
          <w:rFonts w:ascii="Times New Roman" w:hAnsi="Times New Roman" w:eastAsia="Times New Roman" w:cs="Times New Roman"/>
        </w:rPr>
        <w:t>Αφού η κλιμακούμενη απόρριψη των κοσμημάτων που ο Μίλλερ ανακάλυψε και παρουσίασε στον κόσμο έφθασε στο σημείο όπου η Αγία Γραφή (η θήκη) καταστράφηκε, τότε ο Μίλλερ έκλαψε.</w:t>
      </w:r>
    </w:p>
    <w:p>
      <w:pPr>
        <w:pStyle w:val="ArticleScripture"/>
        <w:jc w:val="left"/>
      </w:pPr>
      <w:r>
        <w:rPr>
          <w:rFonts w:ascii="Times New Roman" w:hAnsi="Times New Roman" w:eastAsia="Times New Roman" w:cs="Times New Roman"/>
        </w:rPr>
        <w:t>Τότε είδα ότι, ανάμεσα στα γνήσια κοσμήματα και νομίσματα, είχαν σκορπίσει αναρίθμητη ποσότητα νοθευμένων κοσμημάτων και κίβδηλων νομισμάτων. Εξοργίστηκα βαθύτατα με την ταπεινή διαγωγή και την αχαριστία τους και τους επέπληξα και τους ονείδισα γι’ αυτό· αλλά όσο περισσότερο τους επέπληττα, τόσο περισσότερο σκόρπιζαν τα νοθευμένα κοσμήματα και τα κίβδηλα νομίσματα ανάμεσα στα γνήσια.</w:t>
      </w:r>
    </w:p>
    <w:p>
      <w:pPr>
        <w:pStyle w:val="ArticleScripture"/>
        <w:jc w:val="left"/>
      </w:pPr>
      <w:r>
        <w:rPr>
          <w:rFonts w:ascii="Times New Roman" w:hAnsi="Times New Roman" w:eastAsia="Times New Roman" w:cs="Times New Roman"/>
        </w:rPr>
        <w:t>«Τότε αγανακτούσα μέσα στην ψυχική μου φύση και άρχισα να χρησιμοποιώ σωματική βία για να τους σπρώχνω έξω από το δωμάτιο· αλλά, ενώ έσπρωχνα έξω έναν, άλλοι τρεις έμπαιναν και έφερναν μέσα χώμα και ξυλοπρίονα και άμμο και κάθε λογής απορρίμματα, ώσπου σκέπασαν όλα τα γνήσια κοσμήματα, τα διαμάντια και τα νομίσματα, τα οποία αποκλείσθηκαν εντελώς από την όραση. Έσχισαν επίσης σε κομμάτια το κιβώτιό μου και το διασκόρπισαν ανάμεσα στα απορρίμματα. Νόμιζα ότι κανένας άνθρωπος δεν έδινε προσοχή στη θλίψη μου ούτε στην αγανάκτησή μου. Αποκαρδιώθηκα ολοκληρωτικά και έχασα κάθε θάρρος, και κάθισα και έκλαψα.»</w:t>
      </w:r>
    </w:p>
    <w:p>
      <w:pPr>
        <w:pStyle w:val="ArticleBody"/>
        <w:jc w:val="left"/>
      </w:pPr>
      <w:r>
        <w:rPr>
          <w:rFonts w:ascii="Times New Roman" w:hAnsi="Times New Roman" w:eastAsia="Times New Roman" w:cs="Times New Roman"/>
        </w:rPr>
        <w:t>Σε αυτό το σημείο του ονείρου του, η λέξη «διασκορπίζω» έχει χρησιμοποιηθεί «επτά φορές». Οι τρεις τελευταίες εμφανίσεις διακρίνονται από τις πρώτες επτά, θέτοντας έτσι μια προφητική σφραγίδα επάνω στις επτά διασκορπίσεις ως σύμβολο των «επτά καιρών» του Λευιτικού 26. Το δεύτερο όνειρο του Μίλερ, όπως και το δεύτερο όνειρο του Ναβουχοδονόσορα, προσδιορίζει συμβολικά τους «επτά καιρούς».</w:t>
      </w:r>
    </w:p>
    <w:p>
      <w:pPr>
        <w:pStyle w:val="ArticleBody"/>
        <w:jc w:val="left"/>
      </w:pPr>
      <w:r>
        <w:rPr>
          <w:rFonts w:ascii="Times New Roman" w:hAnsi="Times New Roman" w:eastAsia="Times New Roman" w:cs="Times New Roman"/>
        </w:rPr>
        <w:t>Όπως συνέβη με τον Ιωάννη στο πέμπτο κεφάλαιο της Αποκαλύψεως, όταν ο Μίλλερ έκλαψε, ο άνθρωπος με τη βούρτσα της σκόνης (ο Λέων εκ της φυλής του Ιούδα), τότε «ήνοιξε θύρα» και εισήλθε στο δωμάτιο. Η οπτική παράσταση του Πατέρα, ο οποίος κρατούσε το βιβλίο που ήταν σφραγισμένο με επτά σφραγίδες, το οποίο κανείς άνθρωπος δεν μπορούσε να ανοίξει και το οποίο είχε κάνει τον Ιωάννη να κλάψει, άρχισε στο πρώτο εδάφιο του τετάρτου κεφαλαίου.</w:t>
      </w:r>
    </w:p>
    <w:p>
      <w:pPr>
        <w:pStyle w:val="ArticleScripture"/>
        <w:jc w:val="left"/>
      </w:pPr>
      <w:r>
        <w:rPr>
          <w:rFonts w:ascii="Times New Roman" w:hAnsi="Times New Roman" w:eastAsia="Times New Roman" w:cs="Times New Roman"/>
        </w:rPr>
        <w:t>Μετὰ ταῦτα εἶδον, καὶ ἰδού, θύρα ἠνεῳγμένη ἐν τῷ οὐρανῷ· καὶ ἡ πρώτη φωνὴ, τὴν ὁποίαν ἤκουσα, ὡς σάλπιγγος λαλούσης μετ’ ἐμοῦ, ἔλεγεν· Ἀνάβα ὧδε, καὶ θέλω σοι δείξει ἃ δεῖ γενέσθαι μετὰ ταῦτα. Ἀποκάλυψις 4:1.</w:t>
      </w:r>
    </w:p>
    <w:p>
      <w:pPr>
        <w:pStyle w:val="ArticleBody"/>
        <w:jc w:val="left"/>
      </w:pPr>
      <w:r>
        <w:rPr>
          <w:rFonts w:ascii="Times New Roman" w:hAnsi="Times New Roman" w:eastAsia="Times New Roman" w:cs="Times New Roman"/>
        </w:rPr>
        <w:t>Ο Μίλλερ έκλαψε και είδε μια θύρα να ανοίγεται. «Ενώ έτσι έκλαιγα και θρηνούσα για τη μεγάλη μου απώλεια και την ευθύνη μου, ενθυμήθηκα τον Θεό και προσευχήθηκα με θέρμη να μου στείλει βοήθεια. Αμέσως η θύρα άνοιξε, και ένας άνδρας εισήλθε στο δωμάτιο, οπότε όλοι οι άνθρωποι εξήλθαν από αυτό· και εκείνος, κρατώντας στο χέρι του μια βούρτσα για τη σκόνη, άνοιξε τα παράθυρα και άρχισε να σκουπίζει τη σκόνη και τα απορρίμματα από το δωμάτιο». Ο Λέων της φυλής του Ιούδα και ο άνδρας με τη βούρτσα της σκόνης έφθασαν κατά το άνοιγμα μιας θύρας, όταν ο Ιωάννης και ο Μίλλερ έκλαψαν. Το άνοιγμα μιας θύρας είναι σύμβολο μιας οικονομολογικής μεταβολής.</w:t>
      </w:r>
    </w:p>
    <w:p>
      <w:pPr>
        <w:pStyle w:val="ArticleBody"/>
        <w:jc w:val="left"/>
      </w:pPr>
      <w:r>
        <w:rPr>
          <w:rFonts w:ascii="Times New Roman" w:hAnsi="Times New Roman" w:eastAsia="Times New Roman" w:cs="Times New Roman"/>
        </w:rPr>
        <w:t>Με τον Μίλλερ, έκλαψε και άνοιξε μια θύρα, αλλά επίσης προσευχήθηκε. «Έγινα ολοτελώς αποθαρρημένος και καταβεβλημένος, και κάθισα και έκλαψα. Ενώ έτσι έκλαιγα και πενθούσα για τη μεγάλη μου απώλεια και την ευθύνη μου, ενθυμήθηκα τον Θεό και προσευχήθηκα θερμώς να μου στείλει βοήθεια. Αμέσως άνοιξε η θύρα, και ένας άνθρωπος εισήλθε στο δωμάτιο, οπότε όλοι οι άνθρωποι εξήλθαν απ’ αυτό· και εκείνος, κρατώντας στο χέρι του μια βούρτσα για τη σκόνη, άνοιξε τα παράθυρα και άρχισε να απομακρύνει με τη βούρτσα τη σκόνη και τα απορρίμματα από το δωμάτιο.»</w:t>
      </w:r>
    </w:p>
    <w:p>
      <w:pPr>
        <w:pStyle w:val="ArticleBody"/>
        <w:jc w:val="left"/>
      </w:pPr>
      <w:r>
        <w:rPr>
          <w:rFonts w:ascii="Times New Roman" w:hAnsi="Times New Roman" w:eastAsia="Times New Roman" w:cs="Times New Roman"/>
        </w:rPr>
        <w:t>Η προσευχή που αποτελεί ορόσημο στην ιστορία των εσχάτων ημερών είναι η προσευχή που σημειώνεται από τον Δανιήλ και τους τρεις άξιους στο δεύτερο κεφάλαιο, καθώς και από τον Δανιήλ στο ένατο κεφάλαιο. Είναι η προσευχή του εικοστού έκτου κεφαλαίου του Λευιτικού περί του «επτά φορές», την οποία οι δύο μάρτυρες της Αποκάλυψης ένδεκα πρόκειται να προσευχηθούν όταν αντιληφθούν ότι είχαν διασκορπιστεί. Οι δύο μάρτυρες πρόκειται να επαναλάβουν εκείνο που είχε πράξει ο Δανιήλ στο ένατο κεφάλαιο, όταν αναγνώρισε ότι είχε «διασκορπιστεί» σε εκπλήρωση της κατάρας του Μωυσή. Οι δύο μάρτυρες πρόκειται να επαναλάβουν εκείνο που απεικόνισε ο Μίλλερ στο όνειρό του, όταν έφθασε στο σημείο όπου τα πετράδιά του είχαν διασκορπιστεί «επτά φορές».</w:t>
      </w:r>
    </w:p>
    <w:p>
      <w:pPr>
        <w:pStyle w:val="ArticleBody"/>
        <w:jc w:val="left"/>
      </w:pPr>
      <w:r>
        <w:rPr>
          <w:rFonts w:ascii="Times New Roman" w:hAnsi="Times New Roman" w:eastAsia="Times New Roman" w:cs="Times New Roman"/>
        </w:rPr>
        <w:t>Όταν σημειώνεται εκείνη η προσευχή, ανοίγεται μια θύρα, φθάνει ο άνθρωπος με τη σκούπα, και το δωμάτιο είναι άδειο. Το πλήθος των ασεβών είχε φύγει, και είχε φθάσει μια νέα οικονομία. Τότε ο Λέων εκ της φυλής του Ιούδα, του οποίου το πτύον είναι εν τη χειρί Αυτού, «άνοιξε τα παράθυρα και άρχισε να σαρώζει το χώμα και τα απορρίμματα από το δωμάτιο», και καθώς «σάρωνε το χώμα και τα απορρίμματα, ψευδή κοσμήματα και κίβδηλο νόμισμα, όλα σηκώθηκαν και βγήκαν από το παράθυρο σαν νέφος, και ο άνεμος τα παρέσυρε».</w:t>
      </w:r>
    </w:p>
    <w:p>
      <w:pPr>
        <w:pStyle w:val="ArticleBody"/>
        <w:jc w:val="left"/>
      </w:pPr>
      <w:r>
        <w:rPr>
          <w:rFonts w:ascii="Times New Roman" w:hAnsi="Times New Roman" w:eastAsia="Times New Roman" w:cs="Times New Roman"/>
        </w:rPr>
        <w:t>Τα ανοιχτά παράθυρα σηματοδοτούν επίσης έναν διαχωρισμό, διότι καθώς τα απορρίμματα μεταφέρονται έξω από το παράθυρο, εκείνοι που έχουν εκπληρώσει την εντολή που βρίσκεται στον Μαλαχία, η οποία κατευθύνει τους «ιερείς» των εσχάτων ημερών να, «φέρετε πάσας τας δεκάτας εις την αποθήκην, διά να ήναι τροφή εν τω οίκω μου, και δοκιμάσατέ με τώρα εν τούτω, λέγει ο Κύριος των δυνάμεων, αν δεν σας ανοίξω τα παράθυρα του ουρανού, και εκχέω εις εσάς ευλογίαν, ώστε να μη υπάρχη τόπος αρκετός διά να την δεχθήτε.» Η ανοιχτή θύρα και τα ανοιχτά παράθυρα αντιπροσωπεύουν μια μεταβολή οικονομίας, η οποία εκπληρώνεται κατά τον καιρό που οι πονηροί ιερείς απομακρύνονται και οι δίκαιοι ιερείς ευλογούνται.</w:t>
      </w:r>
    </w:p>
    <w:p>
      <w:pPr>
        <w:pStyle w:val="ArticleBody"/>
        <w:jc w:val="left"/>
      </w:pPr>
      <w:r>
        <w:rPr>
          <w:rFonts w:ascii="Times New Roman" w:hAnsi="Times New Roman" w:eastAsia="Times New Roman" w:cs="Times New Roman"/>
        </w:rPr>
        <w:t>Καθώς ο άνθρωπος με τη βούρτσα αρχίζει να καθαρίζει το δάπεδό του, ο Μίλλερ κλείνει τα μάτια του για μια στιγμή. «Μέσα στην αναστάτωση έκλεισα τα μάτια μου για μια στιγμή· όταν τα άνοιξα, τα απορρίμματα είχαν όλα εξαφανιστεί. Τα πολύτιμα πετράδια, τα διαμάντια, τα χρυσά και αργυρά νομίσματα, κείτονταν διάσπαρτα σε αφθονία σε ολόκληρο το δωμάτιο». Τότε το πολύτιμο και το ευτελές είχαν πλέον διαχωριστεί πλήρως.</w:t>
      </w:r>
    </w:p>
    <w:p>
      <w:pPr>
        <w:pStyle w:val="ArticleBody"/>
        <w:jc w:val="left"/>
      </w:pPr>
      <w:r>
        <w:rPr>
          <w:rFonts w:ascii="Times New Roman" w:hAnsi="Times New Roman" w:eastAsia="Times New Roman" w:cs="Times New Roman"/>
        </w:rPr>
        <w:t>Κατόπιν το μεγαλύτερο κιβώτιο τέθηκε επάνω στην τράπεζα, και τα διασκορπισμένα κοσμήματα ρίχθηκαν μέσα σε αυτό. «Έπειτα έθεσε επάνω στην τράπεζα ένα κιβώτιο, πολύ μεγαλύτερο και ωραιότερο από το προηγούμενο, και μάζεψε τα κοσμήματα, τα διαμάντια, τα νομίσματα, με τις χούφτες, και τα έριχνε μέσα στο κιβώτιο, έως ότου δεν απέμεινε ούτε ένα, αν και μερικά από τα διαμάντια δεν ήταν μεγαλύτερα από την άκρη μιας καρφίτσας». Οι θεμελιώδεις αλήθειες του Μίλλερ συνενώθηκαν τότε όχι μόνο με τη Βίβλο, αλλά και με το Πνεύμα της Προφητείας, και οι αλήθειες εκείνες έγιναν ωραιότερες και λαμπρότερες από ό,τι ήταν αρχικώς.</w:t>
      </w:r>
    </w:p>
    <w:p>
      <w:pPr>
        <w:pStyle w:val="ArticleBody"/>
        <w:jc w:val="left"/>
      </w:pPr>
      <w:r>
        <w:rPr>
          <w:rFonts w:ascii="Times New Roman" w:hAnsi="Times New Roman" w:eastAsia="Times New Roman" w:cs="Times New Roman"/>
        </w:rPr>
        <w:t>Καθώς εξετάζουμε το όραμα του ποταμού Ουλάι υπό το πρίσμα του μηνύματος που αποσφραγίσθηκε το 1798, πρέπει να γίνει κατανοητό ότι μερικές από εκείνες τις αλήθειες περιορίζονταν από το πλαίσιο που είχε δοθεί στον Μίλλερ. Πρέπει επίσης να αναμένεται ότι, ως εκ τούτου, μερικές από εκείνες τις αλήθειες θα αποδειχθούν ευρύτερες και ωραιότερες, παρόλο που ορισμένες από αυτές ενδέχεται να φαίνονται μικρές ή δευτερεύουσες.</w:t>
      </w:r>
    </w:p>
    <w:p>
      <w:pPr>
        <w:pStyle w:val="ArticleBody"/>
        <w:jc w:val="left"/>
      </w:pPr>
      <w:r>
        <w:rPr>
          <w:rFonts w:ascii="Times New Roman" w:hAnsi="Times New Roman" w:eastAsia="Times New Roman" w:cs="Times New Roman"/>
        </w:rPr>
        <w:t>Όταν οι αλήθειες αποκαθίστανται, τοποθετούνται μέσα σε μεγαλύτερη λάρνακα· τότε η πρόσκληση απευθύνεται εκ νέου, όχι από τον Μίλλερ, αλλά από τον Χριστό, (ο οποίος είναι ο άνθρωπος με τη βούρτσα της σκόνης, ο οποίος είναι ο Λέων της φυλής του Ιούδα), να, «ἔρχου καὶ ἴδε». Αυτό προσδιορίζει ότι μόλις έλαβε χώρα ένα αποσφράγισμα, και το τελικό αποσφράγισμα είναι η Αποκάλυψη του Ιησού Χριστού, η οποία λαμβάνει χώρα ακριβώς πριν κλείσει η δοκιμασία, ή, όπως το προσδιορίζει η Αδελφή White, όταν ο άνθρωπος με τη βούρτσα της σκόνης έχει εισέλθει.</w:t>
      </w:r>
    </w:p>
    <w:p>
      <w:pPr>
        <w:pStyle w:val="ArticleScripture"/>
        <w:jc w:val="left"/>
      </w:pPr>
      <w:r>
        <w:rPr>
          <w:rFonts w:ascii="Times New Roman" w:hAnsi="Times New Roman" w:eastAsia="Times New Roman" w:cs="Times New Roman"/>
        </w:rPr>
        <w:t>«Κοίταξα μέσα στην κιβωτό, αλλά τα μάτια μου θαμπώθηκαν από το θέαμα. Έλαμπαν με δόξα δεκαπλάσια από την προηγούμενη. Νόμισα ότι είχαν λειανθεί στην άμμο από τα πόδια εκείνων των πονηρών προσώπων που τα είχαν σκορπίσει και καταπατήσει στο χώμα. Ήταν τακτοποιημένα με ωραία τάξη μέσα στην κιβωτό, το καθένα στη θέση του, χωρίς να φαίνονται τα ίχνη του ανθρώπου που τα είχε ρίξει εκεί. Αναφώνησα από καθαρή χαρά, και εκείνη η κραυγή με ξύπνησε.» Early Writings, 83.</w:t>
      </w:r>
    </w:p>
    <w:p>
      <w:pPr>
        <w:pStyle w:val="ArticleBody"/>
        <w:jc w:val="left"/>
      </w:pPr>
      <w:r>
        <w:rPr>
          <w:rFonts w:ascii="Times New Roman" w:hAnsi="Times New Roman" w:eastAsia="Times New Roman" w:cs="Times New Roman"/>
        </w:rPr>
        <w:t>Ο χρόνος της καθυστέρησης και η πρώτη απογοήτευση έφθασαν στις 18 Ιουλίου 2020, και από τον Ιούλιο του 2023, ο Λέων της φυλής του Ιούδα αποσφραγίζει το μήνυμα της Αποκαλύψεως του Ιησού Χριστού. Αυτή η αποσφράγιση περιλαμβάνει το βιβλίο του Δανιήλ, και θα ολοκληρώσουμε την εξέτασή μας του ονείρου του Μίλλερ στο επόμενο άρθρο.</w:t>
      </w:r>
    </w:p>
    <w:p>
      <w:pPr>
        <w:pStyle w:val="ArticleBody"/>
        <w:jc w:val="left"/>
      </w:pPr>
      <w:r>
        <w:rPr>
          <w:rFonts w:ascii="Times New Roman" w:hAnsi="Times New Roman" w:eastAsia="Times New Roman" w:cs="Times New Roman"/>
        </w:rPr>
        <w:t>Το έργο του ανθρώπου με τη βούρτσα της σκόνης επιτελείται σε συνεργασία με τους «σοφούς ιερείς», και το έργο εκείνων των «ιερέων», οι οποίοι είναι οι δύο μάρτυρες της Αποκάλυψης κεφάλαιο ένδεκα, και οι οποίοι είναι επίσης τα αναστημένα ξηρά οστά του Ιεζεκιήλ κεφάλαιο τριάντα επτά, παριστάνεται επίσης από άλλες γραμμές του Λόγου του Θεού. Θα χρησιμοποιήσουμε μερικές από αυτές τις γραμμές ως δεύτερους μάρτυρες για ό,τι έχουμε προσδιορίσει σχετικά με το δεύτερο όνειρο του William Miller.</w:t>
      </w:r>
    </w:p>
    <w:p>
      <w:pPr>
        <w:pStyle w:val="ArticleScripture"/>
        <w:jc w:val="left"/>
      </w:pPr>
      <w:r>
        <w:rPr>
          <w:rFonts w:ascii="Times New Roman" w:hAnsi="Times New Roman" w:eastAsia="Times New Roman" w:cs="Times New Roman"/>
        </w:rPr>
        <w:t>«Οι Γραφές δίδονται προς όφελός μας, ώστε να έχουμε παιδεία στη δικαιοσύνη. Πολύτιμες ακτίνες φωτός έχουν συσκοτισθεί από τα νέφη της πλάνης, αλλά ο Χριστός είναι έτοιμος να διαλύσει τις ομίχλες της πλάνης και της δεισιδαιμονίας και να μας αποκαλύψει τη λαμπρότητα της δόξας του Πατέρα, ώστε να πούμε, καθώς είπαν οι μαθητές: “Δεν έκαιε μέσα μας η καρδιά μας, ενώ μας μιλούσε στον δρόμο;”» Publishing Ministry,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Τριάντα Οκτώ</dc:title>
  <dc:subject>Αποκαλύπτοντας τα Κοσμήματα: Το Προφητικό Όνειρο του William Miller και η Αποκατάσταση της Αλήθειας</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