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Έξι</w:t>
      </w:r>
    </w:p>
    <w:p>
      <w:pPr>
        <w:pStyle w:val="ArticleSubtitle"/>
        <w:jc w:val="left"/>
      </w:pPr>
      <w:r>
        <w:rPr>
          <w:rFonts w:ascii="Arial" w:hAnsi="Arial" w:eastAsia="Arial" w:cs="Arial"/>
        </w:rPr>
        <w:t>Ξεκλειδώνοντας το Μυστήριο της Αποκάλυψης 17: Η Τελική Προφητεία της Μεγάλης Πόρνης και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Η τελευταία παράσταση των βασιλείων της βιβλικής προφητείας βρίσκεται στο δέκατο έβδομο κεφάλαιο της Αποκάλυψης. Στο κεφάλαιο αυτό, στο εδάφιο τρία, ο Ιωάννης μεταφέρεται στην «έρημο», ώστε ο άγγελος να δείξει στον Ιωάννη την κρίση της προφητικής «μεγάλης πόρνης», η οποία κάθεται επάνω σε «πολλά ύδατα» και η οποία διέπραξε «πορνεία» με τους «βασιλείς της γης».</w:t>
      </w:r>
    </w:p>
    <w:p>
      <w:pPr>
        <w:pStyle w:val="ArticleScripture"/>
        <w:jc w:val="left"/>
      </w:pPr>
      <w:r>
        <w:rPr>
          <w:rFonts w:ascii="Times New Roman" w:hAnsi="Times New Roman" w:eastAsia="Times New Roman" w:cs="Times New Roman"/>
        </w:rPr>
        <w:t>Και ήλθε ένας από τους επτά αγγέλους που είχαν τις επτά φιάλες και μίλησε μαζί μου, λέγοντάς μου: Έλα εδώ· θα σου δείξω την κρίση της μεγάλης πόρνης, η οποία κάθεται επάνω σε πολλά ύδατα· με την οποία πόρνευσαν οι βασιλείς της γης, και οι κάτοικοι της γης μεθύσθηκαν από τον οίνο της πορνείας της. Και με μετέφερε εν πνεύματι στην έρημο· και είδα μια γυναίκα να κάθεται επάνω σε θηρίο κόκκινο, γεμάτο από ονόματα βλασφημίας, που είχε επτά κεφαλές και δέκα κέρατα. Αποκάλυψις 17:1–3.</w:t>
      </w:r>
    </w:p>
    <w:p>
      <w:pPr>
        <w:pStyle w:val="ArticleBody"/>
        <w:jc w:val="left"/>
      </w:pPr>
      <w:r>
        <w:rPr>
          <w:rFonts w:ascii="Times New Roman" w:hAnsi="Times New Roman" w:eastAsia="Times New Roman" w:cs="Times New Roman"/>
        </w:rPr>
        <w:t>Με τα ίδια τα λόγια του Ιωάννη, η «έρημος» αντιπροσωπεύει τα χίλια διακόσια εξήντα έτη της παπικής κυριαρχίας από το έτος 538 έως τον καιρό του τέλους, το 1798.</w:t>
      </w:r>
    </w:p>
    <w:p>
      <w:pPr>
        <w:pStyle w:val="ArticleScripture"/>
        <w:jc w:val="left"/>
      </w:pPr>
      <w:r>
        <w:rPr>
          <w:rFonts w:ascii="Times New Roman" w:hAnsi="Times New Roman" w:eastAsia="Times New Roman" w:cs="Times New Roman"/>
        </w:rPr>
        <w:t>Και η γυναίκα έφυγε στην έρημο, όπου έχει τόπο ετοιμασμένο από τον Θεό, ώστε να την τρέφουν εκεί χίλιες διακόσιες εξήντα ημέρες. … Και στη γυναίκα δόθηκαν δύο πτέρυγες μεγάλου αετού, για να πετάξει στην έρημο, στον τόπο της, όπου τρέφεται έναν καιρό και καιρούς και ήμισυ καιρού, μακριά από το πρόσωπο του όφεως. Αποκάλυψη 12:6, 14.</w:t>
      </w:r>
    </w:p>
    <w:p>
      <w:pPr>
        <w:pStyle w:val="ArticleBody"/>
        <w:jc w:val="left"/>
      </w:pPr>
      <w:r>
        <w:rPr>
          <w:rFonts w:ascii="Times New Roman" w:hAnsi="Times New Roman" w:eastAsia="Times New Roman" w:cs="Times New Roman"/>
        </w:rPr>
        <w:t>Κατὰ πνεῦμα, ὁ Ἰωάννης μετεφέρθη εἰς τὰ χίλια διακόσια ἑξήκοντα ἔτη τῆς παπικῆς κυριαρχίας. Τὰ ἔτη ἐκεῖνα εἶχαν προτυπωθῆ διὰ τῶν τριῶν καὶ ἡμίσεος ἐτῶν τῆς ξηρασίας κατὰ τὴν ἱστορίαν τῆς Ἰεζάβελ, τοῦ Ἀχαὰβ καὶ τοῦ Ἠλίου. Τὰ ἔτη ἐκεῖνα ἔμελλον νὰ συνεχισθοῦν ἕως ὅτου ὁ παπισμὸς ἔλαβεν τὴν θανατηφόρον αὐτοῦ πληγήν ἐν 1798, διότι τοῦτο εἶχε «προσδιορισθῆ» νὰ συμβῇ εἰς τὸ τέλος τῆς πρώτης ἀγανακτήσεως, ἥτις ἦτο τὸ τέλος τοῦ πολέμου ὃς ἐπεφέρθη ἐπὶ τοῦ ἁγιαστηρίου καὶ τοῦ στρατεύματος διὰ τῶν δύο ἐρημωτικῶν δυνάμεων, τοῦ παγανισμοῦ καὶ τοῦ παπισμοῦ. Πάντα ταῦτα τὰ γεγονότα ἔχουν ἐκτεθῆ εἰς πρόσφατα ἄρθρα.</w:t>
      </w:r>
    </w:p>
    <w:p>
      <w:pPr>
        <w:pStyle w:val="ArticleBody"/>
        <w:jc w:val="left"/>
      </w:pPr>
      <w:r>
        <w:rPr>
          <w:rFonts w:ascii="Times New Roman" w:hAnsi="Times New Roman" w:eastAsia="Times New Roman" w:cs="Times New Roman"/>
        </w:rPr>
        <w:t>Η «μεγάλη πόρνη» είναι η πόρνη της Τύρου του Ησαΐα, η οποία επρόκειτο να λησμονηθεί επί εβδομήντα συμβολικά έτη, τα οποία ήσαν οι «ημέραι ενός βασιλέως». Η ιστορία των Ηνωμένων Πολιτειών είναι η ιστορία των συμβολικών εβδομήντα ετών, τα οποία είχαν προτυπωθεί από τα εβδομήντα έτη της αιχμαλωσίας κατά τη διάρκεια της βασιλείας της Βαβυλώνος, του πρώτου βασιλείου της βιβλικής προφητείας. Κατά τη διάρκεια αυτής της ιστορίας, η μεγάλη πόρνη της Τύρου επρόκειτο να λησμονηθεί. Στο τέλος αυτής της ιστορίας επρόκειτο να ενθυμηθεί και εκ νέου να εξέλθει και να άσει τα άσματά της, διαπράττοντας ούτω πορνεία με τους βασιλείς της γης. Ο Ιωάννης μεταφέρθηκε πνευματικώς μέσα στην ιστορία της παπικής κυριαρχίας, ώστε να ιδεί την κρίση της παπικής εξουσίας. Η κρίση μιας θυγατρός ιερέως η οποία διέπραττε πορνεία ήταν ότι έπρεπε να κατακαεί εν πυρί.</w:t>
      </w:r>
    </w:p>
    <w:p>
      <w:pPr>
        <w:pStyle w:val="ArticleScripture"/>
        <w:jc w:val="left"/>
      </w:pPr>
      <w:r>
        <w:rPr>
          <w:rFonts w:ascii="Times New Roman" w:hAnsi="Times New Roman" w:eastAsia="Times New Roman" w:cs="Times New Roman"/>
        </w:rPr>
        <w:t>Καὶ ἡ θυγάτηρ παντὸς ἱερέως, ἐὰν βεβηλώσῃ ἑαυτὴν ἐκπορνεύουσα, βεβηλοῖ τὸν πατέρα αὐτῆς· ἐν πυρὶ θέλει κατακαυθῆ. Λευιτικόν 21:9.</w:t>
      </w:r>
    </w:p>
    <w:p>
      <w:pPr>
        <w:pStyle w:val="ArticleBody"/>
        <w:jc w:val="left"/>
      </w:pPr>
      <w:r>
        <w:rPr>
          <w:rFonts w:ascii="Times New Roman" w:hAnsi="Times New Roman" w:eastAsia="Times New Roman" w:cs="Times New Roman"/>
        </w:rPr>
        <w:t>Στο όραμα της κρίσεως της μεγάλης πόρνης, το οποίο δόθηκε στον Ιωάννη από έναν από τους αγγέλους που εξέχεαν μία από τις επτά τελευταίες πληγές, αποκαλύφθηκε ότι αυτή κατακάηκε με φωτιά.</w:t>
      </w:r>
    </w:p>
    <w:p>
      <w:pPr>
        <w:pStyle w:val="ArticleScripture"/>
        <w:jc w:val="left"/>
      </w:pPr>
      <w:r>
        <w:rPr>
          <w:rFonts w:ascii="Times New Roman" w:hAnsi="Times New Roman" w:eastAsia="Times New Roman" w:cs="Times New Roman"/>
        </w:rPr>
        <w:t>Καὶ τὰ δέκα κέρατα, ἃ εἶδες ἐπὶ τὸ θηρίον, οὗτοι θέλουσι μισήσει τὴν πόρνην, καὶ θέλουσι καταστήσει αὐτὴν ἔρημον καὶ γυμνήν, καὶ θέλουσι φάγει τὰς σάρκας αὐτῆς, καὶ κατακαύσει αὐτὴν ἐν πυρί. Ἀποκάλυψις 17:16.</w:t>
      </w:r>
    </w:p>
    <w:p>
      <w:pPr>
        <w:pStyle w:val="ArticleBody"/>
        <w:jc w:val="left"/>
      </w:pPr>
      <w:r>
        <w:rPr>
          <w:rFonts w:ascii="Times New Roman" w:hAnsi="Times New Roman" w:eastAsia="Times New Roman" w:cs="Times New Roman"/>
        </w:rPr>
        <w:t>Τα ύδατα επάνω στα οποία κάθεται η μεγάλη πόρνη είναι οι λαοί του κόσμου, οι οποίοι θα υπαχθούν στην εξουσία της όταν οι Ηνωμένες Πολιτείες εξαπατήσουν ολόκληρο τον κόσμο ώστε να προσκυνήσει το θηρίο, το οποίο είναι επίσης η μεγάλη πόρνη. Κατόπιν, οι Ηνωμένες Πολιτείες καθίστανται ο εξέχων βασιλεύς των δέκα βασιλέων που παριστάνονται στην προφητεία του δέκατου εβδόμου κεφαλαίου της Αποκάλυψης, και σε αυτή την απεικόνιση οι Ηνωμένες Πολιτείες αντιπροσωπεύουν τον πρώτο βασιλέα που διέπραξε πορνεία με την πόρνη, μολονότι εκείνη θα επιτελέσει την πράξη αυτή με όλους τους βασιλείς κατόπιν.</w:t>
      </w:r>
    </w:p>
    <w:p>
      <w:pPr>
        <w:pStyle w:val="ArticleBody"/>
        <w:jc w:val="left"/>
      </w:pPr>
      <w:r>
        <w:rPr>
          <w:rFonts w:ascii="Times New Roman" w:hAnsi="Times New Roman" w:eastAsia="Times New Roman" w:cs="Times New Roman"/>
        </w:rPr>
        <w:t>Ο πρώτος βασιλιάς από πολλούς βασιλείς παριστάνεται από τον Αχαάβ, ο οποίος ήταν νυμφευμένος με τη μεγάλη πόρνη, η οποία παριστάνεται ως Ιεζάβελ στην εκκλησία των Θυατείρων. Η κρίση της Ιεζάβελ (της μεγάλης πόρνης) εκτελείται από τους δέκα βασιλείς, οι οποίοι θα εξαναγκαστούν σε συμμαχία εκκλησίας και κράτους από τη δύναμη των Ηνωμένων Πολιτειών. Εκείνοι οι βασιλείς θα συμφωνήσουν να επιτρέψουν στον παπισμό να κυβερνήσει τον κόσμο (να κάθεται επί των υδάτων), παρά το μίσος τους για την πόρνη.</w:t>
      </w:r>
    </w:p>
    <w:p>
      <w:pPr>
        <w:pStyle w:val="ArticleScripture"/>
        <w:jc w:val="left"/>
      </w:pPr>
      <w:r>
        <w:rPr>
          <w:rFonts w:ascii="Times New Roman" w:hAnsi="Times New Roman" w:eastAsia="Times New Roman" w:cs="Times New Roman"/>
        </w:rPr>
        <w:t>Καὶ τὰ δέκα κέρατα, τὰ ὁποῖα εἶδες, εἶναι δέκα βασιλεῖς, οἵτινες δὲν ἔλαβον ἔτι βασιλείαν· ἀλλὰ λαμβάνουσιν ἐξουσίαν ὡς βασιλεῖς μίαν ὥραν μετὰ τοῦ θηρίου. Οὗτοι ἔχουσι μίαν γνώμην, καὶ θέλουσι παραδώσει τὴν δύναμιν καὶ τὴν ἐξουσίαν αὐτῶν εἰς τὸ θηρίον. Οὗτοι θέλουσι πολεμήσει μετὰ τοῦ Ἀρνίου, καὶ τὸ Ἀρνίον θέλει νικήσει αὐτούς· διότι εἶναι Κύριος κυρίων καὶ Βασιλεὺς βασιλέων· καὶ οἱ μετ’ αὐτοῦ εἶναι κλητοί, καὶ ἐκλεκτοί, καὶ πιστοί. Καὶ λέγει πρὸς ἐμέ· Τὰ ὕδατα, τὰ ὁποῖα εἶδες, ὅπου κάθεται ἡ πόρνη, εἶναι λαοί, καὶ ὄχλοι, καὶ ἔθνη, καὶ γλῶσσαι. Καὶ τὰ δέκα κέρατα, τὰ ὁποῖα εἶδες ἐπὶ τοῦ θηρίου, οὗτοι θέλουσι μισήσει τὴν πόρνην, καὶ θέλουσι καταστήσει αὐτὴν ἔρημον καὶ γυμνήν, καὶ θέλουσι φάγει τὰς σάρκας αὐτῆς, καὶ θέλουσι κατακαύσει αὐτὴν ἐν πυρί. Διότι ὁ Θεὸς ἔδωκεν εἰς τὰς καρδίας αὐτῶν νὰ ἐκτελέσωσι τὴν βουλὴν αὐτοῦ, καὶ νὰ συμφωνήσωσι, καὶ νὰ δώσωσι τὴν βασιλείαν αὐτῶν εἰς τὸ θηρίον, ἕως οὗ ἐκπληρωθῶσιν οἱ λόγοι τοῦ Θεοῦ. Καὶ ἡ γυνή, τὴν ὁποίαν εἶδες, εἶναι ἡ πόλις ἡ μεγάλη, ἡ ἔχουσα βασιλείαν ἐπὶ τῶν βασιλέων τῆς γῆς. Ἀποκάλυψις 17:12–18.</w:t>
      </w:r>
    </w:p>
    <w:p>
      <w:pPr>
        <w:pStyle w:val="ArticleBody"/>
        <w:jc w:val="left"/>
      </w:pPr>
      <w:r>
        <w:rPr>
          <w:rFonts w:ascii="Times New Roman" w:hAnsi="Times New Roman" w:eastAsia="Times New Roman" w:cs="Times New Roman"/>
        </w:rPr>
        <w:t>Οι «δέκα βασιλεῖς» (τὰ Ἡνωμένα Ἔθνη), στὴν πραγματικότητα, μισοῦν τὸ παπικὸ σύστημα, ἀλλὰ ἀναγκάζονται ἀπὸ τὶς περιστάσεις νὰ παραδώσουν τὴ βραχύβια βασιλεία τους στὴν παπικὴ ἐξουσία, μέσα σὲ μάταιη ἐλπίδα νὰ σώσουν τὸν κόσμο ἀπὸ τὶς αὐξανόμενες συμφορές του. Ὅταν ἀντιληφθοῦν τὴν ἀπάτη της, γίνονται τὸ ὄργανο γιὰ νὰ τὴν κατακάψουν μὲ φωτιά, ἐκπληρώνοντας τὸν νόμο τοῦ Λευιτικοῦ.</w:t>
      </w:r>
    </w:p>
    <w:p>
      <w:pPr>
        <w:pStyle w:val="ArticleBody"/>
        <w:jc w:val="left"/>
      </w:pPr>
      <w:r>
        <w:rPr>
          <w:rFonts w:ascii="Times New Roman" w:hAnsi="Times New Roman" w:eastAsia="Times New Roman" w:cs="Times New Roman"/>
        </w:rPr>
        <w:t>Οι «δέκα βασιλεῖς» «πολεμοῦν μετὰ τοῦ Ἀρνίου» διὰ τοῦ διωγμοῦ ποὺ ἐπιφέρουν ἐπὶ τοῦ λαοῦ τοῦ Θεοῦ τῶν ἐσχάτων ἡμερῶν.</w:t>
      </w:r>
    </w:p>
    <w:p>
      <w:pPr>
        <w:pStyle w:val="ArticleScripture"/>
        <w:jc w:val="left"/>
      </w:pPr>
      <w:r>
        <w:rPr>
          <w:rFonts w:ascii="Times New Roman" w:hAnsi="Times New Roman" w:eastAsia="Times New Roman" w:cs="Times New Roman"/>
        </w:rPr>
        <w:t>Διὰ τί ἐφρύαξαν τὰ ἔθνη, καὶ οἱ λαοὶ ἐμελέτησαν μάταια; Παρέστησαν οἱ βασιλεῖς τῆς γῆς, καὶ οἱ ἄρχοντες συνήχθησαν ἐπὶ τὸ αὐτό, κατὰ τοῦ Κυρίου καὶ κατὰ τοῦ Χριστοῦ αὐτοῦ, λέγοντες· Ἀς διαρρήξωμεν τοὺς δεσμοὺς αὐτῶν, καὶ ἀς ἀπορρίψωμεν ἀφ’ ἡμῶν τοὺς δεσμοὺς αὐτῶν. Ὁ κατοικῶν ἐν τοῖς οὐρανοῖς ἐκγελάσεται αὐτούς· ὁ Κύριος ἐκμυκτηριεῖ αὐτούς. Τότε λαλήσει πρὸς αὐτοὺς ἐν τῇ ὀργῇ αὐτοῦ, καὶ ἐν τῷ θυμῷ αὐτοῦ ταράξει αὐτούς. Ψαλμοί 2:1–5.</w:t>
      </w:r>
    </w:p>
    <w:p>
      <w:pPr>
        <w:pStyle w:val="ArticleBody"/>
        <w:jc w:val="left"/>
      </w:pPr>
      <w:r>
        <w:rPr>
          <w:rFonts w:ascii="Times New Roman" w:hAnsi="Times New Roman" w:eastAsia="Times New Roman" w:cs="Times New Roman"/>
        </w:rPr>
        <w:t>Ο διωγμός που πραγματοποιείται υπέρ του παπισμού από τους βασιλείς της γης, έγινε επίσης εναντίον του Χριστού επάνω στον σταυρό.</w:t>
      </w:r>
    </w:p>
    <w:p>
      <w:pPr>
        <w:pStyle w:val="ArticleScripture"/>
        <w:jc w:val="left"/>
      </w:pPr>
      <w:r>
        <w:rPr>
          <w:rFonts w:ascii="Times New Roman" w:hAnsi="Times New Roman" w:eastAsia="Times New Roman" w:cs="Times New Roman"/>
        </w:rPr>
        <w:t>ο οποίος διά στόματος Δαβὶδ τοῦ δούλου σου εἶπες· Διὰ τί ἐφρύαξαν τὰ ἔθνη, καὶ οἱ λαοὶ ἐμελέτησαν μάταια; Παρέστησαν οἱ βασιλεῖς τῆς γῆς, καὶ οἱ ἄρχοντες συνήχθησαν ἐπὶ τὸ αὐτὸ κατὰ τοῦ Κυρίου καὶ κατὰ τοῦ Χριστοῦ αὐτοῦ. Διότι ἐπ’ ἀληθείας συνήχθησαν κατὰ τοῦ ἁγίου παιδός σου Ἰησοῦ, τὸν ὁποῖον ἔχρισας, καὶ ὁ Ἡρῴδης καὶ ὁ Πόντιος Πιλᾶτος, μετὰ τῶν ἐθνῶν καὶ τοῦ λαοῦ Ἰσραήλ, διὰ νὰ πράξουν ὅσα ἡ χείρ σου καὶ ἡ βουλή σου προώρισαν νὰ γίνουν. Πράξεις 4:25–28.</w:t>
      </w:r>
    </w:p>
    <w:p>
      <w:pPr>
        <w:pStyle w:val="ArticleBody"/>
        <w:jc w:val="left"/>
      </w:pPr>
      <w:r>
        <w:rPr>
          <w:rFonts w:ascii="Times New Roman" w:hAnsi="Times New Roman" w:eastAsia="Times New Roman" w:cs="Times New Roman"/>
        </w:rPr>
        <w:t>Οι «βασιλεῖς τῆς γῆς» που ἐξεγέρθηκαν ἐναντίον τοῦ Χριστοῦ κατά τὴ σταύρωσή του ἀντιπροσωπεύουν τοὺς «δέκα βασιλεῖς» τῆς Ἀποκαλύψεως δεκαεπτά, οἵτινες πολεμοῦν πάλιν μετὰ τοῦ Ἀρνίου διώκοντας τὸν λαόν του. Στὸν σταυρό, οἱ βασιλεῖς αὐτοὶ ἦσαν ἡ «σύναξις τῶν πονηρευομένων» ποὺ «με περιέκλεισαν» τὸν Χριστό, καὶ οἵτινες πράττουν τὸ αὐτὸ πάλιν καὶ μετὰ τοῦ λαοῦ του τῶν ἐσχάτων ἡμερῶν.</w:t>
      </w:r>
    </w:p>
    <w:p>
      <w:pPr>
        <w:pStyle w:val="ArticleScripture"/>
        <w:jc w:val="left"/>
      </w:pPr>
      <w:r>
        <w:rPr>
          <w:rFonts w:ascii="Times New Roman" w:hAnsi="Times New Roman" w:eastAsia="Times New Roman" w:cs="Times New Roman"/>
        </w:rPr>
        <w:t>Διότι κύνες με περιεκύκλωσαν· σύναξις πονηρευομένων με περιέκλεισε· διεπέρασαν τας χείράς μου και τους πόδας μου. Δύναμαι να απαριθμήσω πάντα τα οστά μου· αυτοί με θεωρούν και με ατενίζουν. Διαμερίζουν μεταξύ των τα ιμάτιά μου, και επί τον ιματισμόν μου βάλλουν κλήρον. Ψαλμοί 22:16–18.</w:t>
      </w:r>
    </w:p>
    <w:p>
      <w:pPr>
        <w:pStyle w:val="ArticleBody"/>
        <w:jc w:val="left"/>
      </w:pPr>
      <w:r>
        <w:rPr>
          <w:rFonts w:ascii="Times New Roman" w:hAnsi="Times New Roman" w:eastAsia="Times New Roman" w:cs="Times New Roman"/>
        </w:rPr>
        <w:t>Οι δέκα βασιλείς, οι οποίοι επιφέρουν κρίση επί της μεγάλης πόρνης, την κατακαίουν με πυρ, διότι είναι πόρνη που ομολογεί ότι είναι θυγάτηρ ιερέως. Οι βασιλείς εκείνοι παριστάνονται επίσης ως «κύνες», και οι δέκα βασιλείς δεν θα κατακαύσουν μόνο τη μεγάλη πόρνη με πυρ, αλλά θα «φάγουν τας σάρκας αυτής». Ο θάνατος της Ιεζάβελ επήλθε όταν ρίφθηκε από το τείχος και συνετρίβη επί της γης, και έπειτα ήλθαν οι κύνες και κατέφαγαν τας σάρκας αυτής.</w:t>
      </w:r>
    </w:p>
    <w:p>
      <w:pPr>
        <w:pStyle w:val="ArticleScripture"/>
        <w:jc w:val="left"/>
      </w:pPr>
      <w:r>
        <w:rPr>
          <w:rFonts w:ascii="Times New Roman" w:hAnsi="Times New Roman" w:eastAsia="Times New Roman" w:cs="Times New Roman"/>
        </w:rPr>
        <w:t>Και όταν ο Ιηού ήλθε στην Ιεζραέλ, η Ιεζάβελ το άκουσε· και έβαψε το πρόσωπό της, και στόλισε την κεφαλή της, και κοίταζε από το παράθυρο. Και καθώς ο Ιηού εισερχόταν από την πύλη, εκείνη είπε: Είχε ειρήνη ο Ζιμβρί, αυτός που φόνευσε τον κύριό του; Και εκείνος ύψωσε το πρόσωπό του προς το παράθυρο και είπε: Ποιος είναι με το μέρος μου; ποιος; Και έσκυψαν προς αυτόν δύο ή τρεις ευνούχοι. Και είπε: Ρίξτε την κάτω. Και την έριξαν κάτω· και μέρος από το αίμα της ραντίστηκε επάνω στον τοίχο και επάνω στα άλογα· και την καταπάτησε. Και όταν εισήλθε, έφαγε και ήπιε, και είπε: Πηγαίνετε τώρα, δείτε αυτήν την καταραμένη γυναίκα, και θάψτε την· επειδή είναι θυγατέρα βασιλιά. Και πήγαν να τη θάψουν· αλλά δεν βρήκαν από αυτήν τίποτε περισσότερο παρά το κρανίο, και τα πόδια, και τις παλάμες των χεριών της. Γι’ αυτό επέστρεψαν και του το ανήγγειλαν. Και εκείνος είπε: Αυτός είναι ο λόγος του Κυρίου, τον οποίο ελάλησε δια του δούλου του Ηλία του Θεσβίτη, λέγοντας: Στον αγρό της Ιεζραέλ οι κύνες θα καταφάνε τη σάρκα της Ιεζάβελ· και το πτώμα της Ιεζάβελ θα είναι σαν κοπριά επάνω στο πρόσωπο του αγρού, στον αγρό της Ιεζραέλ· ώστε να μη λέγουν: Αυτή είναι η Ιεζάβελ. Δ΄ Βασιλειών 9:30–37.</w:t>
      </w:r>
    </w:p>
    <w:p>
      <w:pPr>
        <w:pStyle w:val="ArticleBody"/>
        <w:jc w:val="left"/>
      </w:pPr>
      <w:r>
        <w:rPr>
          <w:rFonts w:ascii="Times New Roman" w:hAnsi="Times New Roman" w:eastAsia="Times New Roman" w:cs="Times New Roman"/>
        </w:rPr>
        <w:t>Οι δέκα βασιλείς, οι οποίοι είναι τα Ηνωμένα Έθνη, των οποίων ο κύριος βασιλεύς είναι οι Ηνωμένες Πολιτείες, θα επιφέρουν κρίση επί του παπισμού, κατακαίοντάς την με πυρ και τρώγοντας τις σάρκες της. Αυτή η κρίση είναι εκείνη που ο άγγελος ήλθε να δείξει στον Ιωάννη, και, για να το πράξει, μετέφερε τον Ιωάννη στην ιστορία της ερήμου, όχι όμως απλώς σε κάποιο τυχαίο σημείο της ιστορίας της ερήμου, αλλά στο ίδιο το τέλος της περιόδου. Είναι πρόδηλο ότι ο Ιωάννης τοποθετήθηκε στο τέλος των χιλίων διακοσίων εξήντα ετών, διότι, όταν βλέπει τη γυναίκα, αυτή ήταν ήδη μεθυσμένη από το αίμα του διωγμού και είχε ήδη προσδιορισθεί ως η μητέρα των πορνών.</w:t>
      </w:r>
    </w:p>
    <w:p>
      <w:pPr>
        <w:pStyle w:val="ArticleScripture"/>
        <w:jc w:val="left"/>
      </w:pPr>
      <w:r>
        <w:rPr>
          <w:rFonts w:ascii="Times New Roman" w:hAnsi="Times New Roman" w:eastAsia="Times New Roman" w:cs="Times New Roman"/>
        </w:rPr>
        <w:t>Και με έφερε εν πνεύματι εις την έρημον· και είδα μίαν γυναίκα καθημένην επί θηρίου κόκκινου, πλήρους ονομάτων βλασφημίας, έχοντος επτά κεφαλάς και δέκα κέρατα. Και η γυνή ήτο περιβεβλημένη πορφυρούν και κόκκινον, και κεκοσμημένη με χρυσίον και λίθους τιμίους και μαργαρίτας, έχουσα εν τη χειρί αυτής χρυσούν ποτήριον, πλήρες βδελυγμάτων και ακαθαρσίας της πορνείας αυτής· και επί του μετώπου αυτής ήτο γεγραμμένον όνομα: ΜΥΣΤΗΡΙΟΝ, ΒΑΒΥΛΩΝ Η ΜΕΓΑΛΗ, Η ΜΗΤΗΡ ΤΩΝ ΠΟΡΝΩΝ ΚΑΙ ΤΩΝ ΒΔΕΛΥΓΜΑΤΩΝ ΤΗΣ ΓΗΣ. Και είδα την γυναίκα μεθύουσαν εκ του αίματος των αγίων και εκ του αίματος των μαρτύρων του Ιησού· και όταν είδον αυτήν, εθαύμασα με θαυμασμόν μέγαν. Αποκάλυψις 17:3–6.</w:t>
      </w:r>
    </w:p>
    <w:p>
      <w:pPr>
        <w:pStyle w:val="ArticleBody"/>
        <w:jc w:val="left"/>
      </w:pPr>
      <w:r>
        <w:rPr>
          <w:rFonts w:ascii="Times New Roman" w:hAnsi="Times New Roman" w:eastAsia="Times New Roman" w:cs="Times New Roman"/>
        </w:rPr>
        <w:t>Η πόρνη της Τύρου, η οποία είναι επίσης η «μεγάλη πόρνη» που παριστάνεται στην Αποκάλυψη δεκαεπτά, επρόκειτο να λησμονηθεί έως τον καιρό κατά τον οποίο θα τραγουδούσε και πάλι τα άσματά της και θα πορνεύσει με τους βασιλείς της γης.</w:t>
      </w:r>
    </w:p>
    <w:p>
      <w:pPr>
        <w:pStyle w:val="ArticleBody"/>
        <w:jc w:val="left"/>
      </w:pPr>
      <w:r>
        <w:rPr>
          <w:rFonts w:ascii="Times New Roman" w:hAnsi="Times New Roman" w:eastAsia="Times New Roman" w:cs="Times New Roman"/>
        </w:rPr>
        <w:t>Κάθε έγκυρο λεξικό που εκδόθηκε πριν από το 1950 αναγνωρίζει ότι η γυναίκα, η ενδεδυμένη πορφύραν, στην Αποκάλυψη δεκαεπτά είναι σύμβολο της Ρωμαιοκαθολικής εκκλησίας, αλλά σήμερα ο κόσμος θεωρεί ότι η Καθολική εκκλησία είναι χριστιανική εκκλησία. Ο κόσμος έχει λησμονήσει ποια πραγματικά είναι.</w:t>
      </w:r>
    </w:p>
    <w:p>
      <w:pPr>
        <w:pStyle w:val="ArticleBody"/>
        <w:jc w:val="left"/>
      </w:pPr>
      <w:r>
        <w:rPr>
          <w:rFonts w:ascii="Times New Roman" w:hAnsi="Times New Roman" w:eastAsia="Times New Roman" w:cs="Times New Roman"/>
        </w:rPr>
        <w:t>Όταν ο Ιωάννης την είδε, ο διωγμός των Σκοτεινών Αιώνων πλησίαζε ήδη στο τέλος του, διότι ήταν ήδη μεθυσμένη από το αίμα των αγίων. Το φυσικό εικονίζει το πνευματικό, και ο άνθρωπος μεθά αφού πιει, όχι πριν.</w:t>
      </w:r>
    </w:p>
    <w:p>
      <w:pPr>
        <w:pStyle w:val="ArticleBody"/>
        <w:jc w:val="left"/>
      </w:pPr>
      <w:r>
        <w:rPr>
          <w:rFonts w:ascii="Times New Roman" w:hAnsi="Times New Roman" w:eastAsia="Times New Roman" w:cs="Times New Roman"/>
        </w:rPr>
        <w:t>Οι Προτεστάντες, οι οποίοι είχαν αποσχισθεί από τον Καθολικισμό αιώνες πριν από το 1798, είχαν ήδη αρχίσει έως το 1798 την πορεία της επιστροφής τους στην κοινωνία της Καθολικής Εκκλησίας, διότι αυτή είχε προσδιορισθεί ως η «ΜΗΤΗΡ ΤΩΝ ΠΟΡΝΩΝ». Όταν ο Ιωάννης την είδε και εθαύμασε, οι εκκλησίες που προηγουμένως είχαν αποχωρισθεί από την κοινωνία της είχαν ήδη επιστρέψει. Έτσι ο Ιωάννης μεταφέρθηκε στο 1798, όταν η μεγάλη πόρνη είχε ήδη δολοφονήσει εκατομμύρια χριστιανών και είχε ήδη αποπλανήσει τις πρώην Προτεσταντικές εκκλησίες ώστε να αποδεχθούν την θρασεία αξίωσή της ότι αυτή ήταν η κεφαλή των εκκλησιών, όπως την είχε προσδιορίσει ο Ιουστινιανός κατά το έτος 533.</w:t>
      </w:r>
    </w:p>
    <w:p>
      <w:pPr>
        <w:pStyle w:val="ArticleBody"/>
        <w:jc w:val="left"/>
      </w:pPr>
      <w:r>
        <w:rPr>
          <w:rFonts w:ascii="Times New Roman" w:hAnsi="Times New Roman" w:eastAsia="Times New Roman" w:cs="Times New Roman"/>
        </w:rPr>
        <w:t>Από την προφητική σκοπιά του 1798, ο άγγελος παρουσίασε τότε στον Ιωάννη την τελευταία απεικόνιση των βασιλείων της βιβλικής προφητείας.</w:t>
      </w:r>
    </w:p>
    <w:p>
      <w:pPr>
        <w:pStyle w:val="ArticleScripture"/>
        <w:jc w:val="left"/>
      </w:pPr>
      <w:r>
        <w:rPr>
          <w:rFonts w:ascii="Times New Roman" w:hAnsi="Times New Roman" w:eastAsia="Times New Roman" w:cs="Times New Roman"/>
        </w:rPr>
        <w:t>Και ο άγγελος μού είπε: Διατί εθαύμασας; Εγώ θέλω σοι ειπεί το μυστήριον της γυναικός και του θηρίου, του βαστάζοντος αυτήν, το οποίον έχει τας επτά κεφαλάς και τα δέκα κέρατα. Το θηρίον το οποίον είδες ήτο, και δεν είναι, και μέλλει να αναβή εκ της αβύσσου και να υπάγη εις απώλειαν· και θέλουσι θαυμάσει οι κατοικούντες επί της γης, των οποίων τα ονόματα δεν εγράφησαν εις το βιβλίον της ζωής από καταβολής κόσμου, όταν βλέπωσι το θηρίον, το οποίον ήτο, και δεν είναι, και όμως είναι. Εδώ είναι ο νους ο έχων σοφίαν. Αι επτά κεφαλαί είναι επτά όρη, όπου η γυνή κάθεται επ’ αυτών. Και είναι επτά βασιλείς· οι πέντε έπεσαν, ο εις είναι, ο άλλος δεν ήλθεν έτι· και όταν έλθη, ολίγον πρέπει να μείνη. Και το θηρίον, το οποίον ήτο, και δεν είναι, αυτός είναι και όγδοος, και είναι εκ των επτά, και υπάγει εις απώλειαν. Και τα δέκα κέρατα, τα οποία είδες, είναι δέκα βασιλείς, οι οποίοι βασιλείαν δεν έλαβον ακόμη, αλλά λαμβάνουσιν εξουσίαν ως βασιλείς μίαν ώραν μετά του θηρίου. Αποκάλυψις 17:7–12.</w:t>
      </w:r>
    </w:p>
    <w:p>
      <w:pPr>
        <w:pStyle w:val="ArticleBody"/>
        <w:jc w:val="left"/>
      </w:pPr>
      <w:r>
        <w:rPr>
          <w:rFonts w:ascii="Times New Roman" w:hAnsi="Times New Roman" w:eastAsia="Times New Roman" w:cs="Times New Roman"/>
        </w:rPr>
        <w:t>Ένα θηρίο είναι βασιλεία στη βιβλική προφητεία, όπως αναγνωρίζεται εύκολα στα κεφάλαια επτά και οκτώ του Δανιήλ, και το μυστήριο που παρουσιάζει ο άγγελος στον Ιωάννη είναι το μυστήριο του θηρίου και της γυναίκας που κάθεται επάνω στο θηρίο. Η γυναίκα επάνω στο θηρίο είναι η μεγάλη πόρνη, η οποία πορνεύει με τους βασιλείς της γης. Αυτή είναι η Ιεζάβελ και ο σύζυγός της είναι ο Αχαάβ.</w:t>
      </w:r>
    </w:p>
    <w:p>
      <w:pPr>
        <w:pStyle w:val="ArticleScripture"/>
        <w:jc w:val="left"/>
      </w:pPr>
      <w:r>
        <w:rPr>
          <w:rFonts w:ascii="Times New Roman" w:hAnsi="Times New Roman" w:eastAsia="Times New Roman" w:cs="Times New Roman"/>
        </w:rPr>
        <w:t>Διὰ τοῦτο θέλει ἀφήσει ὁ ἄνθρωπος τὸν πατέρα αὐτοῦ καὶ τὴν μητέρα αὐτοῦ, καὶ θέλει προσκολληθῆ εἰς τὴν γυναῖκα αὐτοῦ· καὶ θέλουσιν εἶσθαι οἱ δύο εἰς σάρκα μίαν. Γένεσις 2:24.</w:t>
      </w:r>
    </w:p>
    <w:p>
      <w:pPr>
        <w:pStyle w:val="ArticleBody"/>
        <w:jc w:val="left"/>
      </w:pPr>
      <w:r>
        <w:rPr>
          <w:rFonts w:ascii="Times New Roman" w:hAnsi="Times New Roman" w:eastAsia="Times New Roman" w:cs="Times New Roman"/>
        </w:rPr>
        <w:t>Ένας άνδρας είναι άνδρας και μια γυναίκα είναι γυναίκα, αλλά μαζί είναι μία σάρκα. Το μυστήριο του θηρίου είναι ότι αποτελεί συνδυασμό εκκλησίας και κράτους, τον συνδυασμό της γυναίκας (εκκλησίας) και του θηρίου (βασιλέων), τα οποία αποτελούν μία βασιλεία, η οποία συνίσταται από δύο μέρη. Η κρατική τέχνη και η εκκλησιαστική τέχνη συνδυασμένες, με τη γυναίκα να ελέγχει τη σχέση, είναι η «εικόνα του θηρίου». Στον Ιωάννη δείχνεται η γυναίκα να φέρεται από το θηρίο, διότι αυτή είναι εκείνη που ελέγχει τη σχέση.</w:t>
      </w:r>
    </w:p>
    <w:p>
      <w:pPr>
        <w:pStyle w:val="ArticleScripture"/>
        <w:jc w:val="left"/>
      </w:pPr>
      <w:r>
        <w:rPr>
          <w:rFonts w:ascii="Times New Roman" w:hAnsi="Times New Roman" w:eastAsia="Times New Roman" w:cs="Times New Roman"/>
        </w:rPr>
        <w:t>Και η γυνή την οποίαν είδες είναι η μεγάλη πόλις, η οποία βασιλεύει επί των βασιλέων της γης. Αποκάλυψις 17:18.</w:t>
      </w:r>
    </w:p>
    <w:p>
      <w:pPr>
        <w:pStyle w:val="ArticleBody"/>
        <w:jc w:val="left"/>
      </w:pPr>
      <w:r>
        <w:rPr>
          <w:rFonts w:ascii="Times New Roman" w:hAnsi="Times New Roman" w:eastAsia="Times New Roman" w:cs="Times New Roman"/>
        </w:rPr>
        <w:t>Μαζί, το θηρίο και η γυναίκα αντιπροσωπεύουν μία βασιλεία (μία σάρκα), αλλά ο άγγελος τονίζει τη σχέση της μεγάλης πόρνης με τους βασιλείς της γης. «Το θηρίον, το οποίον ήτο και δεν είναι», το οποίο «μέλλει να αναβή εκ της αβύσσου και να υπάγη εις απώλειαν», και το οποίο «οι κατοικούντες επί της γης θέλουσι θαυμάσει» ακολουθώντας το, είναι ο παπισμός όταν ιαθή η θανατηφόρος πληγή της μεγάλης πόρνης. Αυτή «ήτο» η πέμπτη βασιλεία της βιβλικής προφητείας, αλλά είχε «αποφασισθή» ότι θα ελάμβανε θανατηφόρο πλήγμα το 1798.</w:t>
      </w:r>
    </w:p>
    <w:p>
      <w:pPr>
        <w:pStyle w:val="ArticleBody"/>
        <w:jc w:val="left"/>
      </w:pPr>
      <w:r>
        <w:rPr>
          <w:rFonts w:ascii="Times New Roman" w:hAnsi="Times New Roman" w:eastAsia="Times New Roman" w:cs="Times New Roman"/>
        </w:rPr>
        <w:t>Όταν ο Ιωάννης μεταφέρθηκε πνευματικώς στο 1798, αυτή «δεν» ήταν θηρίο· και «όμως», όταν η θανατηφόρος πληγή της θεραπευθεί στο τέλος των εβδομήντα συμβολικών ετών που λήγουν με τον επικείμενο νόμο της Κυριακής, αυτή «είναι» πάλι ζωντανή, ψάλλοντας τα άσματά της, πορνεύουσα και φονεύουσα Χριστιανούς.</w:t>
      </w:r>
    </w:p>
    <w:p>
      <w:pPr>
        <w:pStyle w:val="ArticleBody"/>
        <w:jc w:val="left"/>
      </w:pPr>
      <w:r>
        <w:rPr>
          <w:rFonts w:ascii="Times New Roman" w:hAnsi="Times New Roman" w:eastAsia="Times New Roman" w:cs="Times New Roman"/>
        </w:rPr>
        <w:t>Το δέκατο έβδομο κεφάλαιο είναι η τελευταία παρουσίαση των βασιλειών της βιβλικής προφητείας, και ως εκ τούτου πρέπει να συμφωνεί με την πρώτη μνεία των βασιλειών της βιβλικής προφητείας. Η πρώτη μνεία αυτών των βασιλειών βρίσκεται στο δεύτερο κεφάλαιο του Δανιήλ, το οποίο απεικονίζεται και στα δύο διαγράμματα που αποτέλεσαν εκπλήρωση της εντολής του Αββακούμ να γράψει την όραση και να την καταστήσει σαφή επάνω σε πίνακες.</w:t>
      </w:r>
    </w:p>
    <w:p>
      <w:pPr>
        <w:pStyle w:val="ArticleBody"/>
        <w:jc w:val="left"/>
      </w:pPr>
      <w:r>
        <w:rPr>
          <w:rFonts w:ascii="Times New Roman" w:hAnsi="Times New Roman" w:eastAsia="Times New Roman" w:cs="Times New Roman"/>
        </w:rPr>
        <w:t>Οι Μιλλεριτιστές ήσαν ορθοί στην κατανόησή τους περί των βασιλείων του Δανιήλ της βιβλικής προφητείας, όπως αυτά παριστώνται στα κεφάλαια δύο, επτά και οκτώ, πλην όμως η κατανόησή τους ήταν ελλιπής. Τα κοσμήματα του Μίλλερ στο δεύτερο κεφάλαιο του Δανιήλ λάμπουν δέκα φορές λαμπρότερα στις έσχατες ημέρες, διότι αναγνωρίζεται ότι προσδιορίζουν την πρώτη αναφορά, όχι μόνον των βασιλείων της βιβλικής προφητείας, αλλά και της πρώτης αναφοράς της αποκάλυψης ότι ο όγδοος είναι εκ των επτά.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Όλοι οι προφήτες μιλούν για τις έσχατες ημέρες, και ο Ιωάννης, στο δέκατο έβδομο κεφάλαιο της Αποκάλυψης, προσδιορίζει το τελευταίο επίγειο βασίλειο όταν παρουσιάζει «το θηρίον, το οποίον ήτο, και δεν είναι· και μέλλει να αναβή εκ της αβύσσου και να υπάγη εις απώλειαν». Το θηρίο αναβαίνει εκ της «αβύσσου», η οποία αποτελεί σύμβολο μιας «νέας εκδηλώσεως σατανικής δυνάμεως».</w:t>
      </w:r>
    </w:p>
    <w:p>
      <w:pPr>
        <w:pStyle w:val="ArticleScripture"/>
        <w:jc w:val="left"/>
      </w:pPr>
      <w:r>
        <w:rPr>
          <w:rFonts w:ascii="Times New Roman" w:hAnsi="Times New Roman" w:eastAsia="Times New Roman" w:cs="Times New Roman"/>
        </w:rPr>
        <w:t>«“Όταν τελειώσουν [τελειώνουν] τη μαρτυρία τους.” Η περίοδος κατά την οποία οι δύο μάρτυρες επρόκειτο να προφητεύουν ενδεδυμένοι σάκκους έληξε το 1798. Καθώς πλησίαζαν προς τον τερματισμό του έργου τους μέσα στην αφάνεια, επρόκειτο να διεξαχθεί πόλεμος εναντίον τους από τη δύναμη που παριστάνεται ως “το θηρίο το αναβαίνον εκ της αβύσσου”. Σε πολλά από τα έθνη της Ευρώπης οι εξουσίες που κυβερνούσαν στην Εκκλησία και στο Κράτος είχαν επί αιώνες ελεγχθεί από τον Σατανά, διά μέσου του παπισμού. Αλλά εδώ τίθεται υπόψη μια νέα εκδήλωση σατανικής δύναμης.» The Great Controversy, 268.</w:t>
      </w:r>
    </w:p>
    <w:p>
      <w:pPr>
        <w:pStyle w:val="ArticleBody"/>
        <w:jc w:val="left"/>
      </w:pPr>
      <w:r>
        <w:rPr>
          <w:rFonts w:ascii="Times New Roman" w:hAnsi="Times New Roman" w:eastAsia="Times New Roman" w:cs="Times New Roman"/>
        </w:rPr>
        <w:t>Μερικοί από τους θεολόγους θα υποστηρίξουν ότι, επειδή το «θηρίον το αναβαίνον εκ της αβύσσου» στην Αποκάλυψη ένδεκα ταυτοποιείται στο χωρίο ως η αθεΐα της Γαλλικής Επανάστασης, η έκφραση «άβυσσος» αποτελεί σύμβολο της αθεΐας. Αλλά το Ισλάμ ανέβηκε εκ της «αβύσσου» στην Αποκάλυψη εννέα, και το Ισλάμ δεν είναι αθεΐα. Η άβυσσος αντιπροσωπεύει μια σατανική εκδήλωση.</w:t>
      </w:r>
    </w:p>
    <w:p>
      <w:pPr>
        <w:pStyle w:val="ArticleScripture"/>
        <w:jc w:val="left"/>
      </w:pPr>
      <w:r>
        <w:rPr>
          <w:rFonts w:ascii="Times New Roman" w:hAnsi="Times New Roman" w:eastAsia="Times New Roman" w:cs="Times New Roman"/>
        </w:rPr>
        <w:t>«Του είπα ότι ο Κύριος μού είχε δείξει σε όραση πως ο μεσμερισμός προερχόταν από τον Διάβολο, από την άβυσσο, και ότι σύντομα θα κατέληγε εκεί, μαζί με εκείνους που εξακολουθούσαν να τον χρησιμοποιούν». Review and Herald, 21 Ιουλίου 1851.</w:t>
      </w:r>
    </w:p>
    <w:p>
      <w:pPr>
        <w:pStyle w:val="ArticleBody"/>
        <w:jc w:val="left"/>
      </w:pPr>
      <w:r>
        <w:rPr>
          <w:rFonts w:ascii="Times New Roman" w:hAnsi="Times New Roman" w:eastAsia="Times New Roman" w:cs="Times New Roman"/>
        </w:rPr>
        <w:t>Κάτι που προέρχεται «από τον Διάβολο» είναι κάτι που προέρχεται «από την άβυσσο». Στο δέκατο έβδομο κεφάλαιο της Αποκαλύψεως, το θηρίο που αναβαίνει από την άβυσσο είναι η εξουσία που πορεύεται στην απώλεια και την οποία θα θαυμάσουν εκείνοι των οποίων τα ονόματα δεν είναι γραμμένα στο βιβλίο. Η «απώλεια» σημαίνει αιώνια καταδίκη και παριστάνεται στην Αποκάλυψη ως η «λίμνη του πυρός», στην οποία το θηρίο ρίπτεται.</w:t>
      </w:r>
    </w:p>
    <w:p>
      <w:pPr>
        <w:pStyle w:val="ArticleScripture"/>
        <w:jc w:val="left"/>
      </w:pPr>
      <w:r>
        <w:rPr>
          <w:rFonts w:ascii="Times New Roman" w:hAnsi="Times New Roman" w:eastAsia="Times New Roman" w:cs="Times New Roman"/>
        </w:rPr>
        <w:t>Καὶ τὸ θηρίον ἐπιάσθη, καὶ μετ’ αὐτοῦ ὁ ψευδοπροφήτης, ὁ ποιήσας τὰ σημεῖα ἐνώπιον αὐτοῦ, δι’ ὧν ἐπλάνησε τοὺς λαβόντας τὸ χάραγμα τοῦ θηρίου καὶ τοὺς προσκυνοῦντας τὴν εἰκόνα αὐτοῦ. Οὗτοι οἱ δύο ἐβλήθησαν ζῶντες εἰς τὴν λίμνην τοῦ πυρὸς τὴν καιομένην ἐν θείῳ. Ἀποκάλυψις 19:20.</w:t>
      </w:r>
    </w:p>
    <w:p>
      <w:pPr>
        <w:pStyle w:val="ArticleBody"/>
        <w:jc w:val="left"/>
      </w:pPr>
      <w:r>
        <w:rPr>
          <w:rFonts w:ascii="Times New Roman" w:hAnsi="Times New Roman" w:eastAsia="Times New Roman" w:cs="Times New Roman"/>
        </w:rPr>
        <w:t>Στο δέκατο τρίτο κεφάλαιο προσδιορίζεται το πρώτο θηρίο που αναδύεται από τη θάλασσα, το οποίο η αδελφή White ταυτοποιεί ευθέως ως τον παπισμό. Στο χωρίο εκείνο ο κόσμος θαυμάζει το παπικό θηρίο.</w:t>
      </w:r>
    </w:p>
    <w:p>
      <w:pPr>
        <w:pStyle w:val="ArticleScripture"/>
        <w:jc w:val="left"/>
      </w:pPr>
      <w:r>
        <w:rPr>
          <w:rFonts w:ascii="Times New Roman" w:hAnsi="Times New Roman" w:eastAsia="Times New Roman" w:cs="Times New Roman"/>
        </w:rPr>
        <w:t>Καὶ εἶδα μίαν ἐκ τῶν κεφαλῶν αὐτοῦ ὡς ἐσφαγμένην εἰς θάνατον· καὶ ἡ πληγὴ τοῦ θανάτου αὐτοῦ ἐθεραπεύθη· καὶ ἐθαύμασεν ὅλη ἡ γῆ ὀπίσω τοῦ θηρίου. Ἀποκάλυψις 13:13.</w:t>
      </w:r>
    </w:p>
    <w:p>
      <w:pPr>
        <w:pStyle w:val="ArticleBody"/>
        <w:jc w:val="left"/>
      </w:pPr>
      <w:r>
        <w:rPr>
          <w:rFonts w:ascii="Times New Roman" w:hAnsi="Times New Roman" w:eastAsia="Times New Roman" w:cs="Times New Roman"/>
        </w:rPr>
        <w:t>Το θηρίο της Αποκάλυψης δεκαεπτά, το οποίο «θαυμάσονται οι κατοικούντες επί της γης» ακολουθώντας το, είναι η τελική εκδήλωση της σατανικής εξουσίας, η οποία λαμβάνει χώρα όταν η θανατηφόρος πληγή του παπισμού θεραπευθεί με τον επικείμενο νόμο της Κυριακής. Κάθε προφητικό χαρακτηριστικό της γυναίκας και του θηρίου επάνω στο οποίο κάθεται στο δέκατο έβδομο κεφάλαιο προσδιορίζει την εκκλησία της Ρώμης, ακριβώς όπως προσδιόριζαν τα λεξικά που εκδόθηκαν πριν από το 1950.</w:t>
      </w:r>
    </w:p>
    <w:p>
      <w:pPr>
        <w:pStyle w:val="ArticleBody"/>
        <w:jc w:val="left"/>
      </w:pPr>
      <w:r>
        <w:rPr>
          <w:rFonts w:ascii="Times New Roman" w:hAnsi="Times New Roman" w:eastAsia="Times New Roman" w:cs="Times New Roman"/>
        </w:rPr>
        <w:t>Το θηρίο της Αποκάλυψης δεκαεπτά είναι σύμβολο του συνδυασμού εκκλησίας και κράτους, ο οποίος αποτελεί την εικόνα του θηρίου. Το θηρίο με επτά κεφαλές και δέκα κέρατα είναι το βασίλειο που αποτελείται από τους δέκα βασιλείς (τα Ηνωμένα Έθνη), επάνω στο οποίο κάθεται η γυναίκα και ασκεί εξουσία. Η γυναίκα είναι ο παπισμός, ο οποίος ταυτοποιείται ως Βαβυλώνα η μεγάλη, η μήτηρ των πορνών. Αφού τα σύμβολα ταυτοποιηθούν, μπορούμε να επιστρέψουμε στο 1798, στο σημείο της ιστορίας στο οποίο μεταφέρθηκε ο Ιωάννης, ώστε να λάβει την τελευταία παράσταση των βασιλείων της βιβλικής προφητείας.</w:t>
      </w:r>
    </w:p>
    <w:p>
      <w:pPr>
        <w:pStyle w:val="ArticleBody"/>
        <w:jc w:val="left"/>
      </w:pPr>
      <w:r>
        <w:rPr>
          <w:rFonts w:ascii="Times New Roman" w:hAnsi="Times New Roman" w:eastAsia="Times New Roman" w:cs="Times New Roman"/>
        </w:rPr>
        <w:t>Θα εξετάσουμε εκείνες τις βασιλείες και την απεικόνισή τους στο δεύτερο κεφάλαιο του Δανιήλ στο επόμενο άρθρο.</w:t>
      </w:r>
    </w:p>
    <w:p>
      <w:pPr>
        <w:pStyle w:val="ArticleScripture"/>
        <w:jc w:val="left"/>
      </w:pPr>
      <w:r>
        <w:rPr>
          <w:rFonts w:ascii="Times New Roman" w:hAnsi="Times New Roman" w:eastAsia="Times New Roman" w:cs="Times New Roman"/>
        </w:rPr>
        <w:t>«Σε κάθε έθνος που εμφανίσθηκε επί του προσκηνίου της δράσεως έχει επιτραπεί να καταλάβει τη θέση του επάνω στη γη, ώστε να φανεί αν θα εκπλήρωνε τον σκοπό του “Εγρήγορου και του Αγίου”. Η προφητεία έχει ιχνηλατήσει την άνοδο και την πτώση των μεγάλων αυτοκρατοριών του κόσμου—της Βαβυλώνας, της Μηδοπερσίας, της Ελλάδος και της Ρώμης. Με καθεμία από αυτές, όπως και με έθνη μικρότερης ισχύος, η ιστορία επαναλήφθηκε. Καθεμία είχε την περίοδο της δοκιμασίας της, καθεμία απέτυχε, η δόξα της εξέλιπε, η δύναμή της παρήλθε, και τη θέση της κατέλαβε άλλη.»</w:t>
      </w:r>
    </w:p>
    <w:p>
      <w:pPr>
        <w:pStyle w:val="ArticleScripture"/>
        <w:jc w:val="left"/>
      </w:pPr>
      <w:r>
        <w:rPr>
          <w:rFonts w:ascii="Times New Roman" w:hAnsi="Times New Roman" w:eastAsia="Times New Roman" w:cs="Times New Roman"/>
        </w:rPr>
        <w:t>«Ενώ τα έθνη απέρριψαν τις αρχές του Θεού και, με αυτή την απόρριψη, προκάλεσαν την ίδια τους την καταστροφή, ήταν εντούτοις φανερό ότι ο θεϊκός, κυρίαρχος σκοπός ενεργούσε μέσα από όλες τους τις κινήσεις.»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Έξι</dc:title>
  <dc:subject>Ξεκλειδώνοντας το Μυστήριο της Αποκάλυψης 17: Η Τελική Προφητεία της Μεγάλης Πόρνης και του Θηρίου</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