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Το Βιβλίο του Δανιήλ - Ενενήντα Πέντε</w:t>
      </w:r>
    </w:p>
    <w:p>
      <w:pPr>
        <w:pStyle w:val="ArticleSubtitle"/>
        <w:jc w:val="left"/>
      </w:pPr>
      <w:r>
        <w:rPr>
          <w:rFonts w:ascii="Arial" w:hAnsi="Arial" w:eastAsia="Arial" w:cs="Arial"/>
        </w:rPr>
        <w:t>Αποκαλύπτοντας την Προφητική Σημασία του Αγγέλματος του Δευτέρου Αγγέλου</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2024-02-28</w:t>
      </w:r>
    </w:p>
    <w:p>
      <w:pPr>
        <w:pStyle w:val="ArticleBody"/>
        <w:jc w:val="left"/>
      </w:pPr>
      <w:r>
        <w:rPr>
          <w:rFonts w:ascii="Times New Roman" w:hAnsi="Times New Roman" w:eastAsia="Times New Roman" w:cs="Times New Roman"/>
        </w:rPr>
        <w:t>Στην ιστορία του κινήματος τόσο του πρώτου όσο και του τρίτου αγγέλου, το μήνυμα μπορεί να συνοψιστεί με το μήνυμα του δευτέρου αγγέλου.</w:t>
      </w:r>
    </w:p>
    <w:p>
      <w:pPr>
        <w:pStyle w:val="ArticleScripture"/>
        <w:jc w:val="left"/>
      </w:pPr>
      <w:r>
        <w:rPr>
          <w:rFonts w:ascii="Times New Roman" w:hAnsi="Times New Roman" w:eastAsia="Times New Roman" w:cs="Times New Roman"/>
        </w:rPr>
        <w:t>Και ηκολούθησεν άλλος άγγελος, λέγων· Έπεσεν, έπεσεν η Βαβυλών, η πόλις η μεγάλη, διότι εκ του οίνου του θυμού της πορνείας αυτής επότισεν πάντα τα έθνη. Αποκάλυψις 14:8.</w:t>
      </w:r>
    </w:p>
    <w:p>
      <w:pPr>
        <w:pStyle w:val="ArticleBody"/>
        <w:jc w:val="left"/>
      </w:pPr>
      <w:r>
        <w:rPr>
          <w:rFonts w:ascii="Times New Roman" w:hAnsi="Times New Roman" w:eastAsia="Times New Roman" w:cs="Times New Roman"/>
        </w:rPr>
        <w:t>Ο δεύτερος άγγελος προσδιορίζει την τριπλή εφαρμογή της προφητείας, για όσους επιθυμούν να δουν. Ο δεύτερος άγγελος παρουσιάζει ένα προφητικό μήνυμα, και το μήνυμα είναι ότι η Βαβυλώνα έχει πέσει δύο φορές. Προσδιορίζει τη Βαβυλώνα ως εκείνη τη «μεγάλη πόλη», η οποία προσδιορίζεται στα κεφάλαια δεκαεπτά και δεκαοκτώ ως η Σύγχρονη Βαβυλώνα. Η Σύγχρονη Βαβυλώνα έχει πέσει δύο φορές, και η πτώση της προκλήθηκε επειδή έκανε όλα τα έθνη να «πιουν από τον θυμό της πορνείας της». Η πορνεία της επιτελέσθηκε με τους βασιλείς της γης. Αυτή η σχέση της επέτρεψε να χρησιμοποιήσει τη δύναμη των βασιλέων με τους οποίους διέπραξε πορνεία, ώστε να εκτελέσει τον «θυμό» της, δηλαδή τον διωγμό που επιφέρει επάνω στον πιστό λαό του Θεού.</w:t>
      </w:r>
    </w:p>
    <w:p>
      <w:pPr>
        <w:pStyle w:val="ArticleBody"/>
        <w:jc w:val="left"/>
      </w:pPr>
      <w:r>
        <w:rPr>
          <w:rFonts w:ascii="Times New Roman" w:hAnsi="Times New Roman" w:eastAsia="Times New Roman" w:cs="Times New Roman"/>
        </w:rPr>
        <w:t>Ο οίνος είναι διδασκαλία, και η διδασκαλία που αυτή οδηγεί όλα τα έθνη να πιουν είναι η ψευδής διδασκαλία που ισχυρίζεται ότι η λατρεία του ήλιου θα επιφέρει ειρήνη. Όλα τα έθνη δέχονται το «χάραγμα» της εξουσίας της, το οποίο είναι η λατρεία του ήλιου, όπως αυτή αντιπροσωπεύεται από τη λατρεία της Κυριακής. Η αποδοχή από όλα τα έθνη εκείνου του «χαράγματος» επιφέρεται μέσω της ισχύος των Ηνωμένων Πολιτειών, αλλά αυτό γίνεται κατά τον χρόνο της κλιμακούμενης πολεμικής σύρραξης που επιφέρεται στον πλανήτη γη από το τρίτο Ουαί του Ισλάμ. Τα έθνη δέχονται τον «οίνο» της οργής της, στη βάση μιας υποσχέσεως περί «ειρήνης και ασφάλειας».</w:t>
      </w:r>
    </w:p>
    <w:p>
      <w:pPr>
        <w:pStyle w:val="ArticleScripture"/>
        <w:jc w:val="left"/>
      </w:pPr>
      <w:r>
        <w:rPr>
          <w:rFonts w:ascii="Times New Roman" w:hAnsi="Times New Roman" w:eastAsia="Times New Roman" w:cs="Times New Roman"/>
        </w:rPr>
        <w:t>«Τώρα διαδίδεται ο λόγος ότι έχω δηλώσει πως η Νέα Υόρκη πρόκειται να σαρωθεί από παλιρροϊκό κύμα; Αυτό δεν το έχω πει ποτέ. Έχω πει, καθώς έβλεπα τα μεγάλα κτίρια να υψώνονται εκεί, όροφο επάνω σε όροφο: “Τι φοβερές σκηνές θα λάβουν χώρα όταν ο Κύριος εγερθεί για να συγκλονίσει φοβερά τη γη! Τότε θα εκπληρωθούν τα λόγια της Αποκάλυψης 18:1–3.” Ολόκληρο το δέκατο όγδοο κεφάλαιο της Αποκάλυψης είναι προειδοποίηση για ό,τι πρόκειται να επέλθει στη γη. Αλλά δεν έχω ιδιαίτερο φως σχετικά με το τι πρόκειται να συμβεί στη Νέα Υόρκη, παρά μόνο ότι γνωρίζω πως κάποια ημέρα τα μεγάλα κτίρια εκεί θα καταρριφθούν από τη στροφή και ανατροπή της δύναμης του Θεού. Από το φως που μου έχει δοθεί, γνωρίζω ότι καταστροφή βρίσκεται στον κόσμο. Ένας λόγος από τον Κύριο, ένα άγγιγμα της κραταιάς Του δύναμης, και αυτά τα ογκώδη οικοδομήματα θα πέσουν. Θα λάβουν χώρα σκηνές, των οποίων τη φρικτότητα δεν μπορούμε να φαντασθούμε». Review and Herald, July 5, 1906.</w:t>
      </w:r>
    </w:p>
    <w:p>
      <w:pPr>
        <w:pStyle w:val="ArticleBody"/>
        <w:jc w:val="left"/>
      </w:pPr>
      <w:r>
        <w:rPr>
          <w:rFonts w:ascii="Times New Roman" w:hAnsi="Times New Roman" w:eastAsia="Times New Roman" w:cs="Times New Roman"/>
        </w:rPr>
        <w:t>Το μήνυμα του δευτέρου αγγέλου επαναλήφθηκε στις 11 Σεπτεμβρίου 2001, όταν τα μεγάλα κτίρια της Νέας Υόρκης καταρρίφθηκαν με ένα άγγιγμα του χεριού του Θεού.</w:t>
      </w:r>
    </w:p>
    <w:p>
      <w:pPr>
        <w:pStyle w:val="ArticleScripture"/>
        <w:jc w:val="left"/>
      </w:pPr>
      <w:r>
        <w:rPr>
          <w:rFonts w:ascii="Times New Roman" w:hAnsi="Times New Roman" w:eastAsia="Times New Roman" w:cs="Times New Roman"/>
        </w:rPr>
        <w:t>Ο προφήτης λέγει: «Εἶδον ἄλλον ἄγγελον νὰ καταβαίνῃ ἐκ τοῦ οὐρανοῦ, ἔχοντα μεγάλην ἐξουσίαν· καὶ ἡ γῆ ἐφωτίσθη ἐκ τῆς δόξης αὐτοῦ. Καὶ ἔκραξε δυνατὰ μὲ ἰσχυρὰν φωνήν, λέγων· Ἔπεσε, ἔπεσε Βαβυλὼν ἡ μεγάλη, καὶ ἔγεινε κατοικητήριον δαιμονίων» (Αποκάλυψις 18:1, 2). Τοῦτο εἶναι τὸ αὐτὸ μήνυμα ποὺ ἐδόθη ἀπὸ τὸν δεύτερον ἄγγελον. Ἔπεσε ἡ Βαβυλών, «διότι ἐπότισεν πάντα τὰ ἔθνη ἐκ τοῦ οἴνου τοῦ θυμοῦ τῆς πορνείας αὐτῆς» (Αποκάλυψις 14:8). Τί εἶναι αὐτὸς ὁ οἶνος;—Αἱ ψευδεῖς διδασκαλίες της. Ἔδωκεν εἰς τὸν κόσμον ἕνα ψευδὲς σάββατον ἀντὶ τοῦ Σαββάτου τῆς τετάρτης ἐντολῆς, καὶ ἐπανέλαβε τὸ ψεῦδος ποὺ ὁ Σατανᾶς εἶπε πρῶτον εἰς τὴν Εὔαν ἐν Ἐδέμ—τὴν φυσικὴν ἀθανασίαν τῆς ψυχῆς. Πολλὰ συγγενῆ πλάνη ἔχει διαδώσει πανταχοῦ, «διδάσκοντες ὡς διδασκαλίας ἐντάλματα ἀνθρώπων» (Ματθαῖος 15:9).</w:t>
      </w:r>
    </w:p>
    <w:p>
      <w:pPr>
        <w:pStyle w:val="ArticleScripture"/>
        <w:jc w:val="left"/>
      </w:pPr>
      <w:r>
        <w:rPr>
          <w:rFonts w:ascii="Times New Roman" w:hAnsi="Times New Roman" w:eastAsia="Times New Roman" w:cs="Times New Roman"/>
        </w:rPr>
        <w:t>«Όταν ο Ιησούς άρχισε τη δημόσια διακονία Του, καθάρισε τον Ναό από τη βέβηλη ιερόσυλη βεβήλωσή του. Ανάμεσα στις τελευταίες πράξεις της διακονίας Του ήταν ο δεύτερος καθαρισμός του Ναού. Έτσι, στο τελευταίο έργο για την προειδοποίηση του κόσμου, απευθύνονται δύο διακριτές κλήσεις προς τις εκκλησίες. Το μήνυμα του δευτέρου αγγέλου είναι: “Έπεσε, έπεσε η Βαβυλώνα, η μεγάλη πόλη, επειδή έκανε όλα τα έθνη να πιουν από τον οίνο του θυμού της πορνείας της” (Αποκάλυψη 14:8). Και μέσα στη δυνατή κραυγή του μηνύματος του τρίτου αγγέλου ακούγεται φωνή από τον ουρανό να λέει: “Εξέλθετε από αυτήν, λαέ μου, για να μη συμμετάσχετε στις αμαρτίες της και για να μη λάβετε από τις πληγές της· επειδή οι αμαρτίες της έφθασαν μέχρι τον ουρανό, και ο Θεός ενθυμήθηκε τις ανομίες της” (Αποκάλυψη 18:4, 5).» Selected Messages, βιβλίο 2, 118.</w:t>
      </w:r>
    </w:p>
    <w:p>
      <w:pPr>
        <w:pStyle w:val="ArticleBody"/>
        <w:jc w:val="left"/>
      </w:pPr>
      <w:r>
        <w:rPr>
          <w:rFonts w:ascii="Times New Roman" w:hAnsi="Times New Roman" w:eastAsia="Times New Roman" w:cs="Times New Roman"/>
        </w:rPr>
        <w:t>Μεταξύ της 11ης Σεπτεμβρίου 2001 και του προσεχώς επερχομένου νόμου περί Κυριακής στις Ηνωμένες Πολιτείες, εκπληρώνονται τα τρία πρώτα εδάφια του δέκατου όγδοου κεφαλαίου της Αποκαλύψεως, διότι κατά τον νόμο περί Κυριακής αρχίζει η κλήση εξόδου από τη Βαβυλώνα.</w:t>
      </w:r>
    </w:p>
    <w:p>
      <w:pPr>
        <w:pStyle w:val="ArticleScripture"/>
        <w:jc w:val="left"/>
      </w:pPr>
      <w:r>
        <w:rPr>
          <w:rFonts w:ascii="Times New Roman" w:hAnsi="Times New Roman" w:eastAsia="Times New Roman" w:cs="Times New Roman"/>
        </w:rPr>
        <w:t>«Η Αποκάλυψη 18 δείχνει τον καιρό κατά τον οποίο, ως αποτέλεσμα της απόρριψης της τριπλής προειδοποίησης της Αποκάλυψης 14:6–12, η εκκλησία θα έχει φθάσει πλήρως στην κατάσταση που προειπώθηκε από τον δεύτερο άγγελο, και ο λαός του Θεού που βρίσκεται ακόμη στη Βαβυλώνα θα κληθεί να αποχωριστεί από την κοινωνία της. Το μήνυμα αυτό είναι το τελευταίο που θα δοθεί ποτέ στον κόσμο· και θα επιτελέσει το έργο του. Όταν εκείνοι που «δεν επίστευσαν την αλήθεια, αλλά ευαρεστήθηκαν εις την αδικίαν» (2 Θεσσαλονικείς 2:12) θα αφεθούν να δεχθούν ενέργεια πλάνης και να πιστέψουν το ψεύδος, τότε το φως της αλήθειας θα λάμψει επάνω σε όλους εκείνους των οποίων οι καρδιές είναι ανοικτές για να τη δεχθούν, και όλα τα τέκνα του Κυρίου που παραμένουν στη Βαβυλώνα θα υπακούσουν στην πρόσκληση: «Εξέλθετε εξ αυτής, ο λαός Μου» (Αποκάλυψη 18:4).» Η Μεγάλη Διαμάχη, 389, 390.</w:t>
      </w:r>
    </w:p>
    <w:p>
      <w:pPr>
        <w:pStyle w:val="ArticleBody"/>
        <w:jc w:val="left"/>
      </w:pPr>
      <w:r>
        <w:rPr>
          <w:rFonts w:ascii="Times New Roman" w:hAnsi="Times New Roman" w:eastAsia="Times New Roman" w:cs="Times New Roman"/>
        </w:rPr>
        <w:t>Κατά τον προσεχώς ερχόμενο νόμο της Κυριακής, ο λαός της προτέρας διαθήκης θα λάβει ισχυρή πλάνη. Από την 11η Σεπτεμβρίου 2001 έως ότου η ισχυρή πλάνη εκχυθεί κατά τον νόμο της Κυριακής, το μήνυμα του δευτέρου αγγέλου επαναλαμβάνεται, και η απόρριψή του αντιπροσωπεύει την απόρριψη της «τριπλής προειδοποιήσεως της Αποκαλύψεως δεκατέσσερα, εδάφια έξι έως δώδεκα». Υπό αυτήν την έννοια, οι τρεις άγγελοι αντιπροσωπεύονται από το μήνυμα του δευτέρου αγγέλου. Το μήνυμα του δευτέρου αγγέλου είναι: Έπεσεν, έπεσεν η Βαβυλών, και το μήνυμα του δευτέρου αγγέλου τοποθετείται μεταξύ του πρώτου και του τρίτου μηνύματος.</w:t>
      </w:r>
    </w:p>
    <w:p>
      <w:pPr>
        <w:pStyle w:val="ArticleBody"/>
        <w:jc w:val="left"/>
      </w:pPr>
      <w:r>
        <w:rPr>
          <w:rFonts w:ascii="Times New Roman" w:hAnsi="Times New Roman" w:eastAsia="Times New Roman" w:cs="Times New Roman"/>
        </w:rPr>
        <w:t>Η διακήρυξη της πρώτης φωνής στο δέκατο όγδοο κεφάλαιο της Αποκάλυψης αποτελεί επανάληψη του αγγέλματος του δευτέρου αγγέλου, αλλά αντιπροσωπεύει την απόρριψη και των τριών αγγέλων της Αποκάλυψης δεκατέσσερα. Το άγγελμα του δευτέρου αγγέλου αντιπροσωπεύει και τα τρία αγγέλματα και φέρει την υπογραφή του Άλφα και του Ωμέγα, διότι κηρύχθηκε στην ιστορία του κινήματος του πρώτου αγγέλου και κατόπιν θα κηρυχθεί εκ νέου στο κίνημα του τρίτου αγγέλου. Το άγγελμα προσδιορίζει ότι η Βαβυλώνα έπεσε δύο φορές, και υπό αυτή την προφητική έννοια προσδιορίζει μια «τριπλή εφαρμογή της προφητείας».</w:t>
      </w:r>
    </w:p>
    <w:p>
      <w:pPr>
        <w:pStyle w:val="ArticleBody"/>
        <w:jc w:val="left"/>
      </w:pPr>
      <w:r>
        <w:rPr>
          <w:rFonts w:ascii="Times New Roman" w:hAnsi="Times New Roman" w:eastAsia="Times New Roman" w:cs="Times New Roman"/>
        </w:rPr>
        <w:t>Οι δύο πρώτες φορές που έπεσε η Βαβυλώνα, όπως αντιπροσωπεύονται από τη Βαβέλ και τη Βαβυλώνα, αντιπροσωπεύουν την τελική πτώση της σύγχρονης Βαβυλώνας. Η διπλή διακήρυξη της πτώσεως της Βαβυλώνας περικλείεται από το πρώτο και το τελευταίο μήνυμα των τριών αγγέλων. Η δομή των τριών αγγέλων φέρει τη σφραγίδα του Άλφα και του Ωμέγα, διότι το πρώτο μήνυμα προσδιορίζεται ως το «αιώνιο ευαγγέλιο», πράγμα που εξ ορισμού σημαίνει ότι είναι το αιώνιο ευαγγέλιο, ή το ίδιο ευαγγελικό μήνυμα για όλους τους αιώνες. Το μήνυμα του τρίτου αγγέλου είναι το ευαγγελικό μήνυμα που προειδοποιεί κατά της λήψεως του χαράγματος του θηρίου· επομένως το πρώτο μήνυμα και το τρίτο μήνυμα, τα οποία είναι το πρώτο και το τελευταίο μήνυμα, είναι το ίδιο μήνυμα, διότι αμφότερα είναι το ευαγγέλιο.</w:t>
      </w:r>
    </w:p>
    <w:p>
      <w:pPr>
        <w:pStyle w:val="ArticleBody"/>
        <w:jc w:val="left"/>
      </w:pPr>
      <w:r>
        <w:rPr>
          <w:rFonts w:ascii="Times New Roman" w:hAnsi="Times New Roman" w:eastAsia="Times New Roman" w:cs="Times New Roman"/>
        </w:rPr>
        <w:t>Ο Άλφα και το Ωμέγα έθεσε την υπογραφή Του της «Αληθείας» επάνω στα τρία μηνύματα, διότι η εβραϊκή λέξη που μεταφράζεται ως «αλήθεια» δημιουργήθηκε από τον Θαυμαστό Γλωσσολόγο με τον συνδυασμό του πρώτου, του δέκατου τρίτου και του τελευταίου γράμματος του εβραϊκού αλφαβήτου. Ο αριθμός «δεκατρία», ως σύμβολο, αντιπροσωπεύει την ανταρσία, και είναι στο δεύτερο μήνυμα όπου προσδιορίζεται η ανταρσία της Βαβυλώνας, όπως αναπαρίσταται από τις ψευδείς δοξασίες της και την πορνεία της. Όπως ήδη σημειώθηκε, το δεύτερο μήνυμα περιέχει επίσης την υπογραφή του Άλφα και του Ωμέγα, διότι το μήνυμα που κηρύχθηκε στην ιστορία των Μιλλεριτών για να αναγγείλει την έναρξη της κρίσεως επαναλαμβάνεται στην κίνηση του τρίτου αγγέλου για να προσδιορίσει το κλείσιμο της κρίσεως.</w:t>
      </w:r>
    </w:p>
    <w:p>
      <w:pPr>
        <w:pStyle w:val="ArticleBody"/>
        <w:jc w:val="left"/>
      </w:pPr>
      <w:r>
        <w:rPr>
          <w:rFonts w:ascii="Times New Roman" w:hAnsi="Times New Roman" w:eastAsia="Times New Roman" w:cs="Times New Roman"/>
        </w:rPr>
        <w:t>Η πτώση της Βαβέλ στο ενδέκατο κεφάλαιο της Γένεσης αποτελεί την πρώτη αναφορά στην πτώση της Βαβυλώνας, και η μαρτυρία της αυθαίρετης ανταρσίας του Νεβρώδ φέρει τη σφραγίδα του μηνύματος του πρώτου αγγέλου. Όπως έχει καταδειχθεί σε προηγούμενα άρθρα, και τα τρία μηνύματα των τριών αγγέλων εντοπίζονται επίσης μέσα στο πρώτο μήνυμα του αγγέλου. Στο μήνυμα του πρώτου αγγέλου, η έκφραση «φοβήθητε τον Θεόν» αντιπροσωπεύει το πρώτο μήνυμα, και η έκφραση «δώσατε δόξαν εις Αυτόν» αντιπροσωπεύει το μήνυμα του δευτέρου αγγέλου. Το τρίτο μήνυμα βρίσκεται μέσα στο πρώτο, όταν αυτό αναγγέλλει ότι «ήλθεν η ώρα της κρίσεως Αυτού».</w:t>
      </w:r>
    </w:p>
    <w:p>
      <w:pPr>
        <w:pStyle w:val="ArticleBody"/>
        <w:jc w:val="left"/>
      </w:pPr>
      <w:r>
        <w:rPr>
          <w:rFonts w:ascii="Times New Roman" w:hAnsi="Times New Roman" w:eastAsia="Times New Roman" w:cs="Times New Roman"/>
        </w:rPr>
        <w:t>Στην πτώση του Νεβρώδ, η οποία αποτελεί την πρώτη πτώση της Βαβυλώνας, διακρίνονται επίσης τα τρία βήματα των τριών αγγέλων. Αυτό εκφράζεται με τη φράση «ελάτε, ας».</w:t>
      </w:r>
    </w:p>
    <w:p>
      <w:pPr>
        <w:pStyle w:val="ArticleScripture"/>
        <w:jc w:val="left"/>
      </w:pPr>
      <w:r>
        <w:rPr>
          <w:rFonts w:ascii="Times New Roman" w:hAnsi="Times New Roman" w:eastAsia="Times New Roman" w:cs="Times New Roman"/>
        </w:rPr>
        <w:t>Και πάσα η γη ήτο μιας γλώσσης και μιας λαλιάς. Και ενώ εκινούντο από ανατολών, εύρον πεδιάδα εν τη γη Σεναάρ· και κατώκησαν εκεί. Και είπον ο εις προς τον άλλον· Εμπρός, ας κάμωμεν πλίνθους και ας οπτήσωμεν αυτάς καλώς. Και είχον πλίνθον αντί λίθου, και άσφαλτον αντί κονιάματος. Και είπον· Εμπρός, ας οικοδομήσωμεν εις εαυτούς πόλιν και πύργον, του οποίου η κορυφή να φθάνη έως του ουρανού· και ας κάμωμεν εις εαυτούς όνομα, μήποτε διασκορπισθώμεν επί το πρόσωπον πάσης της γης. Και κατέβη ο Κύριος διά να ίδη την πόλιν και τον πύργον, τα οποία ωκοδόμησαν οι υιοί των ανθρώπων. Και είπεν ο Κύριος· Ιδού, ο λαός είναι εις, και πάντες έχουσι μίαν γλώσσαν· και τούτο ήρχισαν να πράττωσι· και τώρα δεν θέλει εμποδισθή απ’ αυτών παν ό,τι εφαντάσθησαν να κάμωσι. Εμπρός, ας καταβώμεν, και ας συγχύσωμεν εκεί την γλώσσαν αυτών, διά να μη εννοώσι την λαλιά αλλήλων. Ούτω διεσκόρπισεν αυτούς ο Κύριος εκείθεν επί το πρόσωπον πάσης της γης· και έπαυσαν να οικοδομώσι την πόλιν. Διά τούτο εκλήθη το όνομα αυτής Βαβέλ· διότι εκεί συνέχυσε ο Κύριος την γλώσσαν πάσης της γης· και εκείθεν διεσκόρπισεν αυτούς ο Κύριος επί το πρόσωπον πάσης της γης. Γένεσις 11:1–9.</w:t>
      </w:r>
    </w:p>
    <w:p>
      <w:pPr>
        <w:pStyle w:val="ArticleBody"/>
        <w:jc w:val="left"/>
      </w:pPr>
      <w:r>
        <w:rPr>
          <w:rFonts w:ascii="Times New Roman" w:hAnsi="Times New Roman" w:eastAsia="Times New Roman" w:cs="Times New Roman"/>
        </w:rPr>
        <w:t>Η πρώτη πτώση της Βαβυλώνας, η οποία παριστάνεται ως Βαβέλ, εκφράζεται με το «εμπρός», τρεις φορές. Και οι τρεις άγγελοι παριστάνονται όλοι στον πρώτο άγγελο. Το πρώτο κεφάλαιο του Δανιήλ παριστάνει επίσης το μήνυμα του πρώτου αγγέλου, και, όπως έχει ήδη επισημανθεί στα παρόντα άρθρα, η τριμερής διαδικασία δοκιμασίας του αιωνίου ευαγγελίου βρίσκεται στο πρώτο βήμα, όταν ο Δανιήλ αρνήθηκε να φάγει τη βαβυλωνιακή δίαιτα και επέλεξε, αντ’ αυτού, να δώσει δόξα στον Θεό. Η πρώτη του δοκιμασία ήταν η δοκιμασία του πρώτου αγγέλου, ο οποίος κατήλθε στη Μιλλεριτική ιστορία στις 11 Αυγούστου 1840 με ένα μικρό βιβλίο, το οποίο ο Ιωάννης διατάχθηκε να φάγει.</w:t>
      </w:r>
    </w:p>
    <w:p>
      <w:pPr>
        <w:pStyle w:val="ArticleBody"/>
        <w:jc w:val="left"/>
      </w:pPr>
      <w:r>
        <w:rPr>
          <w:rFonts w:ascii="Times New Roman" w:hAnsi="Times New Roman" w:eastAsia="Times New Roman" w:cs="Times New Roman"/>
        </w:rPr>
        <w:t>Τότε τού δόθηκε μια ορατή δοκιμή δέκα ημερών, η οποία κατέδειξε μια διάκριση μεταξύ εκείνων που έτρωγαν τη βαβυλωνιακή τροφή και εκείνων που, όπως ο Δανιήλ, επέλεξαν να τρέφονται με όσπρια. Η δεύτερη δοκιμή παρήγαγε δύο τάξεις, ακριβώς όπως και η άφιξη του δευτέρου αγγέλου το 1844. Τη δεύτερη εκείνη δοκιμή ακολούθησε η δοκιμή στο τέλος τριών ετών, όπου ο Ναβουχοδονόσορ εκδήλωσε την κρίση του, όπως παριστάνεται από την άφιξη του τρίτου αγγέλου στις 22 Οκτωβρίου 1844.</w:t>
      </w:r>
    </w:p>
    <w:p>
      <w:pPr>
        <w:pStyle w:val="ArticleBody"/>
        <w:jc w:val="left"/>
      </w:pPr>
      <w:r>
        <w:rPr>
          <w:rFonts w:ascii="Times New Roman" w:hAnsi="Times New Roman" w:eastAsia="Times New Roman" w:cs="Times New Roman"/>
        </w:rPr>
        <w:t>Μετά τον κατακλυσμό, στον Νώε δόθηκε εντολή να οικοδομεί θυσιαστήρια, και όταν το έπραττε αυτό, δεν έπρεπε ποτέ να λαξεύει ούτε να πελεκά τις πέτρες που χρησιμοποιούσε, ούτε να χρησιμοποιεί κονίαμα για το θυσιαστήριό του. Ο στασιαστής Νεβρώδ χρησιμοποίησε πλίνθους και κονίαμα, παραποιώντας το θυσιαστήριο της σχέσεως της διαθήκης, το οποίο είχε δοθεί ως εντολή να χρησιμοποιείται από εκείνους που θα επανακατοικούσαν τη γη. Το πρώτο «ας πάμε» στη μαρτυρία του Νεβρώδ αντιπροσωπεύει μια «διαθήκη θανάτου» που σχηματίσθηκε σε ανταρσία προς το πρώτο μήνυμα. Το δεύτερο «ας πάμε» αντιπροσωπεύει την κατασκευή ενός πύργου (μιας Εκκλησίας) και μιας πόλεως (ενός Κράτους). Το δεύτερο «ας πάμε» στη μαρτυρία του Νεβρώδ ήταν ο συνδυασμός Εκκλησίας και Κράτους, που αποτελεί την πορνεία του μηνύματος του δευτέρου αγγέλου. Το τρίτο «ας πάμε» αντιπροσώπευε την κρίση της διασκορπίσεως του λαού και της συγχύσεως της γλώσσας.</w:t>
      </w:r>
    </w:p>
    <w:p>
      <w:pPr>
        <w:pStyle w:val="ArticleBody"/>
        <w:jc w:val="left"/>
      </w:pPr>
      <w:r>
        <w:rPr>
          <w:rFonts w:ascii="Times New Roman" w:hAnsi="Times New Roman" w:eastAsia="Times New Roman" w:cs="Times New Roman"/>
        </w:rPr>
        <w:t>Η πρώτη πτώση της Βαβυλώνας προτυπώνει το μήνυμα του πρώτου αγγέλου, και η δεύτερη πτώση της Βαβυλώνας, στις δύο εκδηλώσεις που θεμελιώνουν τα στοιχεία της πτώσεως της σύγχρονης Βαβυλώνας, προτυπώνει το μήνυμα του δεύτερου αγγέλου. Τούτο συμβαίνει διότι η πτώση της Βαβυλώνας, όπως καταγράφεται στο βιβλίο του Δανιήλ, αντιπροσωπεύει μία αρχή και ένα τέλος, όπως ακριβώς και το μήνυμα του δεύτερου αγγέλου, το οποίο κηρύσσεται στην αρχή και στο τέλος του Αντβεντισμού. Η Αδελφή Ουάιτ προσδιόρισε ειδικώς ότι η κρίση που επήλθε επί του Βαλτάσαρ είχε προτυπωθεί από την κρίση που είχε επέλθει επί του Ναβουχοδονόσορος.</w:t>
      </w:r>
    </w:p>
    <w:p>
      <w:pPr>
        <w:pStyle w:val="ArticleScripture"/>
        <w:jc w:val="left"/>
      </w:pPr>
      <w:r>
        <w:rPr>
          <w:rFonts w:ascii="Times New Roman" w:hAnsi="Times New Roman" w:eastAsia="Times New Roman" w:cs="Times New Roman"/>
        </w:rPr>
        <w:t>«Προς τον τελευταίο άρχοντα της Βαβυλώνας, όπως τυπικώς προς τον πρώτο της, είχε έλθει η απόφαση του θείου Φρουρού: “Βασιλεῦ,… προς σὲ λαλεῖται· Ἡ βασιλεία ἀφαιρέθη ἀπὸ σοῦ.” Δανιήλ 4:31.» Prophets and Kings, 533.</w:t>
      </w:r>
    </w:p>
    <w:p>
      <w:pPr>
        <w:pStyle w:val="ArticleBody"/>
        <w:jc w:val="left"/>
      </w:pPr>
      <w:r>
        <w:rPr>
          <w:rFonts w:ascii="Times New Roman" w:hAnsi="Times New Roman" w:eastAsia="Times New Roman" w:cs="Times New Roman"/>
        </w:rPr>
        <w:t>Η δεύτερη πτώση της Βαβυλώνας φέρει την υπογραφή του Άλφα και του Ωμέγα, όπως και το μήνυμα του δευτέρου αγγέλου. Η υπογραφή αυτή αντιπροσωπεύεται από την πτώση του πρώτου και του τελευταίου βασιλέως της Βαβυλώνας. Η κρίση και η πτώση του Ναβουχοδονόσορος παριστάνεται ως «επτά καιροί», πράγμα που αποτελεί αναφορά στους «επτά καιρούς» του Λευιτικού είκοσι έξι, και η «διασπορά» κατά την κρίση και την πτώση του Νεβρώδ αποτελεί επίσης αναφορά στους «επτά καιρούς» του Λευιτικού είκοσι έξι. Η κρίση και η πτώση του Βαλτάσαρ παριστάνεται από τα πύρινα γράμματα, τα οποία αθροίζονται σε δύο χιλιάδες πεντακόσια είκοσι, προσδιορίζοντας επίσης αναφορά στους «επτά καιρούς» του Λευιτικού είκοσι έξι.</w:t>
      </w:r>
    </w:p>
    <w:p>
      <w:pPr>
        <w:pStyle w:val="ArticleBody"/>
        <w:jc w:val="left"/>
      </w:pPr>
      <w:r>
        <w:rPr>
          <w:rFonts w:ascii="Times New Roman" w:hAnsi="Times New Roman" w:eastAsia="Times New Roman" w:cs="Times New Roman"/>
        </w:rPr>
        <w:t>Μια «τριπλή εφαρμογή της προφητείας» θεμελιώνεται από τους δύο πρώτους μάρτυρες, οι οποίοι προσδιορίζουν και εδραιώνουν τα χαρακτηριστικά της τρίτης και τελικής εκπλήρωσης. Με τις τρεις πτώσεις της Βαβυλώνας, το ίδιο ακριβώς μήνυμα που προσδιορίζει την πτώση της Βαβυλώνας προσδιορίζει επίσης και τον κανόνα επί του οποίου βασίζεται η τριπλή εφαρμογή της προφητείας. Οι δύο πρώτες πτώσεις της Βαβυλώνας προσδιορίζουν τα προφητικά χαρακτηριστικά της τρίτης και τελικής πτώσης.</w:t>
      </w:r>
    </w:p>
    <w:p>
      <w:pPr>
        <w:pStyle w:val="ArticleBody"/>
        <w:jc w:val="left"/>
      </w:pPr>
      <w:r>
        <w:rPr>
          <w:rFonts w:ascii="Times New Roman" w:hAnsi="Times New Roman" w:eastAsia="Times New Roman" w:cs="Times New Roman"/>
        </w:rPr>
        <w:t>Η ιστορία των Μιλλεριτών επαναλαμβάνεται κατά γράμμα στην ιστορία του Future for America. Στην ιστορία των Μιλλεριτών, μια συλλογή κανόνων με τους οποίους ο William Miller εξοικειώθηκε και τους οποίους χρησιμοποίησε για να θεμελιώσει το πλαίσιο της αλήθειας που χρησιμοποίησε για να παρουσιάσει το μήνυμα του πρώτου αγγέλου, υπήρξε ένα ορόσημο εκείνης της ιστορίας. Μια «τριπλή εφαρμογή της προφητείας» είναι ένας από τους κανόνες που έχουν συγκεντρωθεί κατά τις έσχατες αυτές ημέρες για να θεμελιώσουν το πλαίσιο της αλήθειας μέσα στο οποίο προσδιορίζεται το μήνυμα του τρίτου αγγέλου.</w:t>
      </w:r>
    </w:p>
    <w:p>
      <w:pPr>
        <w:pStyle w:val="ArticleBody"/>
        <w:jc w:val="left"/>
      </w:pPr>
      <w:r>
        <w:rPr>
          <w:rFonts w:ascii="Times New Roman" w:hAnsi="Times New Roman" w:eastAsia="Times New Roman" w:cs="Times New Roman"/>
        </w:rPr>
        <w:t>Οι τρεις εκδηλώσεις της Ρώμης, σε συνδυασμό με τις τρεις εκδηλώσεις της πτώσεως της Βαβυλώνος, συνδέονται στενά μεταξύ τους, αλλά παρουσιάζουν διακρίσεις. Η πόρνη της Τύρου, ή της Βαβυλώνος, η οποία πορνεύει με τους βασιλείς της γης, είναι μία σαρξ μετ’ αὐτῶν, αλλά βασιλεύει επ’ αὐτούς, καθώς η Ιεζάβελ εβασίλευε επί του βασιλέως Αχαάβ. Η σύγχρονη Ρώμη είναι το θηρίον του δεκάτου εβδόμου κεφαλαίου της Αποκαλύψεως, επάνω στο οποίο κάθεται η πόρνη της Συγχρόνου Βαβυλώνος και επί του οποίου βασιλεύει.</w:t>
      </w:r>
    </w:p>
    <w:p>
      <w:pPr>
        <w:pStyle w:val="ArticleBody"/>
        <w:jc w:val="left"/>
      </w:pPr>
      <w:r>
        <w:rPr>
          <w:rFonts w:ascii="Times New Roman" w:hAnsi="Times New Roman" w:eastAsia="Times New Roman" w:cs="Times New Roman"/>
        </w:rPr>
        <w:t>Θα συνεχίσουμε αυτή τη μελέτη στο επόμενο άρθρο.</w:t>
      </w:r>
    </w:p>
    <w:p>
      <w:pPr>
        <w:pStyle w:val="ArticleScripture"/>
        <w:jc w:val="left"/>
      </w:pPr>
      <w:r>
        <w:rPr>
          <w:rFonts w:ascii="Times New Roman" w:hAnsi="Times New Roman" w:eastAsia="Times New Roman" w:cs="Times New Roman"/>
        </w:rPr>
        <w:t>«Τότε οι οφθαλμοί μου αποσπάσθηκαν από τη δόξα, και η προσοχή μου στράφηκε προς το υπόλοιπο επάνω στη γη. Ο άγγελος τους είπε: “Θα αποφύγετε τις επτά έσχατες πληγές; Θα εισέλθετε στη δόξα και θα απολαύσετε όλα όσα ο Θεός έχει ετοιμάσει για εκείνους που Τον αγαπούν και είναι πρόθυμοι να υποφέρουν για χάρη Του; Αν ναι, πρέπει να πεθάνετε για να ζήσετε. Ετοιμασθείτε, ετοιμασθείτε, ετοιμασθείτε. Πρέπει να έχετε μεγαλύτερη προετοιμασία από εκείνην που έχετε τώρα, διότι έρχεται η ημέρα του Κυρίου, σκληρή με οργή και φλογερό θυμό, για να καταστήσει τη γη έρημη και να εξολοθρεύσει απ’ αυτήν τους αμαρτωλούς της. Θυσιάστε τα πάντα στον Θεό. Εναποθέστε τα πάντα επάνω στο θυσιαστήριό Του—τον εαυτό σας, την περιουσία σας και τα πάντα—ως θυσία ζώσα. Θα απαιτηθούν τα πάντα για να εισέλθετε στη δόξα. Θησαυρίστε για τον εαυτό σας θησαυρό στον ουρανό, όπου κανένας κλέπτης δεν μπορεί να πλησιάσει ούτε σκωρία να φθείρει. Πρέπει εδώ να γίνετε μέτοχοι των παθημάτων του Χριστού, αν θέλετε έπειτα να γίνετε μαζί Του μέτοχοι της δόξας Του.”»</w:t>
      </w:r>
    </w:p>
    <w:p>
      <w:pPr>
        <w:pStyle w:val="ArticleScripture"/>
        <w:jc w:val="left"/>
      </w:pPr>
      <w:r>
        <w:rPr>
          <w:rFonts w:ascii="Times New Roman" w:hAnsi="Times New Roman" w:eastAsia="Times New Roman" w:cs="Times New Roman"/>
        </w:rPr>
        <w:t>«Ο ουρανός θα είναι αρκετά φθηνός, εάν τον αποκτήσουμε διά του πάθους. Πρέπει να απαρνώμεθα τον εαυτό μας σε όλη την οδό, να αποθνήσκουμε ως προς τον εαυτό μας καθημερινά, να αφήνουμε να φαίνεται μόνον ο Ιησούς και να διατηρούμε τη δόξα Του διαρκώς ενώπιόν μας. Είδα ότι εκείνοι οι οποίοι προσφάτως έχουν αποδεχθεί την αλήθεια θα πρέπει να γνωρίσουν τι σημαίνει να πάσχει κανείς για χάρη του Χριστού, ότι θα έχουν να διέλθουν δοκιμασίες οξείες και διαπεραστικές, ώστε να καθαρθούν και, διά του πάθους, να καταστούν κατάλληλοι να λάβουν τη σφραγίδα του ζώντος Θεού, να περάσουν μέσα από τον καιρό της θλίψεως, να ιδούν τον Βασιλέα στην ωραιότητά Του και να κατοικήσουν στην παρουσία του Θεού και των αγνών, αγίων αγγέλων.»</w:t>
      </w:r>
    </w:p>
    <w:p>
      <w:pPr>
        <w:pStyle w:val="ArticleScripture"/>
        <w:jc w:val="left"/>
      </w:pPr>
      <w:r>
        <w:rPr>
          <w:rFonts w:ascii="Times New Roman" w:hAnsi="Times New Roman" w:eastAsia="Times New Roman" w:cs="Times New Roman"/>
        </w:rPr>
        <w:t>«Καθώς είδα τι πρέπει να είμεθα για να κληρονομήσωμε τη δόξα, και έπειτα είδα πόσο είχε υποφέρει ο Ιησούς για να αποκτήσει για εμάς μια τόσο πλούσια κληρονομία, προσευχήθηκα να βαπτισθούμε στα παθήματα του Χριστού, ώστε να μη δειλιάζουμε στις δοκιμασίες, αλλά να τις υπομένουμε με υπομονή και χαρά, γνωρίζοντας πόσα υπέφερε ο Ιησούς, ώστε εμείς, διά της πτωχείας Του και των παθημάτων Του, να γίνουμε πλούσιοι. Ο άγγελος είπε: “Απαρνηθείτε τον εαυτό σας· πρέπει να προχωρείτε γοργά.” Μερικοί από εμάς είχαμε χρόνο να γνωρίσουμε την αλήθεια και να προοδεύσουμε βήμα προς βήμα, και κάθε βήμα που κάναμε μας έδινε δύναμη να κάνουμε το επόμενο. Αλλά τώρα ο χρόνος έχει σχεδόν τελειώσει, και εκείνα που εμείς μάθαμε επί χρόνια, εκείνοι θα πρέπει να τα μάθουν μέσα σε λίγους μήνες. Θα έχουν επίσης πολλά να απομάθουν και πολλά να μάθουν εκ νέου. Όσοι δεν θα δεχθούν το χάραγμα του θηρίου και της εικόνας του όταν εκδοθεί το διάταγμα, πρέπει να έχουν τώρα την αποφασιστικότητα να πουν: Όχι, δεν θα αναγνωρίσουμε τον θεσμό του θηρίου.» Early Writings, 67.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Βιβλίο του Δανιήλ - Ενενήντα Πέντε</dc:title>
  <dc:subject>Αποκαλύπτοντας την Προφητική Σημασία του Αγγέλματος του Δευτέρου Αγγέλου</dc:subject>
  <dc:creator>Jeff Pippenger</dc:creator>
  <cp:keywords/>
  <dc:description>Generated by ArticleDigger from daniel\95_daniel.json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