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Ένα</w:t>
      </w:r>
    </w:p>
    <w:p>
      <w:pPr>
        <w:pStyle w:val="ArticleSubtitle"/>
        <w:jc w:val="left"/>
      </w:pPr>
      <w:r>
        <w:rPr>
          <w:rFonts w:ascii="Arial" w:hAnsi="Arial" w:eastAsia="Arial" w:cs="Arial"/>
        </w:rPr>
        <w:t>Το Πρώτο και το Έσχατο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Η καταληκτική δήλωση της Παλαιάς Διαθήκης προβάλλει την υπόσχεση ότι ο προφήτης Ηλίας θα εμφανιστεί με ένα μήνυμα πριν από τη μεγάλη και φοβερή ημέρα του Κυρίου.</w:t>
      </w:r>
    </w:p>
    <w:p>
      <w:pPr>
        <w:pStyle w:val="ArticleScripture"/>
        <w:jc w:val="left"/>
      </w:pPr>
      <w:r>
        <w:rPr>
          <w:rFonts w:ascii="Times New Roman" w:hAnsi="Times New Roman" w:eastAsia="Times New Roman" w:cs="Times New Roman"/>
        </w:rPr>
        <w:t>Ἰδού, ἐγὼ ἀποστέλλω πρὸς ὑμᾶς Ἠλίαν τὸν προφήτην πρὶν ἔλθῃ ἡ μεγάλη καὶ φοβερὰ ἡμέρα τοῦ Κυρίου· καὶ αὐτὸς θέλει ἐπιστρέψει τὴν καρδίαν τῶν πατέρων πρὸς τὰ τέκνα καὶ τὴν καρδίαν τῶν τέκνων πρὸς τοὺς πατέρας αὐτῶν, μήποτε ἔλθω καὶ πατάξω τὴν γῆν με ἀνάθεμα. Μαλαχίας 4:5, 6.</w:t>
      </w:r>
    </w:p>
    <w:p>
      <w:pPr>
        <w:pStyle w:val="ArticleBody"/>
        <w:jc w:val="left"/>
      </w:pPr>
      <w:r>
        <w:rPr>
          <w:rFonts w:ascii="Times New Roman" w:hAnsi="Times New Roman" w:eastAsia="Times New Roman" w:cs="Times New Roman"/>
        </w:rPr>
        <w:t>Η Αγία Γραφή είναι σαφής ότι «η μεγάλη και φοβερά ημέρα του Κυρίου» ή η «κατάρα» με την οποία ο Θεός πατάσσει «τη γη» απεικονίζεται επίσης συμβολικά ως «οι επτά τελευταίες πληγές» ή «η οργή του Θεού» στο βιβλίο της Αποκαλύψεως. Το δέκατο πέμπτο κεφάλαιο της Αποκαλύψεως εισάγει το προφητικό πλαίσιο που οδηγεί στην έκχυση των μεγάλων και φοβερών επτά τελευταίων πληγών του δέκατου έκτου κεφαλαίου.</w:t>
      </w:r>
    </w:p>
    <w:p>
      <w:pPr>
        <w:pStyle w:val="ArticleScripture"/>
        <w:jc w:val="left"/>
      </w:pPr>
      <w:r>
        <w:rPr>
          <w:rFonts w:ascii="Times New Roman" w:hAnsi="Times New Roman" w:eastAsia="Times New Roman" w:cs="Times New Roman"/>
        </w:rPr>
        <w:t>Καὶ εἶδον ἄλλο σημεῖον ἐν τῷ οὐρανῷ, μέγα καὶ θαυμαστόν, ἑπτὰ ἀγγέλους ἔχοντας τὰς ἑπτὰ τελευταίας πληγάς· διότι ἐν αὐταῖς ἐτελειώθη ὁ θυμὸς τοῦ Θεοῦ.</w:t>
      </w:r>
    </w:p>
    <w:p>
      <w:pPr>
        <w:pStyle w:val="ArticleScripture"/>
        <w:jc w:val="left"/>
      </w:pPr>
      <w:r>
        <w:rPr>
          <w:rFonts w:ascii="Times New Roman" w:hAnsi="Times New Roman" w:eastAsia="Times New Roman" w:cs="Times New Roman"/>
        </w:rPr>
        <w:t>Και είδα ως θάλασσα υαλίνη αναμεμιγμένη με πυρ· και εκείνους που είχαν νικήσει το θηρίο, και την εικόνα αυτού, και το χάραγμα αυτού, και τον αριθμό του ονόματός αυτού, να στέκονται επί την υαλίνην θάλασσαν, έχοντες τας κιθάρας του Θεού. Και ψάλλουν την ωδήν του Μωυσέως, του δούλου του Θεού, και την ωδήν του Αρνίου, λέγοντες· Μεγάλα και θαυμαστά είναι τα έργα σου, Κύριε ο Θεός ο Παντοκράτωρ· δίκαιαι και αληθιναί αι οδοί σου, βασιλεύ των αγίων. Τις δεν θέλει σε φοβηθή, Κύριε, και δοξάσει το όνομά σου; διότι συ μόνος είσαι άγιος· διότι πάντα τα έθνη θέλουσιν ελθεί και προσκυνήσει ενώπιόν σου· διότι αι κρίσεις σου εφανερώθησαν.</w:t>
      </w:r>
    </w:p>
    <w:p>
      <w:pPr>
        <w:pStyle w:val="ArticleScripture"/>
        <w:jc w:val="left"/>
      </w:pPr>
      <w:r>
        <w:rPr>
          <w:rFonts w:ascii="Times New Roman" w:hAnsi="Times New Roman" w:eastAsia="Times New Roman" w:cs="Times New Roman"/>
        </w:rPr>
        <w:t>Και ύστερα από αυτά είδα, και ιδού, ο ναός της σκηνής του μαρτυρίου στον ουρανό ανοίχθηκε· και οι επτά άγγελοι εξήλθαν από τον ναό, έχοντας τις επτά πληγές, ενδεδυμένοι λινό καθαρό και λευκό, και έχοντας τα στήθη τους περιζωσμένα με χρυσές ζώνες. Και ένα από τα τέσσερα ζώα έδωσε στους επτά αγγέλους επτά χρυσές φιάλες, γεμάτες από την οργή του Θεού, ο οποίος ζει στους αιώνες των αιώνων. Και ο ναός γέμισε από καπνό εκ της δόξης του Θεού και εκ της δυνάμεώς του· και κανείς δεν μπορούσε να εισέλθει στον ναό, έως ότου εκπληρωθούν οι επτά πληγές των επτά αγγέλων. Αποκάλυψη 15:1–8.</w:t>
      </w:r>
    </w:p>
    <w:p>
      <w:pPr>
        <w:pStyle w:val="ArticleBody"/>
        <w:jc w:val="left"/>
      </w:pPr>
      <w:r>
        <w:rPr>
          <w:rFonts w:ascii="Times New Roman" w:hAnsi="Times New Roman" w:eastAsia="Times New Roman" w:cs="Times New Roman"/>
        </w:rPr>
        <w:t>Ο λόγος για τον οποίο «ουδείς ηδύνατο να εισέλθη εις τον ναόν, εωσού ετελέσθησαν αι επτά πληγαί των επτά αγγέλων» είναι ότι η ευκαιρία προς εξασφάλισιν της σωτηρίας κλείνει όταν ο ναός γεμίσει καπνό στο δέκατο πέμπτο κεφάλαιο. Τότε έχει πλέον λήξει ο χρόνος δοκιμασίας που δόθηκε στην ανθρωπότητα για να μετανοήσει και να εύρει σωτηρία. Όταν φθάσει εκείνη η χρονική στιγμή, «η μεγάλη και φοβερά ημέρα του Κυρίου», την οποία ο Ιωάννης ονομάζει «αι επτά έσχαται πληγαί», εκχύνεται πριν από τη Δευτέρα Παρουσία του Χριστού. Ο Μαλαχίας ονόμασε εκείνη την ημέρα «φοβερά», και ο Ησαΐας την προσδιορίζει ως την «παράδοξη πράξη» του Θεού.</w:t>
      </w:r>
    </w:p>
    <w:p>
      <w:pPr>
        <w:pStyle w:val="ArticleScripture"/>
        <w:jc w:val="left"/>
      </w:pPr>
      <w:r>
        <w:rPr>
          <w:rFonts w:ascii="Times New Roman" w:hAnsi="Times New Roman" w:eastAsia="Times New Roman" w:cs="Times New Roman"/>
        </w:rPr>
        <w:t>Διότι ο Κύριος θέλει εγερθή, καθώς εν τω όρει Φαρασίμ· θέλει οργισθή, καθώς εν τη κοιλάδι Γαβαών, διά να εκτελέση το έργον αυτού, το παράδοξον έργον αυτού, και να επιτελέση την πράξιν αυτού, την παράδοξον πράξιν αυτού. Τώρα λοιπόν μη γίνεσθε εμπαίκται, μήποτε οι δεσμοί σας γίνωσιν ισχυρότεροι· διότι ήκουσα παρά του Κυρίου, του Θεού των δυνάμεων, εξολόθρευσιν, μάλιστα αποφασισμένην, επί πάσαν την γην. Ησαΐας 28:21, 22.</w:t>
      </w:r>
    </w:p>
    <w:p>
      <w:pPr>
        <w:pStyle w:val="ArticleBody"/>
        <w:jc w:val="left"/>
      </w:pPr>
      <w:r>
        <w:rPr>
          <w:rFonts w:ascii="Times New Roman" w:hAnsi="Times New Roman" w:eastAsia="Times New Roman" w:cs="Times New Roman"/>
        </w:rPr>
        <w:t>Μολονότι το «παράδοξο έργο» του Θεού περιλαμβάνει «ολόκληρη τη γη», η Έμπνευση είναι σαφής ότι η έκχυση των πληγών συνδέεται με την αποστασία ενός έθνους.</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Αν και αυτή πρωτοστατεί, εντούτοις η ίδια κρίση θα επέλθει επί του λαού μας σε όλα τα μέρη του κόσμου.» Testimonies, τόμος 6, 395.</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επιβάλλοντας στη συνείδηση και εξαναγκάζοντας τους ανθρώπους να τιμούν το ψευδές σάββατο, οι λαοί κάθε χώρας πάνω στη γη θα οδηγηθούν να ακολουθήσουν το παράδειγμά της.» Testimonies, τόμος 6, 18.</w:t>
      </w:r>
    </w:p>
    <w:p>
      <w:pPr>
        <w:pStyle w:val="ArticleBody"/>
        <w:jc w:val="left"/>
      </w:pPr>
      <w:r>
        <w:rPr>
          <w:rFonts w:ascii="Times New Roman" w:hAnsi="Times New Roman" w:eastAsia="Times New Roman" w:cs="Times New Roman"/>
        </w:rPr>
        <w:t>Κάθε έθνος θα γεμίσει το ποτήριο του δοκιμαστικού του χρόνου, αλλά οι «κρίσεις του Θεού», τις οποίες η Αδελφή Γουάιτ προσδιορίζει ως «εθνική καταστροφή», «τον καιρό των καταστρεπτικών κρίσεων του Θεού», όπως επίσης αποκαλεί την ιστορία που αρχίζει με τον νόμο της Κυριακής στις Ηνωμένες Πολιτείες, δεν είναι οι επτά έσχατες πληγές.</w:t>
      </w:r>
    </w:p>
    <w:p>
      <w:pPr>
        <w:pStyle w:val="ArticleScripture"/>
        <w:jc w:val="left"/>
      </w:pPr>
      <w:r>
        <w:rPr>
          <w:rFonts w:ascii="Times New Roman" w:hAnsi="Times New Roman" w:eastAsia="Times New Roman" w:cs="Times New Roman"/>
        </w:rPr>
        <w:t>«Έρχεται καιρός κατά τον οποίο ο νόμος του Θεού, με ιδιαίτερη έννοια, θα καταστεί άκυρος στη χώρα μας. Οι άρχοντες του έθνους μας, με νομοθετικές διατάξεις, θα επιβάλουν τον νόμο της Κυριακής, και έτσι ο λαός του Θεού θα περιέλθει σε μεγάλο κίνδυνο. Όταν το έθνος μας, μέσω των νομοθετικών του συμβουλίων, θεσπίσει νόμους για να δεσμεύσει τις συνειδήσεις των ανθρώπων ως προς τα θρησκευτικά τους προνόμια, επιβάλλοντας την τήρηση της Κυριακής και ασκώντας καταπιεστική εξουσία εναντίον εκείνων που τηρούν το Σάββατο της εβδόμης ημέρας, τότε ο νόμος του Θεού θα έχει, για κάθε πρακτικό σκοπό, καταστεί άκυρος στη χώρα μας· και την εθνική αποστασία θα ακολουθήσει η εθνική καταστροφή». Review and Herald, 18 Δεκεμβρίου 1888.</w:t>
      </w:r>
    </w:p>
    <w:p>
      <w:pPr>
        <w:pStyle w:val="ArticleBody"/>
        <w:jc w:val="left"/>
      </w:pPr>
      <w:r>
        <w:rPr>
          <w:rFonts w:ascii="Times New Roman" w:hAnsi="Times New Roman" w:eastAsia="Times New Roman" w:cs="Times New Roman"/>
        </w:rPr>
        <w:t>Οι κρίσεις του Θεού, τις οποίες η Αδελφή White προσδιορίζει ως «εθνική καταστροφή», αρχίζουν με τον εθνικό νόμο της Κυριακής και σηματοδοτούν την έναρξη της «παράδοξης πράξεως» του Θεού, μολονότι η παράδοξη πράξη του Θεού είναι, ειδικότερα, οι επτά τελευταίες πληγές. Μια πληρέστερη εικόνα της παράδοξης πράξεως του Θεού προβάλλει όταν η απελευθέρωση από την Αίγυπτο προστεθεί στη γραμμή των εκτελεστικών κρίσεων του Θεού. Οι αιγυπτιακές πληγές, αν και ήταν δέκα στον αριθμό, ήταν διηρημένες. Οι πρώτες τρεις διακρίνονταν από τις τελευταίες επτά. Έτσι, η απελευθέρωση από την Αίγυπτο προσδιορίζει μια χρονική περίοδο που παριστάνεται από τις πρώτες τρεις πληγές, η οποία αρχίζει με την εθνική καταστροφή των Ηνωμένων Πολιτειών και συνεχίζεται έως ότου ο Μιχαήλ εγερθεί και κλείσει η ανθρώπινη δοκιμασία.</w:t>
      </w:r>
    </w:p>
    <w:p>
      <w:pPr>
        <w:pStyle w:val="ArticleScripture"/>
        <w:jc w:val="left"/>
      </w:pPr>
      <w:r>
        <w:rPr>
          <w:rFonts w:ascii="Times New Roman" w:hAnsi="Times New Roman" w:eastAsia="Times New Roman" w:cs="Times New Roman"/>
        </w:rPr>
        <w:t>«Οι κρίσεις του Θεού θα επέλθουν επάνω σε εκείνους που επιδιώκουν να καταθλίψουν και να εξολοθρεύσουν τον λαό Του. Η μακρά ανοχή Του προς τους ασεβείς αποθρασύνει τους ανθρώπους στην παράβαση, αλλά η τιμωρία τους είναι, εντούτοις, βεβαία και φοβερή, ακριβώς επειδή επί μακρόν αναβάλλεται. “Ο Κύριος θέλει εγερθή ως εν τω όρει Φαρασίν, θέλει οργισθή ως εν τη κοιλάδι Γαβαών, διά να κάμη το έργον αυτού, το παράδοξον έργον αυτού· και διά να ενεργήση την πράξιν αυτού, την παράδοξον πράξιν αυτού.” Ησαΐας 28:21. Για τον ελεήμονα Θεό μας, η πράξη της τιμωρίας είναι παράδοξη πράξη. “Ζω εγώ, λέγει Κύριος ο Θεός, δεν θέλω τον θάνατον του ασεβούς.” Ιεζεκιήλ 33:11. Ο Κύριος είναι “οικτίρμων και ελεήμων, μακρόθυμος και πολυέλεος και αληθινός, … συγχωρών ανομίαν και παράβασιν και αμαρτίαν.” Πλην όμως, “δεν θέλει αθωώσει τον ένοχον.” “Ο Κύριος είναι βραδύς εις οργήν και μέγας εις δύναμιν, και δεν θέλει αθωώσει ουδόλως τον ασεβή.” Έξοδος 34:6, 7· Ναούμ 1:3. Με φοβερά πράγματα εν δικαιοσύνη θα υπερασπισθεί το κύρος του καταπατημένου νόμου Του. Και η αυστηρότητα της ανταποδόσεως που αναμένει τον παραβάτη μπορεί να κριθεί από τη βραδύτητα του Κυρίου να εκτελέσει δικαιοσύνη. Το έθνος, το οποίο επί μακρόν ανέχεται και το οποίο δεν θα πατάξει έως ότου συμπληρώσει το μέτρο της ανομίας του κατά τον λογαριασμό του Θεού, θα πιει τελικά το ποτήριον της οργής άκρατον από έλεος.»</w:t>
      </w:r>
    </w:p>
    <w:p>
      <w:pPr>
        <w:pStyle w:val="ArticleScripture"/>
        <w:jc w:val="left"/>
      </w:pPr>
      <w:r>
        <w:rPr>
          <w:rFonts w:ascii="Times New Roman" w:hAnsi="Times New Roman" w:eastAsia="Times New Roman" w:cs="Times New Roman"/>
        </w:rPr>
        <w:t>«Όταν ο Χριστός παύσει τη μεσιτεία Του στο αγιαστήριο, θα εκχυθεί η αμιγής οργή που απειλείται εναντίον εκείνων που προσκυνούν το θηρίο και την εικόνα του και λαμβάνουν το χάραγμά του (Αποκάλυψη 14:9, 10). Οι πληγές που έπληξαν την Αίγυπτο, όταν ο Θεός επρόκειτο να ελευθερώσει τον Ισραήλ, ήταν παρόμοιες ως προς τον χαρακτήρα με εκείνες τις φοβερότερες και εκτενέστερες κρίσεις που πρόκειται να πέσουν επάνω στον κόσμο λίγο πριν από την τελική απελευθέρωση του λαού του Θεού. Ο αποκαλυπτής λέγει, περιγράφοντας εκείνες τις τρομερές μάστιγες: “Και έγινε έλκος κακό και οδυνηρό επάνω στους ανθρώπους που είχαν το χάραγμα του θηρίου και επάνω σε εκείνους που προσκυνούσαν την εικόνα του.” Η θάλασσα “έγινε σαν αίμα νεκρού ανθρώπου· και πέθανε κάθε ζωντανή ψυχή μέσα στη θάλασσα.” Και “τα ποτάμια και οι πηγές των υδάτων … έγιναν αίμα.” Όσο φοβερές κι αν είναι αυτές οι πληγές, η δικαιοσύνη του Θεού μένει πλήρως δικαιωμένη. Ο άγγελος του Θεού διακηρύσσει: “Δίκαιος είσαι, Κύριε, … επειδή έτσι έκρινας. Διότι αυτοί έχυσαν αίμα αγίων και προφητών, και αίμα τούς έδωσες να πιουν· επειδή είναι άξιοι.” Αποκάλυψη 16:2–6. Καταδικάζοντας σε θάνατο τον λαό του Θεού, έχουν πράγματι επισύρει την ενοχή του αίματός τους, σαν να είχε χυθεί από τα ίδια τους τα χέρια. Κατά παρόμοιο τρόπο, ο Χριστός κήρυξε τους Ιουδαίους της εποχής Του ενόχους για όλο το αίμα των αγίων ανδρών που είχε χυθεί από τις ημέρες του Άβελ· διότι είχαν το ίδιο πνεύμα και επιζητούσαν να επιτελέσουν το ίδιο έργο με εκείνους τους φονείς των προφητών.»</w:t>
      </w:r>
    </w:p>
    <w:p>
      <w:pPr>
        <w:pStyle w:val="ArticleScripture"/>
        <w:jc w:val="left"/>
      </w:pPr>
      <w:r>
        <w:rPr>
          <w:rFonts w:ascii="Times New Roman" w:hAnsi="Times New Roman" w:eastAsia="Times New Roman" w:cs="Times New Roman"/>
        </w:rPr>
        <w:t>«Στην πληγή που ακολουθεί, δίνεται εξουσία στον ήλιο “να καυματίσῃ τοὺς ἀνθρώπους μὲ πῦρ. Καὶ οἱ ἄνθρωποι ἐκαυματίσθησαν ἐκ καύματος μεγάλου.” Εδάφια 8, 9. Οι προφήτες περιγράφουν ως εξής την κατάσταση της γης κατά τον φοβερό αυτόν καιρό: «Ἡ γῆ πενθεῖ· … διότι ἀπωλέσθη ὁ θερισμὸς τοῦ ἀγροῦ…. Πάντα τὰ δένδρα τοῦ ἀγροῦ ἐξηράνθησαν· διότι ἐξηράνθη ἡ χαρὰ ἀπὸ τῶν υἱῶν τῶν ἀνθρώπων.» «Ἐσάπησεν ὁ σπόρος ὑπὸ τοὺς βώλους αὐτῶν, αἱ ἀποθῆκαι ἠρημώθησαν…. Πῶς στενάζουσι τὰ κτήνη! αἱ ἀγέλαι τῶν βοῶν ταράσσονται, διότι δὲν ἔχουσι βοσκήν…. Οἱ ποταμοὶ τῶν ὑδάτων ἐξηράνθησαν, καὶ πῦρ κατέφαγε τὰς βοσκὰς τῆς ἐρήμου.» «Καὶ αἱ ᾠδαὶ τοῦ ναοῦ θέλουσι γίνε θρῆνοι ἐν τῇ ἡμέρᾳ ἐκείνῃ, λέγει Κύριος ὁ Θεός· πολλὰ σώματα νεκρῶν θέλουσιν εἶσθαι ἐν παντὶ τόπῳ· θέλουσι ῥίψει αὐτὰ ἔξω μετὰ σιωπῆς.» Ιωήλ 1:10–12, 17–20· Αμώς 8:3.»</w:t>
      </w:r>
    </w:p>
    <w:p>
      <w:pPr>
        <w:pStyle w:val="ArticleScripture"/>
        <w:jc w:val="left"/>
      </w:pPr>
      <w:r>
        <w:rPr>
          <w:rFonts w:ascii="Times New Roman" w:hAnsi="Times New Roman" w:eastAsia="Times New Roman" w:cs="Times New Roman"/>
        </w:rPr>
        <w:t>«Αυτές οι πληγές δεν είναι καθολικές, ειδάλλως οι κάτοικοι της γης θα εξολοθρεύονταν ολοσχερώς. Ωστόσο, θα είναι οι φοβερότερες μάστιγες που γνώρισαν ποτέ οι θνητοί. Όλες οι κρίσεις επάνω στους ανθρώπους, πριν από τη λήξη του καιρού της χάριτος, υπήρξαν αναμεμειγμένες με έλεος. Το μεσιτευτικό αίμα του Χριστού έχει προφυλάξει τον αμαρτωλό από το να λάβει το πλήρες μέτρο της ενοχής του· αλλά κατά την τελική κρίση, η οργή εκχέεται αμιγής από έλεος.»</w:t>
      </w:r>
    </w:p>
    <w:p>
      <w:pPr>
        <w:pStyle w:val="ArticleScripture"/>
        <w:jc w:val="left"/>
      </w:pPr>
      <w:r>
        <w:rPr>
          <w:rFonts w:ascii="Times New Roman" w:hAnsi="Times New Roman" w:eastAsia="Times New Roman" w:cs="Times New Roman"/>
        </w:rPr>
        <w:t>«Κατ’ ἐκείνην τὴν ἡμέραν, πλήθη θὰ ἐπιθυμήσουν τὴ σκέπη τοῦ ἐλέους τοῦ Θεοῦ, τὸ ὁποῖο γιὰ τόσο καιρὸ περιφρόνησαν. “Ἰδοὺ, ἔρχονται ἡμέραι, λέγει Κύριος ὁ Θεός, καθ’ ἃς θὰ ἀποστείλω πείναν ἐπὶ τὴ γῆ, οὐ πείναν ἄρτου οὐδὲ δίψαν ὕδατος, ἀλλὰ τοῦ νὰ ἀκούῃ τις τοὺς λόγους τοῦ Κυρίου· καὶ θὰ περιπλανηθοῦν ἀπὸ θαλάσσης ἕως θαλάσσης, καὶ ἀπὸ βορρᾶ ἕως ἀνατολῶν, θὰ τρέχουν ἐδῶ καὶ ἐκεῖ ζητοῦντες τὸν λόγον τοῦ Κυρίου, καὶ δὲν θὰ τὸν εὑρίσκουν.” Ἀμὼς 8:11, 12.» Η Μεγάλη Διαμάχη, 627–629.</w:t>
      </w:r>
    </w:p>
    <w:p>
      <w:pPr>
        <w:pStyle w:val="ArticleBody"/>
        <w:jc w:val="left"/>
      </w:pPr>
      <w:r>
        <w:rPr>
          <w:rFonts w:ascii="Times New Roman" w:hAnsi="Times New Roman" w:eastAsia="Times New Roman" w:cs="Times New Roman"/>
        </w:rPr>
        <w:t>Στο προηγούμενο απόσπασμα αναφερόταν: «Το έθνος με το οποίο μακροθυμεί, και το οποίο δεν θα πατάξει έως ότου συμπληρώσει το μέτρο της ανομίας του ενώπιον του Θεού, τελικά θα πιει το ποτήριο της οργής ακήρατο από έλεος». Έγραψε επίσης στην ίδια παράγραφο: «Οι πληγές επάνω στην Αίγυπτο, όταν ο Θεός επρόκειτο να ελευθερώσει τον Ισραήλ, ήταν παρόμοιες ως προς τον χαρακτήρα με εκείνες τις φοβερότερες και εκτενέστερες κρίσεις που πρόκειται να επέλθουν στον κόσμο ακριβώς πριν από την τελική λύτρωση του λαού του Θεού». Το έθνος (οι Ηνωμένες Πολιτείες) που συμπληρώνει «το μέτρο της ανομίας» θα υποστεί πληγές παρόμοιες με τις δέκα πληγές στην Αίγυπτο.</w:t>
      </w:r>
    </w:p>
    <w:p>
      <w:pPr>
        <w:pStyle w:val="ArticleBody"/>
        <w:jc w:val="left"/>
      </w:pPr>
      <w:r>
        <w:rPr>
          <w:rFonts w:ascii="Times New Roman" w:hAnsi="Times New Roman" w:eastAsia="Times New Roman" w:cs="Times New Roman"/>
        </w:rPr>
        <w:t>Οι πληγές της Αιγύπτου διαιρέθηκαν σε δύο περιόδους. Οι τρεις πρώτες πληγές έπεσαν επάνω σε όλους, αλλά οι επτά τελευταίες πληγές έπεσαν μόνο επάνω στους Αιγυπτίους.</w:t>
      </w:r>
    </w:p>
    <w:p>
      <w:pPr>
        <w:pStyle w:val="ArticleScripture"/>
        <w:jc w:val="left"/>
      </w:pPr>
      <w:r>
        <w:rPr>
          <w:rFonts w:ascii="Times New Roman" w:hAnsi="Times New Roman" w:eastAsia="Times New Roman" w:cs="Times New Roman"/>
        </w:rPr>
        <w:t>Και κατά την ημέραν εκείνην θα διαχωρίσω τη γη της Γεσέν, όπου κατοικεί ο λαός μου, ώστε να μη υπάρξουν εκεί σμήνη μυγών· διά να γνωρίσεις ότι εγώ είμαι ο Κύριος εν μέσω της γης. Έξοδος 8:22.</w:t>
      </w:r>
    </w:p>
    <w:p>
      <w:pPr>
        <w:pStyle w:val="ArticleBody"/>
        <w:jc w:val="left"/>
      </w:pPr>
      <w:r>
        <w:rPr>
          <w:rFonts w:ascii="Times New Roman" w:hAnsi="Times New Roman" w:eastAsia="Times New Roman" w:cs="Times New Roman"/>
        </w:rPr>
        <w:t>Οι τρεις πρώτες πληγές στην Αίγυπτο έπεσαν παντού, αλλά η Γεσέν, όπου κατοικούσαν οι Εβραίοι, δεν δέχθηκε τις επτά τελευταίες πληγές της Αιγύπτου. Οι Ηνωμένες Πολιτείες είναι το έθνος που γεμίζει το ποτήρι της ανομίας του με τον νόμο της Κυριακής. Από εκείνο το σημείο, η εθνική αποστασία ακολουθείται από εθνική καταστροφή, αλλά οι κρίσεις που επιφέρουν την εθνική καταστροφή είναι αναμεμειγμένες με έλεος, έως ότου ο Μιχαήλ εγερθεί και η δοκιμαστική περίοδος λήξει για όλη την ανθρωπότητα. Με τον νόμο της Κυριακής στις Ηνωμένες Πολιτείες, η πλειονότητα εκείνων που τώρα ομολογούν ότι τηρούν το Σάββατο θα υποταχθούν στις κατεστημένες εξουσίες και θα δεχθούν το χάραγμα του θηρίου. Κατά τον καιρό εκείνο, το ζήτημα του νόμου της Κυριακής καθίσταται πνευματική δοκιμασία για εκείνους που έχουν βρεθεί εκτός του Αντβεντισμού. Από τον νόμο της Κυριακής στις Ηνωμένες Πολιτείες έως ότου ο Μιχαήλ εγερθεί εκτείνεται η μεγάλη συνάθροιση των εργατών της ενδεκάτης ώρας, αλλά η θύρα έχει ήδη κλείσει για εκείνους που θεωρούνται υπόλογοι για το φως του Σαββάτου της εβδόμης ημέρας πριν από τον νόμο της Κυριακής.</w:t>
      </w:r>
    </w:p>
    <w:p>
      <w:pPr>
        <w:pStyle w:val="ArticleScripture"/>
        <w:jc w:val="left"/>
      </w:pPr>
      <w:r>
        <w:rPr>
          <w:rFonts w:ascii="Times New Roman" w:hAnsi="Times New Roman" w:eastAsia="Times New Roman" w:cs="Times New Roman"/>
        </w:rPr>
        <w:t>«Ὅλο καὶ περισσότερο, καθὼς παρέρχονται αἱ ἡμέραι, γίνεται φανερὸν ὅτι αἱ κρίσεις τοῦ Θεοῦ εἶναι ἐν τῷ κόσμῳ. Διὰ πυρὸς καὶ κατακλυσμοῦ καὶ σεισμοῦ προειδοποιεῖ τοὺς κατοίκους τῆς γῆς ταύτης περὶ τῆς ἐγγὺς προσελεύσεώς Του. Ἐγγίζει ὁ καιρὸς ὅτε θὰ ἔλθῃ ἡ μεγάλη κρίσις εἰς τὴν ἱστορίαν τοῦ κόσμου, ὅτε πᾶσα κίνησις ἐν τῇ διακυβερνήσει τοῦ Θεοῦ θὰ παρακολουθῆται μετὰ ἐντόνου ἐνδιαφέροντος καὶ ἀνεκφράστου ἀγωνίας. Ἐν ταχείᾳ διαδοχῇ αἱ κρίσεις τοῦ Θεοῦ θὰ ἀκολουθήσουν ἡ μία τὴν ἄλλην—πῦρ καὶ κατακλυσμός καὶ σεισμός, μετὰ πολέμου καὶ αἱματοχυσίας.»</w:t>
      </w:r>
    </w:p>
    <w:p>
      <w:pPr>
        <w:pStyle w:val="ArticleScripture"/>
        <w:jc w:val="left"/>
      </w:pPr>
      <w:r>
        <w:rPr>
          <w:rFonts w:ascii="Times New Roman" w:hAnsi="Times New Roman" w:eastAsia="Times New Roman" w:cs="Times New Roman"/>
        </w:rPr>
        <w:t>«Ω, είθε ο λαός να γνώριζε τον καιρό της επισκέψεώς του! Υπάρχουν πολλοί που δεν έχουν ακόμη ακούσει την αλήθεια της δοκιμασίας για τον παρόντα καιρό. Υπάρχουν πολλοί με τους οποίους αγωνίζεται το Πνεύμα του Θεού. Ο καιρός των καταστρεπτικών κρίσεων του Θεού είναι καιρός ελέους για εκείνους που δεν είχαν καμία ευκαιρία να μάθουν ποια είναι η αλήθεια. Με τρυφερότητα θα τους επιβλέψει ο Κύριος. Η καρδιά του ελέους Του συγκινείται· το χέρι Του είναι ακόμη απλωμένο για να σώσει, ενώ η θύρα είναι κλεισμένη για εκείνους που δεν θέλησαν να εισέλθουν.»</w:t>
      </w:r>
    </w:p>
    <w:p>
      <w:pPr>
        <w:pStyle w:val="ArticleScripture"/>
        <w:jc w:val="left"/>
      </w:pPr>
      <w:r>
        <w:rPr>
          <w:rFonts w:ascii="Times New Roman" w:hAnsi="Times New Roman" w:eastAsia="Times New Roman" w:cs="Times New Roman"/>
        </w:rPr>
        <w:t>«Το έλεος του Θεού φανερώνεται στη μακροθυμία Του. Συγκρατεί τις κρίσεις Του, περιμένοντας να ακουστεί προς όλους το μήνυμα της προειδοποίησης. Ω, αν ο λαός μας αισθανόταν όπως θα έπρεπε την ευθύνη που αναπαύεται επάνω του να δώσει στον κόσμο το τελευταίο μήνυμα ελέους, τι θαυμαστό έργο θα επιτελείτο!» Testimonies, τόμος 9, 97.</w:t>
      </w:r>
    </w:p>
    <w:p>
      <w:pPr>
        <w:pStyle w:val="ArticleBody"/>
        <w:jc w:val="left"/>
      </w:pPr>
      <w:r>
        <w:rPr>
          <w:rFonts w:ascii="Times New Roman" w:hAnsi="Times New Roman" w:eastAsia="Times New Roman" w:cs="Times New Roman"/>
        </w:rPr>
        <w:t>Στο προηγούμενο απόσπασμα προσδιόρισε ότι «ο καιρός των καταστρεπτικών κρίσεων του Θεού είναι καιρός ελέους για όσους δεν είχαν καμία ευκαιρία να μάθουν τι είναι αλήθεια». Στο επόμενο απόσπασμα αναφέρεται σε εκείνη την περίοδο του χρόνου ως «καιρό θλίψεως».</w:t>
      </w:r>
    </w:p>
    <w:p>
      <w:pPr>
        <w:pStyle w:val="ArticleScripture"/>
        <w:jc w:val="left"/>
      </w:pPr>
      <w:r>
        <w:rPr>
          <w:rFonts w:ascii="Times New Roman" w:hAnsi="Times New Roman" w:eastAsia="Times New Roman" w:cs="Times New Roman"/>
        </w:rPr>
        <w:t>«Είδα ότι το άγιο Σάββατο είναι και θα είναι το διαχωριστικό τείχος μεταξύ του αληθινού Ισραήλ του Θεού και των απίστων· και ότι το Σάββατο είναι το μεγάλο ζήτημα, για να ενώσει τις καρδιές των αγαπητών αγίων του Θεού που αναμένουν. Και αν κάποιος πίστευε, και τηρούσε το Σάββατο, και ελάμβανε την ευλογία που το συνοδεύει, και έπειτα το εγκατέλειπε και παρέβαινε την αγία εντολή, θα έκλεινε εναντίον του τις πύλες της Αγίας Πόλεως, τόσο βέβαια όσο υπάρχει Θεός που άρχει στον ουρανό επάνω. Είδα ότι ο Θεός είχε τέκνα, τα οποία δεν βλέπουν και δεν τηρούν το Σάββατο. Δεν είχαν απορρίψει το φως επ’ αυτού. Και κατά την έναρξη του καιρού της θλίψεως, επλησθήκαμεν με το Άγιο Πνεύμα καθώς εξήλθαμεν και εκηρύξαμεν το Σάββατο πληρέστερα. Αυτό εξώργισε την εκκλησία και τους κατ’ όνομα Αντβεντιστές, επειδή δεν μπορούσαν να αντικρούσουν την αλήθεια του Σαββάτου. Και κατά τον καιρό αυτόν, όλοι οι εκλεκτοί του Θεού είδαν καθαρά ότι είχαμε την αλήθεια, και εξήλθαν και υπέμειναν μαζί μας τον διωγμό». A Word to the Little Flock, 18, 19.</w:t>
      </w:r>
    </w:p>
    <w:p>
      <w:pPr>
        <w:pStyle w:val="ArticleBody"/>
        <w:jc w:val="left"/>
      </w:pPr>
      <w:r>
        <w:rPr>
          <w:rFonts w:ascii="Times New Roman" w:hAnsi="Times New Roman" w:eastAsia="Times New Roman" w:cs="Times New Roman"/>
        </w:rPr>
        <w:t>Αν και έχει τροποποιηθεί λίγο, το ίδιο απόσπασμα που μόλις παρατέθηκε βρίσκεται στο βιβλίο Πρώιμα Γραπτά. Στο βιβλίο αυτό περιλαμβάνει σχόλιο επάνω στη δήλωσή της περί «του καιρού της θλίψεως». Το A Word to the Little Flock ήταν η πρώτη έκδοση των απογοητευμένων πιστών Μιλλεριτών μετά τη Μεγάλη Απογοήτευση της 22ας Οκτωβρίου 1844, και δεκαετίες αργότερα, όταν οι επιμελητές χρησιμοποίησαν τμήματα εκείνου του φυλλαδίου για να τα συμπεριλάβουν στο βιβλίο Πρώιμα Γραπτά, διευκρίνισαν ότι «ο καιρός της θλίψεως» στον οποίο γινόταν αναφορά δεν ήταν οι επτά έσχατες πληγές, διότι όταν οι επτά έσχατες πληγές εκχέονται, δεν υπάρχει έλεος αναμεμιγμένο με τις κρίσεις.</w:t>
      </w:r>
    </w:p>
    <w:p>
      <w:pPr>
        <w:pStyle w:val="ArticleScripture"/>
        <w:jc w:val="left"/>
      </w:pPr>
      <w:r>
        <w:rPr>
          <w:rFonts w:ascii="Times New Roman" w:hAnsi="Times New Roman" w:eastAsia="Times New Roman" w:cs="Times New Roman"/>
        </w:rPr>
        <w:t>«1. Στη σελίδα 33 δίδεται το ακόλουθο: “Είδα ότι το άγιο Σάββατο είναι, και θα είναι, το διαχωριστικό τείχος μεταξύ του αληθινού Ισραήλ του Θεού και των απίστων· και ότι το Σάββατο είναι το μεγάλο ζήτημα που θα ενώσει τις καρδιές των αγαπητών, προσμενόντων αγίων του Θεού. Είδα ότι ο Θεός είχε τέκνα που δεν βλέπουν και δεν τηρούν το Σάββατο. Δεν έχουν απορρίψει το φως επ’ αυτού. Και κατά την έναρξη του καιρού της θλίψεως, επλησθήκαμεν με το Άγιον Πνεύμα, καθώς εξήλθαμε και εκηρύξαμε το Σάββατο πληρέστερα.”»</w:t>
      </w:r>
    </w:p>
    <w:p>
      <w:pPr>
        <w:pStyle w:val="ArticleScripture"/>
        <w:jc w:val="left"/>
      </w:pPr>
      <w:r>
        <w:rPr>
          <w:rFonts w:ascii="Times New Roman" w:hAnsi="Times New Roman" w:eastAsia="Times New Roman" w:cs="Times New Roman"/>
        </w:rPr>
        <w:t>«Αυτή η όραση δόθηκε το 1847, όταν υπήρχαν μόνον ελάχιστοι από τους αδελφούς των Αντβεντιστών που τηρούσαν το Σάββατο, και από αυτούς μόνον λίγοι υπέθεταν ότι η τήρησή του είχε αρκετή σπουδαιότητα ώστε να χαράσσει διαχωριστική γραμμή μεταξύ του λαού του Θεού και των απίστων. Τώρα η εκπλήρωση εκείνης της όρασης αρχίζει να γίνεται ορατή. “Η έναρξη εκείνου του καιρού της θλίψεως”, που αναφέρεται εδώ, δεν αναφέρεται στον χρόνο κατά τον οποίο οι πληγές θα αρχίσουν να εκχέονται, αλλά σε μια σύντομη περίοδο ακριβώς πριν εκχυθούν, ενώ ο Χριστός βρίσκεται στο αγιαστήριο. Κατά τον καιρό εκείνο, ενώ το έργο της σωτηρίας πλησιάζει στο τέλος του, θλίψη θα έρχεται επάνω στη γη, και τα έθνη θα οργίζονται, όμως θα συγκρατούνται ώστε να μην εμποδίσουν το έργο του τρίτου αγγέλου. Κατά τον καιρό εκείνο η “όψιμη βροχή”, ή αναζωογόνηση από την παρουσία του Κυρίου, θα έλθει, για να δώσει δύναμη στη δυνατή φωνή του τρίτου αγγέλου και να προετοιμάσει τους αγίους να σταθούν στην περίοδο κατά την οποία θα εκχυθούν οι επτά έσχατες πληγές.” Early Writings, 85.</w:t>
      </w:r>
    </w:p>
    <w:p>
      <w:pPr>
        <w:pStyle w:val="ArticleBody"/>
        <w:jc w:val="left"/>
      </w:pPr>
      <w:r>
        <w:rPr>
          <w:rFonts w:ascii="Times New Roman" w:hAnsi="Times New Roman" w:eastAsia="Times New Roman" w:cs="Times New Roman"/>
        </w:rPr>
        <w:t>Κατά τον νόμο της Κυριακής στις Ηνωμένες Πολιτείες, η εθνική αποστασία θα ακολουθηθεί από την εθνική καταστροφή. Κατά τον νόμο εκείνο της Κυριακής, ο Αντβεντισμός στις Ηνωμένες Πολιτείες θα διαιρεθεί σε δύο τάξεις· η μία θα λάβει το χάραγμα του θηρίου, η δε άλλη τη σφραγίδα του Θεού. Η εθνική καταστροφή των Ηνωμένων Πολιτειών παριστάνεται από τις τρεις πρώτες πληγές της Αιγύπτου. Οι κρίσεις εκείνες συνεχίζονται έως τη λήξη της ανθρώπινης δοκιμασίας· τότε εκχέονται οι επτά έσχατες πληγές, οι οποίες είναι αμιγείς από έλεος.</w:t>
      </w:r>
    </w:p>
    <w:p>
      <w:pPr>
        <w:pStyle w:val="ArticleBody"/>
        <w:jc w:val="left"/>
      </w:pPr>
      <w:r>
        <w:rPr>
          <w:rFonts w:ascii="Times New Roman" w:hAnsi="Times New Roman" w:eastAsia="Times New Roman" w:cs="Times New Roman"/>
        </w:rPr>
        <w:t>Το ζήτημά μου αφορά λιγότερο την προφητική ιστορία της Αιγύπτου και περισσότερο το γεγονός ότι η Ellen White ταυτοποιεί την Αίγυπτο ως το σύμβολο του έθνους που εξαναγκάζει ολόκληρο τον κόσμο να λάβει το χάραγμα του θηρίου· διότι, πράττοντας τούτο, χρησιμοποιεί την αρχή για να καταδείξει το τέλος, πράγμα το οποίο αποτελεί την προφητική υπογραφή του Ιησού ως του Άλφα και του Ωμέγα. Στην αφήγηση της Εξόδου, όταν ο Κύριος εισέρχεται σε διαθήκη με τον αρχαίο Ισραήλ, συστήνεται με ένα νέο όνομα.</w:t>
      </w:r>
    </w:p>
    <w:p>
      <w:pPr>
        <w:pStyle w:val="ArticleScripture"/>
        <w:jc w:val="left"/>
      </w:pPr>
      <w:r>
        <w:rPr>
          <w:rFonts w:ascii="Times New Roman" w:hAnsi="Times New Roman" w:eastAsia="Times New Roman" w:cs="Times New Roman"/>
        </w:rPr>
        <w:t>Κατόπιν είπε ο Κύριος προς τον Μωυσή: Τώρα θα δεις τι θα κάνω στον Φαραώ· διότι με ισχυρά χείρα θα τους αφήσει να φύγουν, και με ισχυρά χείρα θα τους εκδιώξει από τη γη του.</w:t>
      </w:r>
    </w:p>
    <w:p>
      <w:pPr>
        <w:pStyle w:val="ArticleScripture"/>
        <w:jc w:val="left"/>
      </w:pPr>
      <w:r>
        <w:rPr>
          <w:rFonts w:ascii="Times New Roman" w:hAnsi="Times New Roman" w:eastAsia="Times New Roman" w:cs="Times New Roman"/>
        </w:rPr>
        <w:t>Καὶ ἐλάλησεν ὁ Θεὸς πρὸς τὸν Μωυσῆν, καὶ εἶπεν πρὸς αὐτόν· Ἐγώ εἰμι ὁ Κύριος· καὶ ὤφθην εἰς τὸν Ἀβραάμ, εἰς τὸν Ἰσαάκ, καὶ εἰς τὸν Ἰακώβ, με τὸ ὄνομα Θεὸς Παντοκράτωρ, ἀλλὰ με τὸ ὄνομά μου ΙΕΧΩΒΑ δὲν ἐγνώσθην εἰς αὐτούς.</w:t>
      </w:r>
    </w:p>
    <w:p>
      <w:pPr>
        <w:pStyle w:val="ArticleScripture"/>
        <w:jc w:val="left"/>
      </w:pPr>
      <w:r>
        <w:rPr>
          <w:rFonts w:ascii="Times New Roman" w:hAnsi="Times New Roman" w:eastAsia="Times New Roman" w:cs="Times New Roman"/>
        </w:rPr>
        <w:t>Καὶ ἐγὼ ἐστερέωσα τὴν διαθήκην μου μετ’ αὐτῶν, τοῦ δοῦναι αὐτοῖς τὴν γῆν Χαναάν, τὴν γῆν τῆς παροικίας αὐτῶν, ἐν ᾗ ἦσαν ξένοι. Καὶ ἐγὼ ἤκουσα τὸν στεναγμὸν τῶν υἱῶν Ἰσραήλ, τοὺς ὁποίους οἱ Αἰγύπτιοι κρατοῦσιν ἐν δουλείᾳ, καὶ ἐμνήσθην τῆς διαθήκης μου. Διὰ τοῦτο εἰπὲ πρὸς τοὺς υἱοὺς Ἰσραήλ· Ἐγώ εἰμι ὁ Κύριος, καὶ θέλω σᾶς ἐξαγάγει ἐκ κάτωθεν τῶν βαρῶν τῶν Αἰγυπτίων, καὶ θέλω σᾶς ἐλευθερώσει ἀπὸ τῆς δουλείας αὐτῶν, καὶ θέλω σᾶς λυτρώσει μετὰ βραχίονος ἐκτεταμένου καὶ μετὰ κρίσεων μεγάλων. Καὶ θέλω σᾶς λάβει εἰς ἐμαυτὸν διὰ λαόν, καὶ θέλω εἶσθαι εἰς ὑμᾶς Θεός· καὶ θέλετε γνωρίσει ὅτι ἐγώ εἰμι Κύριος ὁ Θεὸς ὑμῶν, ὁ ἐξάγων ὑμᾶς ἐκ κάτωθεν τῶν βαρῶν τῶν Αἰγυπτίων. Καὶ θέλω σᾶς εἰσαγάγει εἰς τὴν γῆν, περὶ τῆς ὁποίας ὤμοσα νὰ δώσω αὐτὴν εἰς τὸν Ἀβραάμ, τὸν Ἰσαάκ, καὶ τὸν Ἰακώβ· καὶ θέλω δώσει αὐτὴν εἰς ὑμᾶς εἰς κληρονομίαν· ἐγώ εἰμι ὁ Κύριος.</w:t>
      </w:r>
    </w:p>
    <w:p>
      <w:pPr>
        <w:pStyle w:val="ArticleScripture"/>
        <w:jc w:val="left"/>
      </w:pPr>
      <w:r>
        <w:rPr>
          <w:rFonts w:ascii="Times New Roman" w:hAnsi="Times New Roman" w:eastAsia="Times New Roman" w:cs="Times New Roman"/>
        </w:rPr>
        <w:t>Καὶ ἐλάλησεν οὕτως ὁ Μωυσῆς πρὸς τοὺς υἱοὺς Ἰσραήλ· ἀλλ’ οὐκ εἰσήκουσαν τοῦ Μωυσῆ, ἐξαιτίας στενοχωρίας πνεύματος καὶ σκληρᾶς δουλείας. Ἔξοδος 6:1–9.</w:t>
      </w:r>
    </w:p>
    <w:p>
      <w:pPr>
        <w:pStyle w:val="ArticleBody"/>
        <w:jc w:val="left"/>
      </w:pPr>
      <w:r>
        <w:rPr>
          <w:rFonts w:ascii="Times New Roman" w:hAnsi="Times New Roman" w:eastAsia="Times New Roman" w:cs="Times New Roman"/>
        </w:rPr>
        <w:t>Ο Κύριος εδώ προσδιορίζει τον Μωυσή ως τον εκπρόσωπο της διαθήκης Του, όπως ήσαν ο Ιακώβ, ο Ισαάκ και ο Αβραάμ. Μέχρι την ιστορία του Μωυσή, το όνομα ΙΕΧΩΒΑ ήταν άγνωστο στον Αβραάμ και στους απογόνους του, και στην ιστορία της ανανέωσης της διαθήκης του Αβραάμ, όταν οι Εβραίοι επρόκειτο να ελευθερωθούν από την αιγυπτιακή δουλεία, ο Κύριος εισάγει νέα αποκάλυψη του χαρακτήρα Του, διότι ένα όνομα αντιπροσωπεύει προφητικώς τον χαρακτήρα. Όταν ο Άβραμ εισήλθε σε διαθήκη με τον Κύριο, ο Κύριος μετέβαλε το όνομά του σε Αβραάμ. Στην αρχή της προφητείας της αιγυπτιακής δουλείας, ο ανθρώπινος εκπρόσωπος της διαθήκης είχε αλλαγμένο το όνομά του, και στο τέλος εκείνης της προφητείας ο Θεός εισήγαγε νέο όνομα για τον Εαυτό Του.</w:t>
      </w:r>
    </w:p>
    <w:p>
      <w:pPr>
        <w:pStyle w:val="ArticleBody"/>
        <w:jc w:val="left"/>
      </w:pPr>
      <w:r>
        <w:rPr>
          <w:rFonts w:ascii="Times New Roman" w:hAnsi="Times New Roman" w:eastAsia="Times New Roman" w:cs="Times New Roman"/>
        </w:rPr>
        <w:t>Ο Άβραμ εισήλθε σε διαθήκη στο δέκατο πέμπτο κεφάλαιο, και εκεί εκτέθηκε η προφητεία της αιγυπτιακής δουλείας επί τετρακόσια έτη. Στο δέκατο έβδομο κεφάλαιο δόθηκε στον Άβραμ η τελετή της περιτομής και άλλαξαν τα ονόματα του ιδίου και της Σάρρας.</w:t>
      </w:r>
    </w:p>
    <w:p>
      <w:pPr>
        <w:pStyle w:val="ArticleBody"/>
        <w:jc w:val="left"/>
      </w:pPr>
      <w:r>
        <w:rPr>
          <w:rFonts w:ascii="Times New Roman" w:hAnsi="Times New Roman" w:eastAsia="Times New Roman" w:cs="Times New Roman"/>
        </w:rPr>
        <w:t>Τετρακόσια χρόνια αργότερα ο Μωυσής ανεγέρθηκε για να εκπληρώσει την τετρακοσίων ετών προφητεία του Αβραάμ. Ο Αβραάμ, ο Ισαάκ, ο Ιακώβ και ο Μωυσής αντιπροσωπεύουν όλοι τις εκατόν σαράντα τέσσερις χιλιάδες που εισέρχονται σε διαθήκη με τον Κύριο κατά τις έσχατες ημέρες.</w:t>
      </w:r>
    </w:p>
    <w:p>
      <w:pPr>
        <w:pStyle w:val="ArticleScripture"/>
        <w:jc w:val="left"/>
      </w:pPr>
      <w:r>
        <w:rPr>
          <w:rFonts w:ascii="Times New Roman" w:hAnsi="Times New Roman" w:eastAsia="Times New Roman" w:cs="Times New Roman"/>
        </w:rPr>
        <w:t>«Κατά τις έσχατες ημέρες της ιστορίας της γης αυτής, η διαθήκη του Θεού με τον λαό Του που τηρεί τις εντολές Του πρόκειται να ανανεωθεί.» Review and Herald, 26 Φεβρουαρίου 1914.</w:t>
      </w:r>
    </w:p>
    <w:p>
      <w:pPr>
        <w:pStyle w:val="ArticleBody"/>
        <w:jc w:val="left"/>
      </w:pPr>
      <w:r>
        <w:rPr>
          <w:rFonts w:ascii="Times New Roman" w:hAnsi="Times New Roman" w:eastAsia="Times New Roman" w:cs="Times New Roman"/>
        </w:rPr>
        <w:t>Ο διαχωρισμός των τηρητών του Σαββάτου που αποδέχονται το χάραγμα του θηρίου από τους τηρητές του Σαββάτου που λαμβάνουν τη σφραγίδα του Θεού πραγματοποιείται κατά τον νόμο της Κυριακής. Ο διαχωρισμός αυτός παριστάνεται στην παραβολή των δέκα παρθένων.</w:t>
      </w:r>
    </w:p>
    <w:p>
      <w:pPr>
        <w:pStyle w:val="ArticleScripture"/>
        <w:jc w:val="left"/>
      </w:pPr>
      <w:r>
        <w:rPr>
          <w:rFonts w:ascii="Times New Roman" w:hAnsi="Times New Roman" w:eastAsia="Times New Roman" w:cs="Times New Roman"/>
        </w:rPr>
        <w:t>«Η παραβολή των δέκα παρθένων του Κατά Ματθαίον 25 απεικονίζει επίσης την εμπειρία του Αντβεντιστικού λαού.» Η Μεγάλη Διαμάχη, 393.</w:t>
      </w:r>
    </w:p>
    <w:p>
      <w:pPr>
        <w:pStyle w:val="ArticleScripture"/>
        <w:jc w:val="left"/>
      </w:pPr>
      <w:r>
        <w:rPr>
          <w:rFonts w:ascii="Times New Roman" w:hAnsi="Times New Roman" w:eastAsia="Times New Roman" w:cs="Times New Roman"/>
        </w:rPr>
        <w:t>«Συχνά παραπέμπομαι στην παραβολή των δέκα παρθένων, από τις οποίες οι πέντε ήσαν φρόνιμες και οι πέντε μωρές. Η παραβολή αυτή έχει εκπληρωθεί και θα εκπληρωθεί μέχρι και του τελευταίου γράμματος, διότι έχει ιδιαίτερη εφαρμογή στον παρόντα καιρό, και, όπως το μήνυμα του τρίτου αγγέλου, έχει εκπληρωθεί και θα συνεχίσει να αποτελεί παρούσα αλήθεια μέχρι τη συντέλεια του χρόνου.» Review and Herald, August 19, 1890.</w:t>
      </w:r>
    </w:p>
    <w:p>
      <w:pPr>
        <w:pStyle w:val="ArticleBody"/>
        <w:jc w:val="left"/>
      </w:pPr>
      <w:r>
        <w:rPr>
          <w:rFonts w:ascii="Times New Roman" w:hAnsi="Times New Roman" w:eastAsia="Times New Roman" w:cs="Times New Roman"/>
        </w:rPr>
        <w:t>Η παραβολή εκπληρώθηκε στις 22 Οκτωβρίου 1844, όταν οι φρόνιμες και οι μωρές παρθένοι της ιστορίας των Μιλλεριτών διαχωρίστηκαν. Η αρχή του Αντβεντισμού αντιπροσωπεύει το τέλος του Αντβεντισμού, και ο διαχωρισμός στο τέλος αποτελεί εκπλήρωση της παραβολής των δέκα παρθένων, και ο διαχωρισμός στο τέλος προκαλείται από τον νόμο της Κυριακής.</w:t>
      </w:r>
    </w:p>
    <w:p>
      <w:pPr>
        <w:pStyle w:val="ArticleScripture"/>
        <w:jc w:val="left"/>
      </w:pPr>
      <w:r>
        <w:rPr>
          <w:rFonts w:ascii="Times New Roman" w:hAnsi="Times New Roman" w:eastAsia="Times New Roman" w:cs="Times New Roman"/>
        </w:rPr>
        <w:t>«Και πάλι, αυτές οι παραβολές διδάσκουν ότι δεν πρόκειται να υπάρξει περίοδος χάριτος μετά την κρίση. Όταν το έργο του ευαγγελίου ολοκληρωθεί, ακολουθεί αμέσως ο χωρισμός μεταξύ των αγαθών και των πονηρών, και η μοίρα κάθε τάξεως καθορίζεται για πάντοτε.» Christ’s Object Lessons, 123.</w:t>
      </w:r>
    </w:p>
    <w:p>
      <w:pPr>
        <w:pStyle w:val="ArticleBody"/>
        <w:jc w:val="left"/>
      </w:pPr>
      <w:r>
        <w:rPr>
          <w:rFonts w:ascii="Times New Roman" w:hAnsi="Times New Roman" w:eastAsia="Times New Roman" w:cs="Times New Roman"/>
        </w:rPr>
        <w:t>Η παραβολή των δέκα παρθένων προσδιορίζει ότι είναι οι φρόνιμες παρθένες του Αντβεντισμού εκείνες που λαμβάνουν τη σφραγίδα του Θεού, και οι μωρές παρθένες του Αντβεντισμού εκείνες που λαμβάνουν το χάραγμα του θηρίου κατά τον νόμο της Κυριακής στις Ηνωμένες Πολιτείες. Οι μωρές παρθένες παριστάνονται επίσης ως Λαοδικείς.</w:t>
      </w:r>
    </w:p>
    <w:p>
      <w:pPr>
        <w:pStyle w:val="ArticleScripture"/>
        <w:jc w:val="left"/>
      </w:pPr>
      <w:r>
        <w:rPr>
          <w:rFonts w:ascii="Times New Roman" w:hAnsi="Times New Roman" w:eastAsia="Times New Roman" w:cs="Times New Roman"/>
        </w:rPr>
        <w:t>«Η κατάσταση της Εκκλησίας που παριστάνεται από τις μωρές παρθένες αναφέρεται επίσης ως η κατάσταση της Λαοδίκειας». Review and Herald, 19 Αυγούστου 1890.</w:t>
      </w:r>
    </w:p>
    <w:p>
      <w:pPr>
        <w:pStyle w:val="ArticleBody"/>
        <w:jc w:val="left"/>
      </w:pPr>
      <w:r>
        <w:rPr>
          <w:rFonts w:ascii="Times New Roman" w:hAnsi="Times New Roman" w:eastAsia="Times New Roman" w:cs="Times New Roman"/>
        </w:rPr>
        <w:t>Κατά τις έσχατες ημέρες, όταν ο Θεός ανανεώσει τη διαθήκη Του με τον λαό Του που τηρεί τις εντολές Του, ο Θεός θα αποκαλύψει ένα νέο όνομα του εαυτού Του, όπως έπραξε όταν ανανέωσε τη διαθήκη κατά τον καιρό του Μωυσή. Η κατάσταση των μωρών παρθένων είναι ότι δεν έχουν έλαιο, και η κατάσταση των Λαοδικέων είναι ότι είναι υπερβολικά τυφλοί ώστε να δουν ότι δεν έχουν έλαιο. Είναι προφανές ότι, εάν οι μωρές παρθένοι είναι Λαοδικείς, τότε οι φρόνιμες παρθένοι είναι Φιλαδελφείς.</w:t>
      </w:r>
    </w:p>
    <w:p>
      <w:pPr>
        <w:pStyle w:val="ArticleScripture"/>
        <w:jc w:val="left"/>
      </w:pPr>
      <w:r>
        <w:rPr>
          <w:rFonts w:ascii="Times New Roman" w:hAnsi="Times New Roman" w:eastAsia="Times New Roman" w:cs="Times New Roman"/>
        </w:rPr>
        <w:t>Καὶ πρὸς τὸν ἄγγελον τῆς ἐκκλησίας ἐν Φιλαδελφείᾳ γράψον· Ταῦτα λέγει ὁ ἅγιος, ὁ ἀληθινός, ὁ ἔχων τὴν κλεῖν τοῦ Δαβίδ, ὁ ἀνοίγων, καὶ οὐδεὶς κλείει· καὶ κλείων, καὶ οὐδεὶς ἀνοίγει· Γνωρίζω τὰ ἔργα σου· ἰδοὺ, ἔθεσα ἐνώπιόν σου θύραν ἠνεῳγμένην, καὶ οὐδεὶς δύναται νὰ κλείσῃ αὐτήν· διότι ἔχεις μικρὰν δύναμιν, καὶ ἐτήρησας τὸν λόγον μου, καὶ δὲν ἠρνήθης τὸ ὄνομά μου.</w:t>
      </w:r>
    </w:p>
    <w:p>
      <w:pPr>
        <w:pStyle w:val="ArticleScripture"/>
        <w:jc w:val="left"/>
      </w:pPr>
      <w:r>
        <w:rPr>
          <w:rFonts w:ascii="Times New Roman" w:hAnsi="Times New Roman" w:eastAsia="Times New Roman" w:cs="Times New Roman"/>
        </w:rPr>
        <w:t>Ιδού, θα κάμω εκείνους εκ της συναγωγής του Σατανά, οι οποίοι λέγουν ότι είναι Ιουδαίοι και δεν είναι, αλλά ψεύδονται· ιδού, θα κάμω αυτούς να έλθουν και να προσκυνήσουν εμπρός εις τους πόδας σου, και να γνωρίσουν ότι εγώ σε ηγάπησα. Επειδή εφύλαξες τον λόγον της υπομονής μου, και εγώ θέλω σε φυλάξει εκ της ώρας του πειρασμού, ήτις μέλλει να έλθη επί πάσαν την οικουμένην, διά να δοκιμάση τους κατοικούντας επί της γης.</w:t>
      </w:r>
    </w:p>
    <w:p>
      <w:pPr>
        <w:pStyle w:val="ArticleScripture"/>
        <w:jc w:val="left"/>
      </w:pPr>
      <w:r>
        <w:rPr>
          <w:rFonts w:ascii="Times New Roman" w:hAnsi="Times New Roman" w:eastAsia="Times New Roman" w:cs="Times New Roman"/>
        </w:rPr>
        <w:t>Ιδού, έρχομαι ταχέως· κράτει εκείνο το οποίον έχεις, διά να μη λάβη μηδείς τον στέφανόν σου. Τον νικώντα θέλω κάμει στύλον εν τω ναώ του Θεού μου, και δεν θέλει εξέλθει πλέον έξω· και θέλω γράψει επ’ αυτόν το όνομα του Θεού μου, και το όνομα της πόλεως του Θεού μου, της νέας Ιερουσαλήμ, ήτις καταβαίνει εκ του ουρανού από του Θεού μου· και το νέον μου όνομα θέλω γράψει επ’ αυτόν. Όστις έχει ους, ας ακούση τι λέγει το Πνεύμα προς τας εκκλησίας. Αποκάλυψις 3:7–13.</w:t>
      </w:r>
    </w:p>
    <w:p>
      <w:pPr>
        <w:pStyle w:val="ArticleBody"/>
        <w:jc w:val="left"/>
      </w:pPr>
      <w:r>
        <w:rPr>
          <w:rFonts w:ascii="Times New Roman" w:hAnsi="Times New Roman" w:eastAsia="Times New Roman" w:cs="Times New Roman"/>
        </w:rPr>
        <w:t>Οι Φιλαδελφείς αντιπροσωπεύουν τους εκατόν σαράντα τέσσερις χιλιάδες, και τους δίδεται η υπόσχεση ότι ο Θεός θα γράψει επάνω τους το νέο Του όνομα. Όταν ο Κύριος εισέλθει σε διαθήκη με τους εκατόν σαράντα τέσσερις χιλιάδες, θα εισαγάγει ένα νέο όνομα του Εαυτού Του. Στον Αβραάμ ειπώθηκε από τον Κύριο ότι Αυτός ήταν ο Παντοδύναμος Θεός.</w:t>
      </w:r>
    </w:p>
    <w:p>
      <w:pPr>
        <w:pStyle w:val="ArticleScripture"/>
        <w:jc w:val="left"/>
      </w:pPr>
      <w:r>
        <w:rPr>
          <w:rFonts w:ascii="Times New Roman" w:hAnsi="Times New Roman" w:eastAsia="Times New Roman" w:cs="Times New Roman"/>
        </w:rPr>
        <w:t>Καὶ ὅτε ὁ Ἀβρὰμ ἦτο ἐνενήκοντα ἐννέα ἐτῶν, ὤφθη ὁ Κύριος εἰς τὸν Ἀβρὰμ καὶ εἶπεν πρὸς αὐτόν· Ἐγώ εἰμι ὁ Θεὸς ὁ Παντοκράτωρ· περιπάτει ἐνώπιόν μου καὶ ἴσθι τέλειος. Καὶ θέλω συνάψει τὴν διαθήκην μου ἀνὰ μέσον ἐμοῦ καὶ σοῦ, καὶ θέλω σε πληθύνει σφόδρα. Καὶ ἔπεσεν ὁ Ἀβρὰμ ἐπὶ πρόσωπον αὐτοῦ· καὶ ἐλάλησεν ὁ Θεὸς πρὸς αὐτὸν λέγων· Ὅσον δι’ ἐμέ, ἰδοὺ, ἡ διαθήκη μου εἶναι μετὰ σοῦ, καὶ θέλεις εἶσθαι πατὴρ πολλῶν ἐθνῶν. Καὶ δὲν θέλει πλέον κληθῆ τὸ ὄνομά σου Ἀβράμ, ἀλλὰ τὸ ὄνομά σου θέλει εἶσθαι Ἀβραάμ· διότι πατέρα πολλῶν ἐθνῶν σε κατέστησα. Γένεσις 17:1–5.</w:t>
      </w:r>
    </w:p>
    <w:p>
      <w:pPr>
        <w:pStyle w:val="ArticleBody"/>
        <w:jc w:val="left"/>
      </w:pPr>
      <w:r>
        <w:rPr>
          <w:rFonts w:ascii="Times New Roman" w:hAnsi="Times New Roman" w:eastAsia="Times New Roman" w:cs="Times New Roman"/>
        </w:rPr>
        <w:t>Όταν ο Κύριος εισήλθε για πρώτη φορά σε διαθήκη με έναν εκλεκτό λαό κατά τον καιρό του Αβραάμ, αυτοπροσδιορίσθηκε ως ο Παντοδύναμος Θεός. Όταν προώθησε περαιτέρω τη διαθηκική Του σχέση κατά τον καιρό του Μωυσή, για πρώτη φορά αυτοπροσδιορίσθηκε ως ΙΕΧΩΒΑ. Όταν ο Ιησούς ήλθε για να βεβαιώσει τη διαθήκη με πολλούς για μία εβδομάδα, εισήγαγε ένα νέο όνομα του Θεού, το οποίο είχε εκφρασθεί μόνο μία φορά στην Παλαιά Διαθήκη, και μάλιστα από έναν Βαβυλώνιο.</w:t>
      </w:r>
    </w:p>
    <w:p>
      <w:pPr>
        <w:pStyle w:val="ArticleScripture"/>
        <w:jc w:val="left"/>
      </w:pPr>
      <w:r>
        <w:rPr>
          <w:rFonts w:ascii="Times New Roman" w:hAnsi="Times New Roman" w:eastAsia="Times New Roman" w:cs="Times New Roman"/>
        </w:rPr>
        <w:t>Τότε ὁ βασιλεὺς Ναβουχοδονόσορ ἐξέστη, καὶ ἐσηκώθη μετὰ σπουδῆς, καὶ ἐλάλησε καὶ εἶπε πρὸς τοὺς συμβούλους αὐτοῦ· Δὲν ἐρρίψαμεν τρεῖς ἄνδρας δεδεμένους εἰς τὸ μέσον τοῦ πυρός; Ἐκεῖνοι ἀποκριθέντες εἶπον πρὸς τὸν βασιλέα· Ἀληθῶς, ὦ βασιλεῦ. Ἀπεκρίθη καὶ εἶπεν· Ἰδού, βλέπω τέσσαρας ἄνδρας λελυμένους, περιπατοῦντας ἐν μέσῳ τοῦ πυρός, καὶ δὲν ἔχουν οὐδὲν βλάβος· καὶ ἡ ὄψις τοῦ τετάρτου εἶναι ὁμοία μὲ Υἱὸν τοῦ Θεοῦ. Δανιήλ 3:24, 25.</w:t>
      </w:r>
    </w:p>
    <w:p>
      <w:pPr>
        <w:pStyle w:val="ArticleBody"/>
        <w:jc w:val="left"/>
      </w:pPr>
      <w:r>
        <w:rPr>
          <w:rFonts w:ascii="Times New Roman" w:hAnsi="Times New Roman" w:eastAsia="Times New Roman" w:cs="Times New Roman"/>
        </w:rPr>
        <w:t>Είναι πολύ εύκολο να καταδειχθεί ότι το τρίτο κεφάλαιο του Δανιήλ ταυτοποιεί τον νόμο της Κυριακής στις Ηνωμένες Πολιτείες. Στο τρίτο κεφάλαιο του Δανιήλ, ο Σεδράχ, ο Μισάχ και ο Αβδενεγώ αντιπροσωπεύουν τις εκατόν σαράντα τέσσερις χιλιάδες. Οι εκατόν σαράντα τέσσερις χιλιάδες είναι εκείνοι που ανανεώνουν τη διαθήκη για την τελευταία φορά. Στο τρίτο κεφάλαιο του Δανιήλ βλέπουμε μια προφητική απεικόνιση της ιστορίας του νόμου της Κυριακής και της όψιμης βροχής. Ο Χριστός ήταν και θα είναι μέσα στις φωτιές του διωγμού μαζί με τους τρεις πιστούς Του, οι οποίοι αντιπροσωπεύουν όχι μόνο τις εκατόν σαράντα τέσσερις χιλιάδες, αλλά και τα μηνύματα των τριών αγγέλων. Μέσα στη φωτιά, η οποία προτυπώνει την κρίση του νόμου της Κυριακής, Εκείνος προσδιορίζεται με ένα από τα ονόματά Του, και είναι ένα όνομα που δεν θα εισαγόταν στην ιστορία έως ότου ο Χριστός ερχόταν ως ο Υιός του Θεού. Στην απεικόνιση του τρίτου κεφαλαίου βλέπουμε εκείνους που ανανεώνουν τη διαθήκη στο τέλος του κόσμου να αλληλεπιδρούν με τον Χριστό κατά την τελική κρίση, και Εκείνος έχει ένα όνομα που κανένας άνθρωπος δεν εγνώριζε.</w:t>
      </w:r>
    </w:p>
    <w:p>
      <w:pPr>
        <w:pStyle w:val="ArticleBody"/>
        <w:jc w:val="left"/>
      </w:pPr>
      <w:r>
        <w:rPr>
          <w:rFonts w:ascii="Times New Roman" w:hAnsi="Times New Roman" w:eastAsia="Times New Roman" w:cs="Times New Roman"/>
        </w:rPr>
        <w:t>Προτού απομακρυνθώ υπερβολικά από την εξέτασή μας περί της αιγυπτιακής απελευθερώσεως ως αναπαραστάσεως του νόμου της Κυριακής στις Ηνωμένες Πολιτείες, θα πρέπει να υπενθυμίσουμε στους εαυτούς μας ότι, πριν αρχίσει στην Αίγυπτο η πρώτη από τις δέκα πληγές, υπήρχε γνήσια αναταραχή σχετικά με το Σάββατο.</w:t>
      </w:r>
    </w:p>
    <w:p>
      <w:pPr>
        <w:pStyle w:val="ArticleScripture"/>
        <w:jc w:val="left"/>
      </w:pPr>
      <w:r>
        <w:rPr>
          <w:rFonts w:ascii="Times New Roman" w:hAnsi="Times New Roman" w:eastAsia="Times New Roman" w:cs="Times New Roman"/>
        </w:rPr>
        <w:t>Και είπε ο Φαραώ· Ιδού, τώρα ο λαός της γης είναι πολύς, και εσείς τους κάνετε να αναπαύονται από τα βάρη τους. Και την ίδια ημέρα ο Φαραώ πρόσταξε τους επιστάτες του λαού και τους επόπτες τους, λέγοντας· Δεν θα δίνετε πλέον άχυρο στον λαό για να κατασκευάζει πλίνθους, όπως προηγουμένως· ας υπάγουν να συνάγουν άχυρο για τον εαυτό τους. Και τον αριθμό των πλίνθων που κατασκεύαζαν προηγουμένως θα τους επιβάλλετε· δεν θα μειώσετε τίποτε από αυτόν· διότι είναι οκνηροί· γι’ αυτό κράζουν, λέγοντας· Ας υπάγουμε να θυσιάσουμε στον Θεό μας. Ας επιβληθεί περισσότερη εργασία στους άνδρες, ώστε να μοχθούν σ’ αυτήν· και ας μη δίνουν προσοχή σε μάταια λόγια. Και εξήλθαν οι επιστάτες του λαού και οι επόπτες τους, και μίλησαν στον λαό, λέγοντας· Έτσι λέγει ο Φαραώ· Δεν θα σας δώσω άχυρο. Υπάγετε εσείς, λάβετε άχυρο όπου μπορείτε να το βρείτε· όμως δεν θα μειωθεί καθόλου από την εργασία σας. Και διασκορπίσθηκε ο λαός σε όλη τη γη της Αιγύπτου, για να συνάγουν καλάμη αντί άχυρου. Και οι επιστάτες τούς πίεζαν, λέγοντας· Εκπληρώστε τα έργα σας, τα καθημερινά σας καθήκοντα, όπως όταν υπήρχε άχυρο. Και οι επόπτες των υιών Ισραήλ, τους οποίους είχαν θέσει επάνω τους οι επιστάτες του Φαραώ, εδέρνοντο και ερωτώντο· Γιατί δεν εκπληρώσατε τον καθορισμένο σας αριθμό στην κατασκευή πλίνθων και χθες και σήμερα, όπως προηγουμένως; Τότε οι επόπτες των υιών Ισραήλ ήλθαν και εβόησαν προς τον Φαραώ, λέγοντας· Γιατί φέρεσαι έτσι προς τους δούλους σου; Δεν δίνεται άχυρο στους δούλους σου, και μας λέγουν· Κατασκευάζετε πλίνθους· και ιδού, οι δούλοι σου δέρονται, ενώ η αδικία είναι στον ίδιο σου τον λαό. Αλλά εκείνος είπε· Είστε οκνηροί, οκνηροί· γι’ αυτό λέγετε· Ας υπάγουμε να θυσιάσουμε στον Κύριο. Υπάγετε λοιπόν τώρα, και εργασθείτε· διότι άχυρο δεν θα σας δοθεί, όμως θα παραδώσετε τον αριθμό των πλίνθων. Και οι επόπτες των υιών Ισραήλ είδαν ότι βρίσκονταν σε δεινή θέση, αφού ειπώθηκε· Δεν θα μειώσετε τίποτε από τις πλίνθους σας, από το καθημερινό σας καθήκον. Έξοδος 5:5–19.</w:t>
      </w:r>
    </w:p>
    <w:p>
      <w:pPr>
        <w:pStyle w:val="ArticleBody"/>
        <w:jc w:val="left"/>
      </w:pPr>
      <w:r>
        <w:rPr>
          <w:rFonts w:ascii="Times New Roman" w:hAnsi="Times New Roman" w:eastAsia="Times New Roman" w:cs="Times New Roman"/>
        </w:rPr>
        <w:t>Πριν από τον νόμο της Κυριακής θα υπάρξει κλιμακούμενη αναταραχή εναντίον εκείνων που τηρούν το Σάββατο της εβδόμης ημέρας, όπως ακριβώς συνέβη πριν από τις αιγυπτιακές πληγές. Ο Μωυσής ήταν εκείνος τον οποίο τόσο οι Αιγύπτιοι όσο και οι Εβραίοι αναγνώριζαν ως αυτόν που προκαλούσε όλη την αναστάτωση, ακριβώς όπως ο Αχαάβ κατηγόρησε τον Ηλία.</w:t>
      </w:r>
    </w:p>
    <w:p>
      <w:pPr>
        <w:pStyle w:val="ArticleScripture"/>
        <w:jc w:val="left"/>
      </w:pPr>
      <w:r>
        <w:rPr>
          <w:rFonts w:ascii="Times New Roman" w:hAnsi="Times New Roman" w:eastAsia="Times New Roman" w:cs="Times New Roman"/>
        </w:rPr>
        <w:t>Καὶ ἐγένετο, ὅτε εἶδεν ὁ Ἀχαὰβ τὸν Ἠλίαν, εἶπεν ὁ Ἀχαὰβ πρὸς αὐτόν· Σὺ εἶ ὁ ταράσσων τὸν Ἰσραήλ; Καὶ ἀπεκρίθη· Ἐγὼ δὲν ἐτάραξα τὸν Ἰσραήλ, ἀλλὰ σὺ καὶ ὁ οἶκος τοῦ πατρός σου, διότι ἐγκατελείψατε τὰς ἐντολὰς τοῦ Κυρίου, καὶ σὺ ἠκολούθησας τοῖς Βααλίμ. Γ΄ Βασιλειῶν 18:17, 18.</w:t>
      </w:r>
    </w:p>
    <w:p>
      <w:pPr>
        <w:pStyle w:val="ArticleBody"/>
        <w:jc w:val="left"/>
      </w:pPr>
      <w:r>
        <w:rPr>
          <w:rFonts w:ascii="Times New Roman" w:hAnsi="Times New Roman" w:eastAsia="Times New Roman" w:cs="Times New Roman"/>
        </w:rPr>
        <w:t>Η ιστορία του Μωυσή απεικονίζει την ιστορία του νόμου της Κυριακής και η ιστορία του Ηλία απεικονίζει την ιστορία του νόμου της Κυριακής. Μαζί, ή χωριστά, ο Μωυσής και ο Ηλίας είναι σύμβολα. Κατά τη Μεταμόρφωση του Χριστού, αυτοί μαζί εκπροσώπησαν τις εκατόν σαράντα τέσσερις χιλιάδες που δεν πεθαίνουν και εκείνους που πεθαίνουν εν Κυρίω. Ο Μωυσής αναστήθηκε, ο Ηλίας δεν πέθανε ποτέ. Είναι επίσης οι δύο προφήτες που βασανίζουν τους ανθρώπους στην Αποκάλυψη ένδεκα. Πολλή αλήθεια παριστάνεται από τον Μωυσή και τον Ηλία ως σύμβολα, και ελπίζουμε να το εξετάσουμε αυτό αργότερα.</w:t>
      </w:r>
    </w:p>
    <w:p>
      <w:pPr>
        <w:pStyle w:val="ArticleScripture"/>
        <w:jc w:val="left"/>
      </w:pPr>
      <w:r>
        <w:rPr>
          <w:rFonts w:ascii="Times New Roman" w:hAnsi="Times New Roman" w:eastAsia="Times New Roman" w:cs="Times New Roman"/>
        </w:rPr>
        <w:t>Ἰδοὺ, ἐγὼ θέλω ἀποστείλει πρὸς ὑμᾶς Ἠλίαν τὸν προφήτην πρὶν ἔλθῃ ἡ ἡμέρα Κυρίου ἡ μεγάλη καὶ φοβερά· καὶ αὐτὸς θέλει ἐπιστρέψει τὴν καρδίαν τῶν πατέρων πρὸς τὰ τέκνα, καὶ τὴν καρδίαν τῶν τέκνων πρὸς τοὺς πατέρας αὐτῶν, μήποτε ἔλθω καὶ πατάξω τὴν γῆν με ἀνάθεμα. Μαλαχίας 4:5, 6.</w:t>
      </w:r>
    </w:p>
    <w:p>
      <w:pPr>
        <w:pStyle w:val="ArticleBody"/>
        <w:jc w:val="left"/>
      </w:pPr>
      <w:r>
        <w:rPr>
          <w:rFonts w:ascii="Times New Roman" w:hAnsi="Times New Roman" w:eastAsia="Times New Roman" w:cs="Times New Roman"/>
        </w:rPr>
        <w:t>Λίγο πριν λήξει η δοκιμασία του ανθρώπου, πρόκειται να εμφανιστεί «ο προφήτης Ηλίας» με ένα ιδιαίτερο μήνυμα που στρέφει «την καρδία των πατέρων προς τα τέκνα και την καρδία των τέκνων προς τους πατέρας αυτών». Όλοι οι προφήτες μαρτυρούν για το τέλος του κόσμου, και όλοι συμφωνούν μεταξύ τους.</w:t>
      </w:r>
    </w:p>
    <w:p>
      <w:pPr>
        <w:pStyle w:val="ArticleScripture"/>
        <w:jc w:val="left"/>
      </w:pPr>
      <w:r>
        <w:rPr>
          <w:rFonts w:ascii="Times New Roman" w:hAnsi="Times New Roman" w:eastAsia="Times New Roman" w:cs="Times New Roman"/>
        </w:rPr>
        <w:t>Καὶ τὰ πνεύματα τῶν προφητῶν ὑποτάσσονται εἰς τοὺς προφήτας. Διότι ὁ Θεὸς δὲν εἶναι Θεὸς ἀκαταστασίας, ἀλλὰ εἰρήνης, ὡς ἐν πάσαις ταῖς ἐκκλησίαις τῶν ἁγίων. Α΄ Κορινθίους 14:32, 33.</w:t>
      </w:r>
    </w:p>
    <w:p>
      <w:pPr>
        <w:pStyle w:val="ArticleBody"/>
        <w:jc w:val="left"/>
      </w:pPr>
      <w:r>
        <w:rPr>
          <w:rFonts w:ascii="Times New Roman" w:hAnsi="Times New Roman" w:eastAsia="Times New Roman" w:cs="Times New Roman"/>
        </w:rPr>
        <w:t>Το μήνυμα του Ηλία έρχεται ακριβώς πριν από τη μεγάλη και φοβερή ημέρα του Κυρίου· επομένως, είναι το ίδιο εκείνο ιδιαίτερο μήνυμα στο βιβλίο της Αποκάλυψης, το οποίο παρουσιάζεται ως «Η Αποκάλυψις του Ιησού Χριστού». Όταν «ο καιρός είναι πλησίον», το ιδιαίτερο μήνυμα του Ηλία δείχνει στους «δούλους» του Θεού «εκείνα τα οποία πρέπει να γείνωσι ταχέως».</w:t>
      </w:r>
    </w:p>
    <w:p>
      <w:pPr>
        <w:pStyle w:val="ArticleScripture"/>
        <w:jc w:val="left"/>
      </w:pPr>
      <w:r>
        <w:rPr>
          <w:rFonts w:ascii="Times New Roman" w:hAnsi="Times New Roman" w:eastAsia="Times New Roman" w:cs="Times New Roman"/>
        </w:rPr>
        <w:t>Η Αποκάλυψις του Ιησού Χριστού, την οποίαν έδωκεν εις αυτόν ο Θεός, διά να δείξη εις τους δούλους αυτού όσα πρέπει να γείνωσι ταχέως· και απέστειλε και εφανέρωσεν αυτήν διά του αγγέλου αυτού προς τον δούλον αυτού Ιωάννην· όστις εμαρτύρησε τον λόγον του Θεού, και την μαρτυρίαν του Ιησού Χριστού, και όσα είδε. Μακάριος ο αναγινώσκων, και οι ακούοντες τους λόγους της προφητείας ταύτης, και φυλάττοντες τα γεγραμμένα εν αυτή· διότι ο καιρός είναι εγγύς. Αποκάλυψις 1:1–3.</w:t>
      </w:r>
    </w:p>
    <w:p>
      <w:pPr>
        <w:pStyle w:val="ArticleBody"/>
        <w:jc w:val="left"/>
      </w:pPr>
      <w:r>
        <w:rPr>
          <w:rFonts w:ascii="Times New Roman" w:hAnsi="Times New Roman" w:eastAsia="Times New Roman" w:cs="Times New Roman"/>
        </w:rPr>
        <w:t>Παρατηρήστε ότι, όταν ο Μαλαχίας χρησιμοποιεί τον Ηλία ως σύμβολο, περιλαμβάνει άμεση αναφορά στην τήρηση των εντολών.</w:t>
      </w:r>
    </w:p>
    <w:p>
      <w:pPr>
        <w:pStyle w:val="ArticleScripture"/>
        <w:jc w:val="left"/>
      </w:pPr>
      <w:r>
        <w:rPr>
          <w:rFonts w:ascii="Times New Roman" w:hAnsi="Times New Roman" w:eastAsia="Times New Roman" w:cs="Times New Roman"/>
        </w:rPr>
        <w:t>Μνημονεύετε τὸν νόμον τοῦ Μωυσέως τοῦ δούλου μου, τὸν ὁποῖον ἐνετείλατο εἰς αὐτὸν ἐν Χωρὴβ διὰ πάντα τὸν Ἰσραήλ, μετὰ τῶν διαταγμάτων καὶ τῶν κρίσεων. Ἰδοὺ, ἐγὼ ἀποστέλλω πρὸς ὑμᾶς Ἠλίαν τὸν προφήτην πρὶν ἔλθῃ ἡ μεγάλη καὶ φοβερὰ ἡμέρα τοῦ Κυρίου· καὶ αὐτὸς θέλει ἐπιστρέψει τὴν καρδίαν τῶν πατέρων πρὸς τὰ τέκνα, καὶ τὴν καρδίαν τῶν τέκνων πρὸς τοὺς πατέρας αὐτῶν, μήποτε ἔλθω καὶ πατάξω τὴν γῆν μετὰ ἀναθέματος. Μαλαχίας 4:4–6.</w:t>
      </w:r>
    </w:p>
    <w:p>
      <w:pPr>
        <w:pStyle w:val="ArticleBody"/>
        <w:jc w:val="left"/>
      </w:pPr>
      <w:r>
        <w:rPr>
          <w:rFonts w:ascii="Times New Roman" w:hAnsi="Times New Roman" w:eastAsia="Times New Roman" w:cs="Times New Roman"/>
        </w:rPr>
        <w:t>Αυτά τα τρία εδάφια είναι τα τελευταία της Παλαιᾶς Διαθήκης και περιέχουν την τελική υπόσχεση της Παλαιᾶς Διαθήκης, καθώς και μια έμφαση στην τήρηση των δέκα εντολών. Στο βιβλίο της Αποκάλυψης υπάρχουν επτά «μακαρισμοί», και ο τελευταίος είναι ένας μακαρισμός επάνω σε εκείνους που τηρούν τις δέκα εντολές.</w:t>
      </w:r>
    </w:p>
    <w:p>
      <w:pPr>
        <w:pStyle w:val="ArticleScripture"/>
        <w:jc w:val="left"/>
      </w:pPr>
      <w:r>
        <w:rPr>
          <w:rFonts w:ascii="Times New Roman" w:hAnsi="Times New Roman" w:eastAsia="Times New Roman" w:cs="Times New Roman"/>
        </w:rPr>
        <w:t>Εγώ είμαι το Άλφα και το Ωμέγα, η αρχή και το τέλος, ο πρώτος και ο έσχατος. Μακάριοι όσοι πράττουν τις εντολές αυτού, για να έχουν δικαίωμα στο δέντρο της ζωής και να εισέλθουν δια των πυλών στην πόλη. Αποκάλυψις 22:13, 14.</w:t>
      </w:r>
    </w:p>
    <w:p>
      <w:pPr>
        <w:pStyle w:val="ArticleBody"/>
        <w:jc w:val="left"/>
      </w:pPr>
      <w:r>
        <w:rPr>
          <w:rFonts w:ascii="Times New Roman" w:hAnsi="Times New Roman" w:eastAsia="Times New Roman" w:cs="Times New Roman"/>
        </w:rPr>
        <w:t>Η τελευταία υπόσχεση στην Παλαιά Διαθήκη μάς προτρέπει να «ενθυμούμεθα» τις δέκα εντολές, αλλά, πράττοντας τούτο, δίνει ιδιαίτερη έμφαση στη μία εντολή που περιλαμβάνει την προσταγή να «ενθυμούμεθα».</w:t>
      </w:r>
    </w:p>
    <w:p>
      <w:pPr>
        <w:pStyle w:val="ArticleScripture"/>
        <w:jc w:val="left"/>
      </w:pPr>
      <w:r>
        <w:rPr>
          <w:rFonts w:ascii="Times New Roman" w:hAnsi="Times New Roman" w:eastAsia="Times New Roman" w:cs="Times New Roman"/>
        </w:rPr>
        <w:t>Μνήσθητι τῆς ἡμέρας τοῦ σαββάτου, διὰ νὰ ἁγιάζῃς αὐτήν. Ἓξ ἡμέρας θὰ ἐργάζῃ καὶ θὰ κάμνῃς πᾶν τὸ ἔργον σου· ἀλλ’ ἡ ἡμέρα ἡ ἑβδόμη εἶναι σάββατον Κυρίου τοῦ Θεοῦ σου· ἐν αὐτῇ μὴ κάμῃς μηδὲν ἔργον, σὺ, μήτε ὁ υἱός σου, μήτε ἡ θυγάτηρ σου, μήτε ὁ δοῦλός σου, μήτε ἡ δούλη σου, μήτε τὰ κτήνη σου, μήτε ὁ ξένος σου ὁ ὢν ἐντὸς τῶν πυλῶν σου· διότι εἰς ἓξ ἡμέρας ἐποίησεν ὁ Κύριος τὸν οὐρανὸν καὶ τὴν γῆν, τὴν θάλασσαν, καὶ πάντα τὰ ἐν αὐτοῖς, καὶ κατέπαυσε τὴν ἡμέραν τὴν ἑβδόμην· διὰ τοῦτο εὐλόγησεν ὁ Κύριος τὴν ἡμέραν τοῦ σαββάτου καὶ ἡγίασεν αὐτήν. Ἔξοδος 20:8–11.</w:t>
      </w:r>
    </w:p>
    <w:p>
      <w:pPr>
        <w:pStyle w:val="ArticleBody"/>
        <w:jc w:val="left"/>
      </w:pPr>
      <w:r>
        <w:rPr>
          <w:rFonts w:ascii="Times New Roman" w:hAnsi="Times New Roman" w:eastAsia="Times New Roman" w:cs="Times New Roman"/>
        </w:rPr>
        <w:t>Η τελευταία υπόσχεση τόσο στην Παλαιά όσο και στην Καινή Διαθήκη δίνει έμφαση στις εντολές του Θεού, με ιδιαίτερη έμφαση στο Σάββατο της εβδόμης ημέρας. Ο Μαλαχίας λέγει να «ενθυμείσθε», και ο Ιωάννης μας πληροφορεί ότι είστε μακάριοι όταν πράττετε έτσι. Το Σάββατο της εβδόμης ημέρας αποτελεί ανάμνηση της δημιουργίας του Θεού και της δημιουργικής Του δύναμης. Το Σάββατο γίνεται επίσης το σημείο της αντιπαράθεσης κατά τις τελευταίες ημέρες της ιστορίας της γης. Όταν ο Ιωάννης καταγράφει τη «μακαριότητα» επάνω σε εκείνους που τηρούν τις εντολές Του, απλώς καταγράφει αυτό που διακήρυξε ο Ιησούς, το Άλφα και το Ωμέγα, η αρχή και το τέλος, ο πρώτος και ο έσχατος. Επομένως, η τελευταία υπόσχεση της Καινής Διαθήκης αφορά το Σάββατο της εβδόμης ημέρας, καθώς και το γνώρισμα της θεότητας που προσδιορίζει το τέλος μέσω της αρχής.</w:t>
      </w:r>
    </w:p>
    <w:p>
      <w:pPr>
        <w:pStyle w:val="ArticleBody"/>
        <w:jc w:val="left"/>
      </w:pPr>
      <w:r>
        <w:rPr>
          <w:rFonts w:ascii="Times New Roman" w:hAnsi="Times New Roman" w:eastAsia="Times New Roman" w:cs="Times New Roman"/>
        </w:rPr>
        <w:t>Η πρώτη αλήθεια που αναφέρεται στη Γένεση, η οποία σημαίνει απαρχές, προσδιορίζει τον Δημιουργό, τη δημιουργία και δίδει ιδιαίτερη έμφαση στο Σάββατο. Λαμβανόμενα από κοινού, γραμμή επάνω σε γραμμή, η αρχή της Παλαιάς Διαθήκης και το τέλος τόσο της Παλαιάς όσο και της Καινής Διαθήκης τονίζουν τον Θεό ως Δημιουργό, τις Δέκα Εντολές, την εντολή του Σαββάτου, και ότι ο Ιησούς είναι η αρχή και το τέλος.</w:t>
      </w:r>
    </w:p>
    <w:p>
      <w:pPr>
        <w:pStyle w:val="ArticleBody"/>
        <w:jc w:val="left"/>
      </w:pPr>
      <w:r>
        <w:rPr>
          <w:rFonts w:ascii="Times New Roman" w:hAnsi="Times New Roman" w:eastAsia="Times New Roman" w:cs="Times New Roman"/>
        </w:rPr>
        <w:t>Ο προφήτης Ηλίας χρησιμοποιείται από τον Μαλαχία ως σύμβολο στην τελευταία υπόσχεση της Παλαιάς Διαθήκης, και αυτός ήταν ο προφήτης που αντιπαρατέθηκε με την Ιεζάβελ και τον Αχαάβ. Το βιβλίο της Αποκαλύψεως χρησιμοποιεί την Ιεζάβελ ως σύμβολο του παπισμού και δέκα βασιλείς ως σύμβολο των Ηνωμένων Εθνών. Η αντιπαράθεση του Ηλία με τον Αχαάβ και την Ιεζάβελ αντιπροσωπεύει την αντιπαράθεση των εκατόν σαράντα τεσσάρων χιλιάδων με τα Ηνωμένα Έθνη, ενδυναμωμένα από τις Ηνωμένες Πολιτείες και κατευθυνόμενα από τον παπισμό. Ως βασιλιάς των δέκα βόρειων φυλών του Ισραήλ, ο Αχαάβ αντιπροσώπευε την εξουσία που κυβερνούσε πάνω από δέκα φυλές, τυποποιώντας έτσι τις Ηνωμένες Πολιτείες (Αχαάβ), οι οποίες ενδυναμώνουν τα Ηνωμένα Έθνη (τις δέκα φυλές ή τους δέκα βασιλείς στην Αποκάλυψη δεκαεπτά) ώστε να ασκήσουν τον διωγμό των τηρούντων το Σάββατο για λογαριασμό του Παπισμού (Ιεζάβελ). Όταν ο Μαλαχίας χρησιμοποιεί τον Ηλία για να αντιπροσωπεύσει ένα μήνυμα που έρχεται πριν από τη μεγάλη και φοβερή ημέρα του Κυρίου, ο Ηλίας αντιπροσωπεύει εκείνους που διώκονται από τη σύγχρονη Ρώμη (τον δράκοντα, το θηρίο και τον ψευδοπροφήτη), όπως διώχθηκε και ο ίδιος από την Ιεζάβελ επί τριάμισι έτη. Η έμφαση στο Σάββατο με τη χρήση της λέξεως «ενθυμήθητι» στο Μαλαχίας 4:4 προσθέτει την κρίση του νόμου της Κυριακής στο προφητικό σκηνικό που εικονογραφείται από τον Μαλαχία.</w:t>
      </w:r>
    </w:p>
    <w:p>
      <w:pPr>
        <w:pStyle w:val="ArticleBody"/>
        <w:jc w:val="left"/>
      </w:pPr>
      <w:r>
        <w:rPr>
          <w:rFonts w:ascii="Times New Roman" w:hAnsi="Times New Roman" w:eastAsia="Times New Roman" w:cs="Times New Roman"/>
        </w:rPr>
        <w:t>Πολλά ακόμη πρέπει να προστεθούν στην εξέταση των αληθειών που μεταδίδονται με τη σύγκριση της αρχής της Παλαιάς Διαθήκης με το τέλος της Παλαιάς Διαθήκης, και έπειτα με τη σύγκριση της αρχής της Βίβλου με το τέλος της Βίβλου. Στη Γένεση έχουμε τον Δημιουργό, τη δημιουργία και το Σάββατο που μνημονεύει τη δημιουργία. Στον Μαλαχία έχουμε την εντολή του Σαββάτου να προσδιορίζεται ως το ζήτημα της κρίσης που οδηγεί στο κλείσιμο του χρόνου δοκιμασίας των ανθρώπων και στις επτά τελευταίες πληγές, ή, όπως το ονομάζει ο Μαλαχίας, «η μεγάλη και φοβερή ημέρα του Κυρίου». Ο Ηλίας αντιπροσωπεύει τον λαό του Θεού, ο οποίος παρουσιάζει το μήνυμα του τρίτου αγγέλου σε έναν κόσμο που πεθαίνει.</w:t>
      </w:r>
    </w:p>
    <w:p>
      <w:pPr>
        <w:pStyle w:val="ArticleScripture"/>
        <w:jc w:val="left"/>
      </w:pPr>
      <w:r>
        <w:rPr>
          <w:rFonts w:ascii="Times New Roman" w:hAnsi="Times New Roman" w:eastAsia="Times New Roman" w:cs="Times New Roman"/>
        </w:rPr>
        <w:t>«Σήμερα, με το πνεύμα και τη δύναμη του Ηλία και του Ιωάννη του Βαπτιστή, αγγελιοφόροι διορισμένοι από τον Θεό εφιστούν την προσοχή ενός κόσμου που οδεύει προς την κρίση στα επίσημα γεγονότα που σύντομα πρόκειται να λάβουν χώρα σε συνάρτηση με τις τελευταίες ώρες της δοκιμασίας και την εμφάνιση του Χριστού Ιησού ως Βασιλέως βασιλέων και Κυρίου κυρίων.» Prophets and Kings, 715, 716.</w:t>
      </w:r>
    </w:p>
    <w:p>
      <w:pPr>
        <w:pStyle w:val="ArticleBody"/>
        <w:jc w:val="left"/>
      </w:pPr>
      <w:r>
        <w:rPr>
          <w:rFonts w:ascii="Times New Roman" w:hAnsi="Times New Roman" w:eastAsia="Times New Roman" w:cs="Times New Roman"/>
        </w:rPr>
        <w:t>Η αρχή της Βίβλου, η οποία είναι επίσης η αρχή της Παλαιάς Διαθήκης, προσδιορίζει την ίδια ιστορία όπως και το τέλος αμφοτέρων των Διαθηκών, αλλά κάθε αρχή και τέλος έχει τη δική του αλήθεια να τονίσει και να συνεισφέρει στο μήνυμα. Στη Γένεση, η έμφαση δίδεται στις ενέργειες του Θεού· στον Μαλαχία, η έμφαση δίδεται στο μήνυμα που προειδοποιεί για την επερχόμενη κρίση. Το τέλος της Αποκάλυψης προσδιορίζει το Άλφα και το Ωμέγα. Στο πρώτο βιβλίο της Καινής Διαθήκης, διαβάζουμε τα εξής.</w:t>
      </w:r>
    </w:p>
    <w:p>
      <w:pPr>
        <w:pStyle w:val="ArticleScripture"/>
        <w:jc w:val="left"/>
      </w:pPr>
      <w:r>
        <w:rPr>
          <w:rFonts w:ascii="Times New Roman" w:hAnsi="Times New Roman" w:eastAsia="Times New Roman" w:cs="Times New Roman"/>
        </w:rPr>
        <w:t>Το βιβλίο της γενεαλογίας του Ιησού Χριστού, υιού του Δαβίδ, υιού του Αβραάμ.</w:t>
      </w:r>
    </w:p>
    <w:p>
      <w:pPr>
        <w:pStyle w:val="ArticleScripture"/>
        <w:jc w:val="left"/>
      </w:pPr>
      <w:r>
        <w:rPr>
          <w:rFonts w:ascii="Times New Roman" w:hAnsi="Times New Roman" w:eastAsia="Times New Roman" w:cs="Times New Roman"/>
        </w:rPr>
        <w:t>Ο Αβραάμ εγέννησε τον Ισαάκ· και ο Ισαάκ εγέννησε τον Ιακώβ· και ο Ιακώβ εγέννησε τον Ιούδα και τους αδελφούς αυτού· και ο Ιούδας εγέννησε τον Φαρές και τον Ζαρά εκ της Θαμάρ· και ο Φαρές εγέννησε τον Εσρώμ· και ο Εσρώμ εγέννησε τον Αράμ· και ο Αράμ εγέννησε τον Αμιναδάβ· και ο Αμιναδάβ εγέννησε τον Ναασσών· και ο Ναασσών εγέννησε τον Σαλμών· και ο Σαλμών εγέννησε τον Βοόζ εκ της Ραχάβ· και ο Βοόζ εγέννησε τον Ωβήδ εκ της Ρουθ· και ο Ωβήδ εγέννησε τον Ιεσσαί· και ο Ιεσσαί εγέννησε τον Δαβίδ τον βασιλέα· και ο Δαβίδ ο βασιλεύς εγέννησε τον Σολομώντα εκ της πρώην γυναικός του Ουρίου· και ο Σολομών εγέννησε τον Ροβοάμ· και ο Ροβοάμ εγέννησε τον Αβιά· και ο Αβιά εγέννησε τον Ασά· και ο Ασά εγέννησε τον Ιωσαφάτ· και ο Ιωσαφάτ εγέννησε τον Ιωράμ· και ο Ιωράμ εγέννησε τον Οζία· και ο Οζίας εγέννησε τον Ιωάθαμ· και ο Ιωάθαμ εγέννησε τον Άχαζ· και ο Άχαζ εγέννησε τον Εζεκία· και ο Εζεκίας εγέννησε τον Μανασσή· και ο Μανασσής εγέννησε τον Αμών· και ο Αμών εγέννησε τον Ιωσία· και ο Ιωσίας εγέννησε τον Ιεχονία και τους αδελφούς αυτού, κατά τον καιρόν της μετοικεσίας εις Βαβυλώνα· και μετά την μετοικεσίαν εις Βαβυλώνα, ο Ιεχονίας εγέννησε τον Σαλαθιήλ· και ο Σαλαθιήλ εγέννησε τον Ζοροβάβελ· και ο Ζοροβάβελ εγέννησε τον Αβιούδ· και ο Αβιούδ εγέννησε τον Ελιακείμ· και ο Ελιακείμ εγέννησε τον Αζώρ· και ο Αζώρ εγέννησε τον Σαδώκ· και ο Σαδώκ εγέννησε τον Αχείμ· και ο Αχείμ εγέννησε τον Ελιούδ· και ο Ελιούδ εγέννησε τον Ελεάζαρ· και ο Ελεάζαρ εγέννησε τον Ματθάν· και ο Ματθάν εγέννησε τον Ιακώβ· και ο Ιακώβ εγέννησε τον Ιωσήφ, τον άνδρα της Μαρίας, εκ της οποίας εγεννήθη ο Ιησούς, ο λεγόμενος Χριστός.</w:t>
      </w:r>
    </w:p>
    <w:p>
      <w:pPr>
        <w:pStyle w:val="ArticleScripture"/>
        <w:jc w:val="left"/>
      </w:pPr>
      <w:r>
        <w:rPr>
          <w:rFonts w:ascii="Times New Roman" w:hAnsi="Times New Roman" w:eastAsia="Times New Roman" w:cs="Times New Roman"/>
        </w:rPr>
        <w:t>Οὕτως, λοιπόν, πᾶσαι αἱ γενεαὶ ἀπὸ τοῦ Ἀβραὰμ ἕως τοῦ Δαβὶδ εἶναι δεκατέσσαρες γενεαί· καὶ ἀπὸ τοῦ Δαβὶδ ἕως τῆς μετοικεσίας εἰς Βαβυλῶνα δεκατέσσαρες γενεαί· καὶ ἀπὸ τῆς μετοικεσίας εἰς Βαβυλῶνα ἕως τοῦ Χριστοῦ δεκατέσσαρες γενεαί.</w:t>
      </w:r>
    </w:p>
    <w:p>
      <w:pPr>
        <w:pStyle w:val="ArticleScripture"/>
        <w:jc w:val="left"/>
      </w:pPr>
      <w:r>
        <w:rPr>
          <w:rFonts w:ascii="Times New Roman" w:hAnsi="Times New Roman" w:eastAsia="Times New Roman" w:cs="Times New Roman"/>
        </w:rPr>
        <w:t>Τοῦ δὲ Ἰησοῦ Χριστοῦ ἡ γέννησις οὕτως ἦν: Ἐνῶ ἡ μήτηρ αὐτοῦ Μαρία ἦτο μνηστευμένη εἰς τὸν Ἰωσήφ, πρὶν συνέλθωσιν, εὑρέθη ἔγκυος ἐκ Πνεύματος Ἁγίου. Ὁ δὲ Ἰωσήφ ὁ ἀνήρ αὐτῆς, ὢν δίκαιος καὶ μὴ θέλων νὰ παραδειγματίσῃ αὐτήν δημοσίως, ἠθέλησε νὰ ἀπολύσῃ αὐτὴν κρυφίως. Ἐνῶ δὲ αὐτὸς διελογίζετο ταῦτα, ἰδού, ἄγγελος Κυρίου ἐφάνη εἰς αὐτὸν κατ’ ὄναρ, λέγων· Ἰωσήφ, υἱὲ Δαβίδ, μὴ φοβηθῇς νὰ παραλάβῃς τὴν Μαρίαν γυναῖκά σου· διότι τὸ κυοφορούμενον ἐν αὐτῇ εἶναι ἐκ Πνεύματος Ἁγίου.</w:t>
      </w:r>
    </w:p>
    <w:p>
      <w:pPr>
        <w:pStyle w:val="ArticleScripture"/>
        <w:jc w:val="left"/>
      </w:pPr>
      <w:r>
        <w:rPr>
          <w:rFonts w:ascii="Times New Roman" w:hAnsi="Times New Roman" w:eastAsia="Times New Roman" w:cs="Times New Roman"/>
        </w:rPr>
        <w:t>Και θέλει γεννήσει υιόν, και θέλεις καλέσει το όνομα αυτού ΙΗΣΟΥΝ· διότι αυτός θέλει σώσει τον λαόν αυτού από των αμαρτιών αυτών. Και τούτο όλον έγινε, διά να πληρωθή το ρηθέν υπό του Κυρίου διά του προφήτου, λέγοντος· Ιδού, η παρθένος θέλει συλλάβει και θέλει γεννήσει υιόν, και θέλουσι καλέσει το όνομα αυτού Εμμανουήλ· το οποίον μεθερμηνευόμενον είναι, Μεθ’ ημών ο Θεός. Τότε ο Ιωσήφ, εγερθείς από του ύπνου, έπραξεν καθώς προσέταξεν εις αυτόν ο άγγελος του Κυρίου, και παρέλαβε την γυναίκα αυτού· και δεν εγνώρισεν αυτήν εωσού εγέννησε τον υιόν αυτής τον πρωτότοκον· και εκάλεσε το όνομα αυτού ΙΗΣΟΥΝ. Ματθαίος 1:1–25.</w:t>
      </w:r>
    </w:p>
    <w:p>
      <w:pPr>
        <w:pStyle w:val="ArticleBody"/>
        <w:jc w:val="left"/>
      </w:pPr>
      <w:r>
        <w:rPr>
          <w:rFonts w:ascii="Times New Roman" w:hAnsi="Times New Roman" w:eastAsia="Times New Roman" w:cs="Times New Roman"/>
        </w:rPr>
        <w:t>Η αρχή της Καινής Διαθήκης συμφωνεί με την αρχή και το τέλος της Παλαιάς Διαθήκης και με το τέλος της Καινής Διαθήκης, διότι τονίζει τη δημιουργική δύναμη του Θεού, διότι η δύναμη που χρησιμοποίησε ο Χριστός για να δημιουργήσει τα πάντα μέσα σε έξι ημέρες είναι η ίδια ακριβώς δύναμη που χρησιμοποιεί για να «σώσει τον λαό του από τις αμαρτίες τους». Η λέξη Εμμανουήλ, όπως το χωρίο παραθέτει από τα συγγράμματα του Ησαΐα, σημαίνει «ο Θεός μεθ’ ημών». Κατοικεί μέσα στον λαό Του ενώνοντας τη θεότητά Του με την ανθρωπότητά μας, και αυτή ήταν ακριβώς η ένωση που πραγματοποίησε όταν σαρκώθηκε στη Μαρία.</w:t>
      </w:r>
    </w:p>
    <w:p>
      <w:pPr>
        <w:pStyle w:val="ArticleScripture"/>
        <w:jc w:val="left"/>
      </w:pPr>
      <w:r>
        <w:rPr>
          <w:rFonts w:ascii="Times New Roman" w:hAnsi="Times New Roman" w:eastAsia="Times New Roman" w:cs="Times New Roman"/>
        </w:rPr>
        <w:t>«Τίποτε λιγότερο από τέλεια υπακοή δεν μπορεί να ανταποκριθεί στο μέτρο των απαιτήσεων του Θεού. Δεν έχει αφήσει τις απαιτήσεις Του αόριστες. Δεν έχει επιβάλει τίποτε που να μην είναι αναγκαίο, προκειμένου να φέρει τον άνθρωπο σε αρμονία με Αυτόν. Οφείλουμε να υποδεικνύουμε στους αμαρτωλούς το ιδανικό Του περί χαρακτήρος και να τους οδηγούμε στον Χριστό, διά της χάριτος του Οποίου μόνον μπορεί να επιτευχθεί αυτό το ιδανικό.»</w:t>
      </w:r>
    </w:p>
    <w:p>
      <w:pPr>
        <w:pStyle w:val="ArticleScripture"/>
        <w:jc w:val="left"/>
      </w:pPr>
      <w:r>
        <w:rPr>
          <w:rFonts w:ascii="Times New Roman" w:hAnsi="Times New Roman" w:eastAsia="Times New Roman" w:cs="Times New Roman"/>
        </w:rPr>
        <w:t>«Ο Σωτήρας προσέλαβε επάνω Του τις ασθένειες της ανθρωπότητας και έζησε ζωή αναμάρτητη, ώστε οι άνθρωποι να μη φοβούνται ότι, εξαιτίας της αδυναμίας της ανθρώπινης φύσεως, δεν θα μπορούσαν να νικήσουν. Ο Χριστός ήλθε για να μας καταστήσει “κοινωνούς θείας φύσεως”, και η ζωή Του διακηρύσσει ότι η ανθρωπότητα, ενωμένη με τη θεότητα, δεν διαπράττει αμαρτία.» Ministry of Healing, 180.</w:t>
      </w:r>
    </w:p>
    <w:p>
      <w:pPr>
        <w:pStyle w:val="ArticleBody"/>
        <w:jc w:val="left"/>
      </w:pPr>
      <w:r>
        <w:rPr>
          <w:rFonts w:ascii="Times New Roman" w:hAnsi="Times New Roman" w:eastAsia="Times New Roman" w:cs="Times New Roman"/>
        </w:rPr>
        <w:t>Η αρχή της Καινής Διαθήκης προσδιορίζει πού, πότε και γιατί ο Ιησούς προσέλαβε επάνω Του την ανθρώπινη φύση μας. Το έπραξε αυτό για να καταδείξει ότι η ανθρώπινη δύναμη, ενωμένη με τη θεία δύναμη, δεν αμαρτάνει. Η αμαρτία είναι η παράβαση του νόμου, τον οποίο ο Μαλαχίας λέγει ότι πρέπει να «ενθυμούμαστε». Ο Ιωάννης μάς πληροφορεί ότι εκείνοι που τηρούν τον νόμο, και επομένως εκείνοι που δεν αμαρτάνουν, μπορούν να εισέλθουν διά των ουρανίων πυλών. Ο Ματθαίος δηλώνει ότι ένας αμαρτωλός μπορεί να νικήσει την αμαρτία, καθώς και ο Χριστός ενίκησε. Όταν έχουμε τον Χριστό μέσα μας, (την ελπίδα της δόξας) έχουμε μέσα μας τη δημιουργική δύναμη που έπλασε το σύμπαν. Αυτή η δυνατότητα κατέστη εφικτή επειδή ο Χριστός επέλεξε να εισέλθει στην ανθρώπινη οικογένεια και, για το υπόλοιπο της αιωνιότητας, να γίνει όχι μόνο ο Υιός του Θεού αλλά και ο Υιός του ανθρώπου.</w:t>
      </w:r>
    </w:p>
    <w:p>
      <w:pPr>
        <w:pStyle w:val="ArticleBody"/>
        <w:jc w:val="left"/>
      </w:pPr>
      <w:r>
        <w:rPr>
          <w:rFonts w:ascii="Times New Roman" w:hAnsi="Times New Roman" w:eastAsia="Times New Roman" w:cs="Times New Roman"/>
        </w:rPr>
        <w:t>Υπάρχει ένα ιδιαίτερο μήνυμα αλήθειας που ανοίγεται στον λαό του Θεού από το βιβλίο της Αποκάλυψης λίγο πριν από τη λήξη της δοκιμασίας του ανθρώπου. Αυτό το ιδιαίτερο μήνυμα είναι επίσης το «μήνυμα του Ηλία» του Μαλαχία, το οποίο διακηρύσσεται ακριβώς πριν από τη «φοβερή ημέρα του Κυρίου».</w:t>
      </w:r>
    </w:p>
    <w:p>
      <w:pPr>
        <w:pStyle w:val="ArticleBody"/>
        <w:jc w:val="left"/>
      </w:pPr>
      <w:r>
        <w:rPr>
          <w:rFonts w:ascii="Times New Roman" w:hAnsi="Times New Roman" w:eastAsia="Times New Roman" w:cs="Times New Roman"/>
        </w:rPr>
        <w:t>Στην αρχή αμφοτέρων των Διαθηκών και στο τέλος της Καινής Διαθήκης έχουμε να προσδιορίζονται συγκεκριμένα γνωρίσματα του Θεού. Στη Γένεση είναι ο Δημιουργός, και στο τέλος της Αποκαλύψεως είναι το Άλφα και το Ωμέγα. Στην αρχή της Καινής Διαθήκης γίνεται ο Υιός του ανθρώπου. Και με το τέλος της Παλαιάς Διαθήκης, βρίσκουμε την αρχή την οποία ο αγγελιαφόρος Ηλίας χρησιμοποιεί για να επιτελέσει το μήνυμα που θα εκήρυττε, ως το να επιστρέψει τις καρδιές των πατέρων προς τα τέκνα και αντιστρόφως.</w:t>
      </w:r>
    </w:p>
    <w:p>
      <w:pPr>
        <w:pStyle w:val="ArticleBody"/>
        <w:jc w:val="left"/>
      </w:pPr>
      <w:r>
        <w:rPr>
          <w:rFonts w:ascii="Times New Roman" w:hAnsi="Times New Roman" w:eastAsia="Times New Roman" w:cs="Times New Roman"/>
        </w:rPr>
        <w:t>Η προφητική αρχή την οποία εφαρμόζει ο Ηλίας για να παρουσιάσει το προειδοποιητικό του μήνυμα είναι ακριβώς εκείνη την οποία ο Ιωάννης διατάχθηκε να εφαρμόσει στην Αποκάλυψη. Ο Ηλίας «θέλει επιστρέψει την καρδίαν των πατέρων προς τα τέκνα, και την καρδίαν των τέκνων προς τους πατέρας αυτών», και στον Ιωάννη ελέχθη να γράψει όσα τότε ήσαν, και πράττοντας τούτο θα έγραφε συγχρόνως και όσα επρόκειτο να συμβούν. Ο Ιωάννης χρησιμοποιήθηκε για να καταδείξει πώς λειτουργεί στην προφητική Λέξη η αρχή του άλφα και του ωμέγα, και ο Ηλίας θα θεμελιώσει το μήνυμά του επάνω στην ίδια αρχή. Όταν συγκρίνουμε την αρχή της Βίβλου με το τέλος της Βίβλου, συγκρίνουμε την Παλαιά με την Καινή. Ο πατέρας είναι η αρχή του τέκνου του και το τέκνο είναι το τέλος του πατέρα. Οι εκατόν σαράντα τέσσερις χιλιάδες είναι η τελική γενεά των τέκνων του Αβραάμ, και η ιστορία κατά την οποία ο Θεός εισήλθε σε διαθήκη με τον Αβραάμ προτυπώνει την ιστορία κατά την οποία ο Θεός ανανεώνει εκείνη τη διαθήκη με τις εκατόν σαράντα τέσσερις χιλιάδες.</w:t>
      </w:r>
    </w:p>
    <w:p>
      <w:pPr>
        <w:pStyle w:val="ArticleScripture"/>
        <w:jc w:val="left"/>
      </w:pPr>
      <w:r>
        <w:rPr>
          <w:rFonts w:ascii="Times New Roman" w:hAnsi="Times New Roman" w:eastAsia="Times New Roman" w:cs="Times New Roman"/>
        </w:rPr>
        <w:t>Διὰ τοῦτο ἐκ πίστεως, ἵνα ᾖ κατὰ χάριν· εἰς τὸ νὰ εἶναι βεβαία ἡ ἐπαγγελία εἰς ὅλον τὸ σπέρμα, οὐ μόνον εἰς τὸ ἐκ τοῦ νόμου, ἀλλὰ καὶ εἰς τὸ ἐκ τῆς πίστεως τοῦ Ἀβραάμ, ὅστις εἶναι πατὴρ πάντων ἡμῶν. Ρωμαίους 4:16.</w:t>
      </w:r>
    </w:p>
    <w:p>
      <w:pPr>
        <w:pStyle w:val="ArticleBody"/>
        <w:jc w:val="left"/>
      </w:pPr>
      <w:r>
        <w:rPr>
          <w:rFonts w:ascii="Times New Roman" w:hAnsi="Times New Roman" w:eastAsia="Times New Roman" w:cs="Times New Roman"/>
        </w:rPr>
        <w:t>Το μήνυμα του Ηλία αντιπροσωπεύει την αρχή του άλφα και του ωμέγα, διότι οι πατέρες είναι το άλφα και τα τέκνα είναι το ωμέγα. Το μήνυμα του Ηλία θα έστρεφε τις καρδιές των πατέρων προς τα τέκνα. Ο Χριστός προσδιόρισε τον Ιωάννη τον Βαπτιστή ως Ηλία, και η Έλλεν Ουάιτ προσδιόρισε τον Ουίλλιαμ Μίλλερ ως και Ηλία και Ιωάννη τον Βαπτιστή. Το μήνυμα όλων αυτών των αντιπροσωπευτικών ανδρών παρουσιάστηκε ως το ότι στρέφει τις καρδιές των πατέρων προς τα τέκνα και αντιστρόφως. Το έργο εκείνο αντιπροσωπεύει το αποτέλεσμα του μηνύματος, καθώς στρέφει τις καρδιές των ανθρώπων προς τον ουράνιο Πατέρα τους, αλλά σημαίνει και περισσότερα, διότι είναι σύμβολο του έργου. Στη βιβλική προφητεία τα σύμβολα έχουν περισσότερες από μία σημασίες και πρέπει να προσδιορίζονται από τα συμφραζόμενα.</w:t>
      </w:r>
    </w:p>
    <w:p>
      <w:pPr>
        <w:pStyle w:val="ArticleScripture"/>
        <w:jc w:val="left"/>
      </w:pPr>
      <w:r>
        <w:rPr>
          <w:rFonts w:ascii="Times New Roman" w:hAnsi="Times New Roman" w:eastAsia="Times New Roman" w:cs="Times New Roman"/>
        </w:rPr>
        <w:t>«Τι ήταν εκείνο που έκανε τον Ιωάννη τον Βαπτιστή μεγάλο; Έκλεισε τον νου του στη μάζα της παράδοσης που παρουσίαζαν οι διδάσκαλοι του ιουδαϊκού έθνους, και τον άνοιξε στη σοφία που έρχεται από επάνω. Πριν από τη γέννησή του το Άγιο Πνεύμα έδωσε μαρτυρία για τον Ιωάννη: “Διότι θέλει είσθαι μέγας ενώπιον του Κυρίου, και οίνον και σίκερα δεν θέλει πίει, και έτι εκ κοιλίας μητρός αυτού θέλει πλησθή Πνεύματος Αγίου…. Και πολλούς εκ των υιών Ισραήλ θέλει επιστρέψει προς Κύριον τον Θεόν αυτών. Και αυτός θέλει προπορευθή ενώπιον αυτού εν πνεύματι και δυνάμει Ηλίου, διά να επιστρέψη τας καρδίας των πατέρων προς τα τέκνα, και τους απειθείς εις φρόνησιν δικαίων· διά να ετοιμάση εις τον Κύριον λαόν προδιατεθειμένον.” Λουκάς 1:15–17.» Counsels to Parents, Teachers and Students, 445.</w:t>
      </w:r>
    </w:p>
    <w:p>
      <w:pPr>
        <w:pStyle w:val="ArticleBody"/>
        <w:jc w:val="left"/>
      </w:pPr>
      <w:r>
        <w:rPr>
          <w:rFonts w:ascii="Times New Roman" w:hAnsi="Times New Roman" w:eastAsia="Times New Roman" w:cs="Times New Roman"/>
        </w:rPr>
        <w:t>Το μήνυμα είναι διατυπωμένο κατά τέτοιον τρόπο, ώστε εκείνοι που επιλέγουν να ακούσουν να στρέψουν τις καρδιές τους προς τον Ουράνιο Πατέρα· πλην όμως, η κύρια προφητική αρχή που θα χρησιμοποιηθεί για τη μετάδοση του προειδοποιητικού μηνύματος θα είναι ότι ο Χριστός είναι το Άλφα και το Ωμέγα, ο πρώτος και ο έσχατος, η αρχή και το τέλος. Το μήνυμα του Ηλία βασίζεται στην παρουσίαση του προφητικού Λόγου του Θεού από την οπτική ότι ο Ιησούς Χριστός είναι ο Λόγος του Θεού, και ότι οι κανόνες που διέπουν τη Βίβλο είναι επίσης ιδιότητες του χαρακτήρα Του.</w:t>
      </w:r>
    </w:p>
    <w:p>
      <w:pPr>
        <w:pStyle w:val="ArticleScripture"/>
        <w:jc w:val="left"/>
      </w:pPr>
      <w:r>
        <w:rPr>
          <w:rFonts w:ascii="Times New Roman" w:hAnsi="Times New Roman" w:eastAsia="Times New Roman" w:cs="Times New Roman"/>
        </w:rPr>
        <w:t>«Ο νόμος του Θεού είναι εξίσου ιερός όσο και ο Ίδιος ο Θεός. Είναι αποκάλυψη του θελήματός Του, αποτύπωμα του χαρακτήρα Του, έκφραση της θείας αγάπης και σοφίας. Η αρμονία της δημιουργίας εξαρτάται από την τέλεια συμμόρφωση όλων των όντων, των πάντων, έμψυχων και άψυχων, προς τον νόμο του Δημιουργού. Ο Θεός έχει θεσπίσει νόμους για τη διακυβέρνηση όχι μόνο των ζωντανών όντων, αλλά και όλων των λειτουργιών της φύσεως. Τα πάντα υπόκεινται σε καθορισμένους νόμους, οι οποίοι δεν μπορούν να παραμερισθούν. Αλλά ενώ τα πάντα στη φύση κυβερνώνται από φυσικούς νόμους, μόνο ο άνθρωπος, από όλα όσα κατοικούν τη γη, υπόκειται στον ηθικό νόμο. Στον άνθρωπο, το κορυφαίο έργο της δημιουργίας, ο Θεός έχει δώσει τη δύναμη να κατανοεί τις απαιτήσεις Του, να αντιλαμβάνεται τη δικαιοσύνη και την αγαθοεργία του νόμου Του, και τις ιερές αξιώσεις του επάνω του· και από τον άνθρωπο απαιτείται αταλάντευτη υπακοή.» Πατριάρχες και Προφήτες, 53.</w:t>
      </w:r>
    </w:p>
    <w:p>
      <w:pPr>
        <w:pStyle w:val="ArticleBody"/>
        <w:jc w:val="left"/>
      </w:pPr>
      <w:r>
        <w:rPr>
          <w:rFonts w:ascii="Times New Roman" w:hAnsi="Times New Roman" w:eastAsia="Times New Roman" w:cs="Times New Roman"/>
        </w:rPr>
        <w:t>Τα πάντα (και αυτό θα περιελάμβανε τη Βίβλο, διότι η Βίβλος είναι κάτι, και αν είναι κάτι, τότε αποτελεί μέρος των πάντων) υπόκεινται σε σταθερούς νόμους. Η Βίβλος έχει σταθερούς νόμους ή κανόνες που διέπουν την ορθή ερμηνεία της. Ένας από αυτούς τους κανόνες είναι ότι η Βίβλος ταυτίζει το τέλος ενός πράγματος με την αρχή ενός πράγματος. Ο Ιησούς είναι ο Λόγος του Θεού, και Αυτός είναι ο πρώτος και ο έσχατος, και αυτό είναι ένας «σταθερός νόμος» και γνώρισμα του χαρακτήρα Του.</w:t>
      </w:r>
    </w:p>
    <w:p>
      <w:pPr>
        <w:pStyle w:val="ArticleBody"/>
        <w:jc w:val="left"/>
      </w:pPr>
      <w:r>
        <w:rPr>
          <w:rFonts w:ascii="Times New Roman" w:hAnsi="Times New Roman" w:eastAsia="Times New Roman" w:cs="Times New Roman"/>
        </w:rPr>
        <w:t>Χρησιμοποιήσαμε αυτή την εισαγωγή του Ηλία για να δείξουμε ότι η αρχή και το τέλος τόσο της Παλαιάς όσο και της Καινής Διαθήκης συμφωνούν. Το τέλος της Βίβλου, που είναι επίσης το τέλος του βιβλίου της Αποκάλυψης, συμφωνεί επίσης με την αρχή της Αποκάλυψης. Πέντε μάρτυρες στις ίδιες αλήθειες, βάσει της αρχής η οποία αποτελεί γνώρισμα του χαρακτήρα του Θεού, ότι ο Λόγος του Θεού πάντοτε απεικονίζει το τέλος ενός πράγματος με την αρχή εκείνου του πράγματος. Αυτή η πραγματικότητα αποτελεί μέρος του τι σημαίνει ότι ο Ιησούς Χριστός είναι το Άλφα και το Ωμέγα.</w:t>
      </w:r>
    </w:p>
    <w:p>
      <w:pPr>
        <w:pStyle w:val="ArticleScripture"/>
        <w:jc w:val="left"/>
      </w:pPr>
      <w:r>
        <w:rPr>
          <w:rFonts w:ascii="Times New Roman" w:hAnsi="Times New Roman" w:eastAsia="Times New Roman" w:cs="Times New Roman"/>
        </w:rPr>
        <w:t>«Στον απόστολο Ιωάννη, στην νήσο Πάτμο, ανοίχθηκαν σκηνές βαθιού και συγκλονιστικού ενδιαφέροντος σχετικές με την εμπειρία της εκκλησίας. Θέματα εξαιρετικά μεγάλου ενδιαφέροντος και υψίστης σπουδαιότητας του παρουσιάστηκαν με μορφές και σύμβολα, ώστε ο λαός του Θεού να καταστεί ενήμερος σχετικά με τους κινδύνους και τους αγώνες που βρίσκονται ενώπιόν του. Η ιστορία του χριστιανικού κόσμου μέχρι και το ίδιο το τέλος του χρόνου αποκαλύφθηκε στον Ιωάννη. Με μεγάλη σαφήνεια είδε τη θέση, τους κινδύνους, τους αγώνες και την τελική απελευθέρωση του λαού του Θεού. Καταγράφει το τελευταίο μήνυμα που πρόκειται να ωριμάσει τον θερισμό της γης, είτε ως δεμάτια για την ουράνια αποθήκη, είτε ως δεμάδες για τις φωτιές της εσχάτης ημέρας.»</w:t>
      </w:r>
    </w:p>
    <w:p>
      <w:pPr>
        <w:pStyle w:val="ArticleScripture"/>
        <w:jc w:val="left"/>
      </w:pPr>
      <w:r>
        <w:rPr>
          <w:rFonts w:ascii="Times New Roman" w:hAnsi="Times New Roman" w:eastAsia="Times New Roman" w:cs="Times New Roman"/>
        </w:rPr>
        <w:t>«Σε όραμα ο Ιωάννης είδε τις δοκιμασίες που θα υπέμενε ο λαός του Θεού για χάρη της αλήθειας. Είδε την ακατάβλητη σταθερότητά τους στην υπακοή στις εντολές του Θεού, ενώπιον των καταπιεστικών εξουσιών που επιζητούσαν να τους εξαναγκάσουν σε ανυπακοή, και είδε την τελική νίκη τους επί του θηρίου και της εικόνας του.</w:t>
      </w:r>
    </w:p>
    <w:p>
      <w:pPr>
        <w:pStyle w:val="ArticleScripture"/>
        <w:jc w:val="left"/>
      </w:pPr>
      <w:r>
        <w:rPr>
          <w:rFonts w:ascii="Times New Roman" w:hAnsi="Times New Roman" w:eastAsia="Times New Roman" w:cs="Times New Roman"/>
        </w:rPr>
        <w:t>«Υπό τα σύμβολα ενός μεγάλου κόκκινου δράκοντος, ενός θηρίου όμοιου με λεοπάρδαλη και ενός θηρίου με κέρατα αρνιού, παρουσιάσθηκαν στον Ιωάννη οι επίγειες κυβερνήσεις οι οποίες θα διακρίνονταν ιδιαίτερα για την καταπάτηση του νόμου του Θεού και για τον διωγμό του λαού Του. Ο πόλεμος συνεχίζεται μέχρι το τέλος του χρόνου. Ο λαός του Θεού, συμβολιζόμενος από μία άγια γυναίκα και τα παιδιά της, παρουσιάσθηκε ως ευρισκόμενος σε πολύ μικρή μειονότητα. Στις έσχατες ημέρες υπήρχε ακόμη μόνον ένα υπόλοιπο. Περί αυτών ο Ιωάννης λέγει ότι είναι εκείνοι «οἱ τηροῦντες τὰς ἐντολὰς τοῦ Θεοῦ, καὶ ἔχοντες τὴν μαρτυρίαν Ἰησοῦ Χριστοῦ».»</w:t>
      </w:r>
    </w:p>
    <w:p>
      <w:pPr>
        <w:pStyle w:val="ArticleScripture"/>
        <w:jc w:val="left"/>
      </w:pPr>
      <w:r>
        <w:rPr>
          <w:rFonts w:ascii="Times New Roman" w:hAnsi="Times New Roman" w:eastAsia="Times New Roman" w:cs="Times New Roman"/>
        </w:rPr>
        <w:t>«Μέσω του παγανισμού, και κατόπιν μέσω του Παπισμού, ο Σατανάς άσκησε την εξουσία του επί πολλούς αιώνες, σε μια προσπάθεια να εξαλείψει από τη γη τους πιστούς μάρτυρες του Θεού. Οι ειδωλολάτρες και οι παπικοί εμφορούνταν από το ίδιο πνεύμα του δράκοντος. Διέφεραν μόνο κατά το ότι ο Παπισμός, προσποιούμενος ότι υπηρετεί τον Θεό, ήταν ο πιο επικίνδυνος και σκληρός εχθρός. Μέσω του Ρωμαιοκαθολικισμού, ο Σατανάς υπέταξε τον κόσμο στην αιχμαλωσία. Η ομολογούσα εκκλησία του Θεού παρασύρθηκε στις τάξεις αυτής της πλάνης, και επί περισσότερο από χίλια χρόνια ο λαός του Θεού υπέφερε υπό την οργή του δράκοντος. Και όταν ο Παπισμός, απογυμνωμένος από τη δύναμή του, αναγκάστηκε να παύσει τους διωγμούς, ο Ιωάννης είδε μια νέα δύναμη να αναδύεται, ώστε να επαναλάβει τη φωνή του δράκοντος και να συνεχίσει το ίδιο σκληρό και βλάσφημο έργο. Αυτή η δύναμη, η τελευταία που πρόκειται να πολεμήσει εναντίον της εκκλησίας και του νόμου του Θεού, συμβολίστηκε με ένα θηρίο με κέρατα όμοια με αρνίου. Τα θηρία που προηγήθηκαν είχαν αναβεί από τη θάλασσα, αλλά αυτό ανέβηκε από τη γη, υποδηλώνοντας την ειρηνική ανάδυση του έθνους το οποίο συμβολίζεται. Τα “δύο κέρατα όμοια με αρνίου” παριστούν εύστοχα τον χαρακτήρα της Κυβερνήσεως των Ηνωμένων Πολιτειών, όπως εκφράζεται στις δύο θεμελιώδεις αρχές της, τον Ρεπουμπλικανισμό και τον Προτεσταντισμό. Οι αρχές αυτές είναι το μυστικό της δυνάμεως και της ευημερίας μας ως έθνους. Εκείνοι που πρώτοι βρήκαν άσυλο στις ακτές της Αμερικής χάρηκαν ότι είχαν φθάσει σε μια χώρα ελεύθερη από τις αλαζονικές αξιώσεις του παπισμού και την τυραννία της βασιλικής εξουσίας. Αποφάσισαν να εγκαθιδρύσουν μια κυβέρνηση επάνω στο ευρύ θεμέλιο της πολιτικής και θρησκευτικής ελευθερίας.»</w:t>
      </w:r>
    </w:p>
    <w:p>
      <w:pPr>
        <w:pStyle w:val="ArticleScripture"/>
        <w:jc w:val="left"/>
      </w:pPr>
      <w:r>
        <w:rPr>
          <w:rFonts w:ascii="Times New Roman" w:hAnsi="Times New Roman" w:eastAsia="Times New Roman" w:cs="Times New Roman"/>
        </w:rPr>
        <w:t>«Αλλ’ η αυστηρά χάραξις του προφητικού μολυβίου αποκαλύπτει μεταβολήν εις την ειρηνικήν ταύτην σκηνήν. Το θηρίον με τα αρνίσια κέρατα λαλεί με φωνήν δράκοντος και “ασκεί πάσαν την εξουσίαν του πρώτου θηρίου ενώπιον αυτού”. Η προφητεία δηλοί ότι θα είπη προς τους κατοικούντας επί της γης να κατασκευάσουν εικόνα εις το θηρίον, και ότι “κάνει πάντας, μικρούς και μεγάλους, πλουσίους και πτωχούς, ελευθέρους και δούλους, να λάβωσι χάραγμα επί της δεξιάς χειρός αυτών ή επί των μετώπων αυτών· και να μη δύναται ουδείς να αγοράση ή να πωλήση, ειμή ο έχων το χάραγμα, ή το όνομα του θηρίου, ή τον αριθμόν του ονόματος αυτού”. Ούτω ο Προτεσταντισμός ακολουθεί εις τα ίχνη του Παπισμού.»</w:t>
      </w:r>
    </w:p>
    <w:p>
      <w:pPr>
        <w:pStyle w:val="ArticleScripture"/>
        <w:jc w:val="left"/>
      </w:pPr>
      <w:r>
        <w:rPr>
          <w:rFonts w:ascii="Times New Roman" w:hAnsi="Times New Roman" w:eastAsia="Times New Roman" w:cs="Times New Roman"/>
        </w:rPr>
        <w:t>Τότε ακριβώς φαίνεται ο τρίτος άγγελος να πετά στο μεσουράνημα, διακηρύσσοντας: «Εάν τις προσκυνή το θηρίο και την εικόνα αυτού, και λαμβάνη το χάραγμά του επί του μετώπου αυτού ή επί της χειρός αυτού, και αυτός θέλει πίει εκ του οίνου της οργής του Θεού, του κεκερασμένου ακράτου εν τω ποτηρίω της αγανακτήσεως Αυτού». «Εδώ είναι οι τηρούντες τας εντολάς του Θεού και την πίστιν του Ιησού». Σε έντονη αντίθεση προς τον κόσμο στέκεται η μικρή εκείνη ομάδα, η οποία δεν θα παρεκκλίνη από την αφοσίωσή της προς τον Θεό. Αυτοί είναι εκείνοι περί των οποίων ο Ησαΐας ομιλεί ως επισκευάζοντες το ρήγμα που είχε γίνει στον νόμο του Θεού, εκείνοι που ανοικοδομούν τα αρχαία ερείπια, που ανυψώνουν τα θεμέλια πολλών γενεών.</w:t>
      </w:r>
    </w:p>
    <w:p>
      <w:pPr>
        <w:pStyle w:val="ArticleScripture"/>
        <w:jc w:val="left"/>
      </w:pPr>
      <w:r>
        <w:rPr>
          <w:rFonts w:ascii="Times New Roman" w:hAnsi="Times New Roman" w:eastAsia="Times New Roman" w:cs="Times New Roman"/>
        </w:rPr>
        <w:t>Η πλέον επίσημη προειδοποίηση και η πλέον φοβερή απειλή που απευθύνθηκαν ποτέ προς τους θνητούς είναι εκείνη που περιέχεται στο μήνυμα του τρίτου αγγέλου. Η αμαρτία που επισύρει την οργή του Θεού αμιγή από έλεος πρέπει να είναι υψίστως αποτρόπαιου χαρακτήρα. Πρόκειται ο κόσμος να αφεθεί στο σκότος ως προς τη φύση αυτής της αμαρτίας;—Βεβαιότατα όχι. Ο Θεός δεν μεταχειρίζεται έτσι τα πλάσματά Του. Η οργή Του ουδέποτε εκδηλώνεται εναντίον αμαρτιών που διαπράττονται εν αγνοία. Προτού οι κρίσεις Του επέλθουν επί της γης, το φως σχετικά με αυτή την αμαρτία πρέπει να παρουσιαστεί στον κόσμο, ώστε ο άνθρωπος να γνωρίζει γιατί πρόκειται να επιβληθούν αυτές οι κρίσεις και να έχει ευκαιρία να διαφύγει.</w:t>
      </w:r>
    </w:p>
    <w:p>
      <w:pPr>
        <w:pStyle w:val="ArticleScripture"/>
        <w:jc w:val="left"/>
      </w:pPr>
      <w:r>
        <w:rPr>
          <w:rFonts w:ascii="Times New Roman" w:hAnsi="Times New Roman" w:eastAsia="Times New Roman" w:cs="Times New Roman"/>
        </w:rPr>
        <w:t>«Το μήνυμα που περιέχει αυτή την προειδοποίηση είναι το τελευταίο που θα κηρυχθεί πριν από την αποκάλυψη του Υιού του ανθρώπου. Τα σημεία που ο Ίδιος έχει δώσει διακηρύττουν ότι η έλευσή Του είναι πλησίον. Επί σχεδόν σαράντα έτη το μήνυμα του τρίτου αγγέλου ηχεί. Στην έκβαση της μεγάλης διαμάχης αναδεικνύονται δύο παρατάξεις: εκείνοι που “προσκυνούν το θηρίον και την εικόνα αυτού” και λαμβάνουν το χάραγμά του, και εκείνοι που λαμβάνουν “τη σφραγίδα του ζώντος Θεού”, έχοντας το όνομα του Πατρός γραμμένο επί των μετώπων τους. Αυτό δεν είναι ορατό σημάδι. Έχει έλθει ο καιρός κατά τον οποίο όλοι όσοι ενδιαφέρονται για τη σωτηρία της ψυχής τους πρέπει με earnestness και σοβαρότητα να ερευνήσουν: Τι είναι η σφραγίδα του Θεού; και τι είναι το χάραγμα του θηρίου; Πώς μπορούμε να αποφύγουμε να το λάβουμε;»</w:t>
      </w:r>
    </w:p>
    <w:p>
      <w:pPr>
        <w:pStyle w:val="ArticleScripture"/>
        <w:jc w:val="left"/>
      </w:pPr>
      <w:r>
        <w:rPr>
          <w:rFonts w:ascii="Times New Roman" w:hAnsi="Times New Roman" w:eastAsia="Times New Roman" w:cs="Times New Roman"/>
        </w:rPr>
        <w:t>Η σφραγίδα του Θεού, το γνώρισμα ή σημείο της εξουσίας Του, βρίσκεται στην τέταρτη εντολή. Αυτή είναι η μόνη διάταξη του Δεκαλόγου που υποδεικνύει τον Θεό ως τον Δημιουργό των ουρανών και της γης και διακρίνει σαφώς τον αληθινό Θεό από όλους τους ψευδείς θεούς. Σε όλες τις Γραφές, το γεγονός της δημιουργικής δυνάμεως του Θεού προβάλλεται ως απόδειξη ότι Αυτός είναι υπεράνω όλων των εθνικών θεοτήτων.</w:t>
      </w:r>
    </w:p>
    <w:p>
      <w:pPr>
        <w:pStyle w:val="ArticleScripture"/>
        <w:jc w:val="left"/>
      </w:pPr>
      <w:r>
        <w:rPr>
          <w:rFonts w:ascii="Times New Roman" w:hAnsi="Times New Roman" w:eastAsia="Times New Roman" w:cs="Times New Roman"/>
        </w:rPr>
        <w:t>«Το Σάββατο που επιτάσσεται από την τέταρτη εντολή θεσπίστηκε για να διατηρεί τη μνήμη του έργου της δημιουργίας, ώστε να κατευθύνεται διαρκώς η διάνοια των ανθρώπων προς τον αληθινό και ζώντα Θεό. Αν το Σάββατο τηρούνταν πάντοτε, δεν θα υπήρχε ποτέ ούτε ειδωλολάτρης, ούτε άθεος, ούτε άπιστος. Η ιερή τήρηση της αγίας ημέρας του Θεού θα είχε οδηγήσει τη διάνοια των ανθρώπων προς τον Δημιουργό τους. Τα πράγματα της φύσεως θα Τον έφερναν στη μνήμη τους, και θα μαρτυρούσαν για τη δύναμή Του και την αγάπη Του. Το Σάββατο της τέταρτης εντολής είναι η σφραγίδα του ζώντος Θεού. Δείχνει προς τον Θεό ως τον Δημιουργό και είναι το σημείο της δικαίας εξουσίας Του επάνω στα όντα που Αυτός έχει δημιουργήσει.»</w:t>
      </w:r>
    </w:p>
    <w:p>
      <w:pPr>
        <w:pStyle w:val="ArticleScripture"/>
        <w:jc w:val="left"/>
      </w:pPr>
      <w:r>
        <w:rPr>
          <w:rFonts w:ascii="Times New Roman" w:hAnsi="Times New Roman" w:eastAsia="Times New Roman" w:cs="Times New Roman"/>
        </w:rPr>
        <w:t>«Τι, λοιπόν, είναι το χάραγμα του θηρίου, αν δεν είναι το νόθο σάββατο το οποίο ο κόσμος έχει αποδεχθεί στη θέση του αληθινού;»</w:t>
      </w:r>
    </w:p>
    <w:p>
      <w:pPr>
        <w:pStyle w:val="ArticleScripture"/>
        <w:jc w:val="left"/>
      </w:pPr>
      <w:r>
        <w:rPr>
          <w:rFonts w:ascii="Times New Roman" w:hAnsi="Times New Roman" w:eastAsia="Times New Roman" w:cs="Times New Roman"/>
        </w:rPr>
        <w:t>«Η προφητική δήλωση ότι ο Παπισμός επρόκειτο να υψώσει τον εαυτό του υπεράνω παντός λεγομένου Θεού ή σεβαστού, έχει εκπληρωθεί με εντυπωσιακό τρόπο με την αλλαγή του Σαββάτου από την έβδομη στην πρώτη ημέρα της εβδομάδος. Όπου το παπικό σάββατο τιμάται κατά προτίμηση έναντι του Σαββάτου του Θεού, εκεί ο άνθρωπος της αμαρτίας υψώνεται υπεράνω του Δημιουργού του ουρανού και της γης.»</w:t>
      </w:r>
    </w:p>
    <w:p>
      <w:pPr>
        <w:pStyle w:val="ArticleScripture"/>
        <w:jc w:val="left"/>
      </w:pPr>
      <w:r>
        <w:rPr>
          <w:rFonts w:ascii="Times New Roman" w:hAnsi="Times New Roman" w:eastAsia="Times New Roman" w:cs="Times New Roman"/>
        </w:rPr>
        <w:t>«Εκείνοι που ισχυρίζονται ότι ο Χριστός άλλαξε το Σάββατο αντιφάσκουν ευθέως προς τα ίδια Του τα λόγια. Στην επί του Όρους Ομιλία Του διακήρυξε: “Μη νομίσητε ότι ήλθον να καταλύσω τον νόμον ή τους προφήτας· δεν ήλθον να καταλύσω, αλλά να εκπληρώσω. Διότι αληθώς σας λέγω, έως ότου παρέλθουν ο ουρανός και η γη, ούτε ένα ιώτα ούτε μία κεραία δεν θα παρέλθει από τον νόμον, έως ότου εκπληρωθούν όλα. Όστις, λοιπόν, παραβεί μία των ελαχίστων τούτων εντολών και διδάξει έτσι τους ανθρώπους, ελάχιστος θα ονομασθεί εν τη βασιλεία των ουρανών· όστις όμως πράξει και διδάξει αυτάς, αυτός θα ονομασθεί μέγας εν τη βασιλεία των ουρανών.”»</w:t>
      </w:r>
    </w:p>
    <w:p>
      <w:pPr>
        <w:pStyle w:val="ArticleScripture"/>
        <w:jc w:val="left"/>
      </w:pPr>
      <w:r>
        <w:rPr>
          <w:rFonts w:ascii="Times New Roman" w:hAnsi="Times New Roman" w:eastAsia="Times New Roman" w:cs="Times New Roman"/>
        </w:rPr>
        <w:t>«Οι Ρωμαιοκαθολικοί αναγνωρίζουν ότι η μεταβολή του Σαββάτου έγινε από την εκκλησία τους, και επικαλούνται αυτήν ακριβώς τη μεταβολή ως απόδειξη της υπέρτατης εξουσίας αυτής της εκκλησίας. Διακηρύσσουν ότι, τηρώντας ως Σάββατο την πρώτη ημέρα της εβδομάδος, οι Προτεστάντες αναγνωρίζουν τη δύναμή της να νομοθετεί στα θεία πράγματα. Η Ρωμαϊκή Εκκλησία δεν έχει παραιτηθεί από την αξίωσή της περί αλαθήτου, και όταν ο κόσμος και οι Προτεσταντικές εκκλησίες αποδέχονται το νόθο σάββατο της δικής της επινόησης, κατ’ ουσίαν αναγνωρίζουν την αξίωσή της. Μπορεί να επικαλούνται την αυθεντία των αποστόλων και των πατέρων προς υπεράσπιση αυτής της μεταβολής, αλλά το σφάλμα του συλλογισμού τους διακρίνεται εύκολα. Ο παπιστής είναι αρκετά οξυδερκής ώστε να βλέπει ότι οι Προτεστάντες εξαπατούν τους εαυτούς τους, κλείνοντας εκουσίως τα μάτια τους στα πραγματικά δεδομένα της υποθέσεως. Καθώς ο θεσμός της Κυριακής κερδίζει εύνοια, εκείνος χαίρεται, αισθανόμενος βέβαιος ότι τελικώς θα φέρει ολόκληρο τον Προτεσταντικό κόσμο υπό τη σημαία της Ρώμης.»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Ένα</dc:title>
  <dc:subject>Το Πρώτο και το Έσχατο</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