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Μέλλον για την Αμερική και η 18η Ιουλίου 2020 - Αριθμός Τρία</w:t>
      </w:r>
    </w:p>
    <w:p>
      <w:pPr>
        <w:pStyle w:val="ArticleSubtitle"/>
        <w:jc w:val="left"/>
      </w:pPr>
      <w:r>
        <w:rPr>
          <w:rFonts w:ascii="Arial" w:hAnsi="Arial" w:eastAsia="Arial" w:cs="Arial"/>
        </w:rPr>
        <w:t>Μακάριοι είναι οι οφθαλμοί που βλέπουν και τα ώτα που ακούουν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2023-08-25</w:t>
      </w:r>
    </w:p>
    <w:p>
      <w:pPr>
        <w:pStyle w:val="ArticleBody"/>
        <w:jc w:val="left"/>
      </w:pPr>
      <w:r>
        <w:rPr>
          <w:rFonts w:ascii="Times New Roman" w:hAnsi="Times New Roman" w:eastAsia="Times New Roman" w:cs="Times New Roman"/>
        </w:rPr>
        <w:t>Οι γραμμές των μεταρρυθμιστικών κινημάτων αποτελούν κλειδί για την κατανόηση των «επτά βροντών» της Αποκάλυψης δέκα. Οι «επτά βροντές» αντιπροσωπεύουν την ιστορία της ενδυνάμωσης του αγγέλματος του πρώτου αγγέλου από τις 11 Αυγούστου 1840 έως τη Μεγάλη Απογοήτευση της 22ας Οκτωβρίου 1844. Το δέκατο κεφάλαιο παρέχει τρεις εσωτερικές μαρτυρίες μέσα στο ίδιο το κεφάλαιο προς υποστήριξη αυτής της κατανόησης.</w:t>
      </w:r>
    </w:p>
    <w:p>
      <w:pPr>
        <w:pStyle w:val="ArticleScripture"/>
        <w:jc w:val="left"/>
      </w:pPr>
      <w:r>
        <w:rPr>
          <w:rFonts w:ascii="Times New Roman" w:hAnsi="Times New Roman" w:eastAsia="Times New Roman" w:cs="Times New Roman"/>
        </w:rPr>
        <w:t>«Το κίνημα της Παρουσίας των ετών 1840–44 υπήρξε ένδοξη εκδήλωση της δυνάμεως του Θεού· το μήνυμα του πρώτου αγγέλου μεταφέρθηκε σε κάθε ιεραποστολικό σταθμό του κόσμου, και σε ορισμένες χώρες εκδηλώθηκε το μεγαλύτερο θρησκευτικό ενδιαφέρον που έχει παρατηρηθεί σε οποιαδήποτε χώρα από τη Μεταρρύθμιση του δεκάτου έκτου αιώνα· αλλά όλα αυτά πρόκειται να ξεπεραστούν από το ισχυρό κίνημα υπό την τελευταία προειδοποίηση του τρίτου αγγέλου.» Η Μεγάλη Διαμάχη, 611.</w:t>
      </w:r>
    </w:p>
    <w:p>
      <w:pPr>
        <w:pStyle w:val="ArticleBody"/>
        <w:jc w:val="left"/>
      </w:pPr>
      <w:r>
        <w:rPr>
          <w:rFonts w:ascii="Times New Roman" w:hAnsi="Times New Roman" w:eastAsia="Times New Roman" w:cs="Times New Roman"/>
        </w:rPr>
        <w:t>Το μήνυμα του πρώτου αγγέλου μεταφέρθηκε στον κόσμο από το 1840 και εξής. Ο Ουράις Σμιθ εκφράζει την κατανόηση των πρωτοπόρων, σε συμφωνία με την Αδελφή Γουάιτ. Ο Σμιθ αναγνωρίζει ότι ο πρώτος άγγελος έφθασε το 1798 και δείχνει ότι ήταν ο πρώτος άγγελος εκείνος που κατέβηκε το 1840. Ο Σμιθ και οι πρωτοπόροι απλώς δεν είχαν διακρίνει τη διαφορά ανάμεσα στην έλευση ενός μηνύματος και στην ενδυνάμωσή του. Ο Σμιθ δηλώνει σαφώς ότι, όταν ο άγγελος της Αποκάλυψης δέκα έθεσε το ένα πόδι στη θάλασσα και το άλλο στη γη, αυτό προσδιόριζε το μήνυμα που μεταφερόταν στον κόσμο.</w:t>
      </w:r>
    </w:p>
    <w:p>
      <w:pPr>
        <w:pStyle w:val="ArticleScripture"/>
        <w:jc w:val="left"/>
      </w:pPr>
      <w:r>
        <w:rPr>
          <w:rFonts w:ascii="Times New Roman" w:hAnsi="Times New Roman" w:eastAsia="Times New Roman" w:cs="Times New Roman"/>
        </w:rPr>
        <w:t>«Το 1798, λοιπόν, έπαυσε ο περιορισμός κατά της διακηρύξεως ότι η ημέρα του Χριστού είναι πλησίον· το 1798 άρχισε ο καιρός του τέλους, και η σφραγίδα αφαιρέθηκε από το μικρό βιβλίο. Από εκείνη την περίοδο, λοιπόν, ο άγγελος της Αποκαλύψεως 14 εξήλθε κηρύττοντας ότι ήλθε η ώρα της κρίσεως του Θεού· και είναι επίσης από τότε που ο άγγελος του κεφαλαίου 10 έλαβε τη θέση του επάνω στη θάλασσα και στη γη, και ορκίσθηκε ότι χρόνος δεν θα υπάρχει πλέον. Για την ταυτότητά τους δεν μπορεί να υπάρξει καμία αμφιβολία· και όλα τα επιχειρήματα που συμβάλλουν στον εντοπισμό του ενός, είναι εξίσου ισχυρά και στην περίπτωση του άλλου. Δεν χρειάζεται να εισέλθουμε εδώ σε καμία επιχειρηματολογία για να δείξουμε ότι η παρούσα γενεά γίνεται μάρτυρας της εκπληρώσεως αυτών των δύο προφητειών. Με το κήρυγμα της παρουσίας, και μάλιστα από το 1840 έως το 1844, άρχισε η πλήρης και λεπτομερής εκπλήρωσή τους. Η στάση αυτού του αγγέλου, με το ένα πόδι επάνω στη θάλασσα και το άλλο επάνω στη γη, δηλώνει την ευρεία έκταση της διακηρύξεώς του διά θαλάσσης και διά ξηράς. Αν το μήνυμα αυτό είχε προορισθεί μόνο για μία χώρα, θα ήταν αρκετό ο άγγελος να λάβει τη θέση του μόνο επάνω στη γη. Αλλά έχει το ένα πόδι επάνω στη θάλασσα, από το οποίο μπορούμε να συμπεράνουμε ότι το μήνυμά του θα διέσχιζε τον ωκεανό και θα επεκτεινόταν στα διάφορα έθνη και διαμερίσματα της υδρογείου· και το συμπέρασμα αυτό ενισχύεται από το γεγονός ότι η διακήρυξη της Παρουσίας, στην οποία έγινε παραπάνω αναφορά, πράγματι έφθασε σε κάθε ιεραποστολικό σταθμό του κόσμου. Περισσότερα επ’ αυτού υπό το κεφάλαιο 14.» Uriah Smith, Thoughts on Daniel and the Revelation, 521.</w:t>
      </w:r>
    </w:p>
    <w:p>
      <w:pPr>
        <w:pStyle w:val="ArticleBody"/>
        <w:jc w:val="left"/>
      </w:pPr>
      <w:r>
        <w:rPr>
          <w:rFonts w:ascii="Times New Roman" w:hAnsi="Times New Roman" w:eastAsia="Times New Roman" w:cs="Times New Roman"/>
        </w:rPr>
        <w:t>Επομένως, το πρώτο εδάφιο του δέκατου κεφαλαίου προσδιορίζει την 11η Αυγούστου 1840, διότι τότε η προειπωμένη λήξη της οθωμανικής υπεροχής έπαυσε, σε συμφωνία με την προφητεία του ένατου κεφαλαίου της Αποκάλυψης. Η αδελφή Γουάιτ δηλώνει:</w:t>
      </w:r>
    </w:p>
    <w:p>
      <w:pPr>
        <w:pStyle w:val="ArticleScripture"/>
        <w:jc w:val="left"/>
      </w:pPr>
      <w:r>
        <w:rPr>
          <w:rFonts w:ascii="Times New Roman" w:hAnsi="Times New Roman" w:eastAsia="Times New Roman" w:cs="Times New Roman"/>
        </w:rPr>
        <w:t>«Κατά το έτος 1840, μία ακόμη αξιοσημείωτη εκπλήρωση προφητείας προκάλεσε ευρύτατο ενδιαφέρον. Δύο έτη νωρίτερα, ο Ιωσίας Λιτς, ένας εκ των επιφανεστέρων κηρύκων της δευτέρας παρουσίας, είχε δημοσιεύσει ερμηνευτική έκθεση επί του κεφαλαίου 9 της Αποκαλύψεως, προλέγοντας την πτώση της Οθωμανικής Αυτοκρατορίας. Κατά τους υπολογισμούς του, η δύναμις αυτή επρόκειτο να ανατραπεί... την 11η Αυγούστου 1840, οπότε η οθωμανική ισχύς εν Κωνσταντινουπόλει δύναται να αναμένεται ότι θα συντριβεί. Και τούτο, πιστεύω, θα αποδειχθεί ότι είναι ούτως.»</w:t>
      </w:r>
    </w:p>
    <w:p>
      <w:pPr>
        <w:pStyle w:val="ArticleScripture"/>
        <w:jc w:val="left"/>
      </w:pPr>
      <w:r>
        <w:rPr>
          <w:rFonts w:ascii="Times New Roman" w:hAnsi="Times New Roman" w:eastAsia="Times New Roman" w:cs="Times New Roman"/>
        </w:rPr>
        <w:t>«Κατά τον ακριβώς προσδιορισμένο χρόνο, η Τουρκία, διά των πρεσβευτών της, αποδέχθηκε την προστασία των συμμαχικών δυνάμεων της Ευρώπης και έτσι έθεσε τον εαυτό της υπό τον έλεγχο χριστιανικών εθνών. Το γεγονός εκπλήρωσε ακριβώς την προφητεία. Όταν αυτό έγινε γνωστό, πλήθη πείσθηκαν για την ορθότητα των αρχών της προφητικής ερμηνείας που είχαν υιοθετήσει ο Μίλλερ και οι συνεργάτες του, και δόθηκε θαυμαστή ώθηση στο κίνημα της δευτέρας παρουσίας. Άνδρες μορφώσεως και κύρους ενώθηκαν με τον Μίλλερ, τόσο στο να κηρύττουν όσο και στο να δημοσιεύουν τις απόψεις του, και από το 1840 έως το 1844 το έργο επεκτάθηκε ταχέως.» The Great Controversy, 334, 335.</w:t>
      </w:r>
    </w:p>
    <w:p>
      <w:pPr>
        <w:pStyle w:val="ArticleBody"/>
        <w:jc w:val="left"/>
      </w:pPr>
      <w:r>
        <w:rPr>
          <w:rFonts w:ascii="Times New Roman" w:hAnsi="Times New Roman" w:eastAsia="Times New Roman" w:cs="Times New Roman"/>
        </w:rPr>
        <w:t>Το πρώτο εδάφιο του δέκατου κεφαλαίου αναφέρεται στο 1840, και στο δέκατο εδάφιο βλέπουμε τον Ιωάννη πικρά απογοητευμένο στις 22 Οκτωβρίου 1844. Ο Ιωάννης αντιπροσώπευε εκείνους που μετέφεραν το μήνυμα του μικρού βιβλίου στον κόσμο, μόνο και μόνο για να υποστούν την πικρή απογοήτευση στις 22 Οκτωβρίου 1844. Τα εδάφια ένα έως δέκα αντιπροσωπεύουν την ιστορία από το 1840 έως το 1844. Αυτή είναι μία εσωτερική μαρτυρία μέσα στο δέκατο κεφάλαιο.</w:t>
      </w:r>
    </w:p>
    <w:p>
      <w:pPr>
        <w:pStyle w:val="ArticleBody"/>
        <w:jc w:val="left"/>
      </w:pPr>
      <w:r>
        <w:rPr>
          <w:rFonts w:ascii="Times New Roman" w:hAnsi="Times New Roman" w:eastAsia="Times New Roman" w:cs="Times New Roman"/>
        </w:rPr>
        <w:t>Ο άλλος μάρτυρας είναι ο Ιωάννης, ο οποίος τρώγει το μικρό βιβλίο, και αυτό είναι γλυκύ στο στόμα του, συμβολίζοντας την αποδοχή εκ μέρους του του μηνύματος της 11ης Αυγούστου 1840, και έπειτα έγινε πικρό στην κοιλία του κατά τη Μεγάλη Απογοήτευση της 22ας Οκτωβρίου 1844.</w:t>
      </w:r>
    </w:p>
    <w:p>
      <w:pPr>
        <w:pStyle w:val="ArticleScripture"/>
        <w:jc w:val="left"/>
      </w:pPr>
      <w:r>
        <w:rPr>
          <w:rFonts w:ascii="Times New Roman" w:hAnsi="Times New Roman" w:eastAsia="Times New Roman" w:cs="Times New Roman"/>
        </w:rPr>
        <w:t>Καὶ ἔλαβα τὸ βιβλαρίδιον ἐκ τῆς χειρὸς τοῦ ἀγγέλου, καὶ κατέφαγον αὐτό· καὶ ἦτο ἐν τῷ στόματί μου γλυκὺ ὡς μέλι· καὶ ὅτε ἔφαγον αὐτό, ἐπικράνθη ἡ κοιλία μου. Αποκάλυψις 10:10.</w:t>
      </w:r>
    </w:p>
    <w:p>
      <w:pPr>
        <w:pStyle w:val="ArticleBody"/>
        <w:jc w:val="left"/>
      </w:pPr>
      <w:r>
        <w:rPr>
          <w:rFonts w:ascii="Times New Roman" w:hAnsi="Times New Roman" w:eastAsia="Times New Roman" w:cs="Times New Roman"/>
        </w:rPr>
        <w:t>Το δέκατο εδάφιο παρουσιάζει σε ένα μόνο εδάφιο την ίδια την ιστορία της περιόδου 1840 έως 1844. Αυτό αποτελεί τη δεύτερη εσωτερική μαρτυρία μέσα στο κεφάλαιο ότι οι «επτά βροντές» αντιπροσωπεύουν εκείνη την ιστορία. Η Αδελφή White έχει ήδη προσδιορίσει ότι οι «επτά βροντές» αντιπροσωπεύουν μια σκιαγράφηση γεγονότων που έλαβαν χώρα υπό τα αγγέλματα του πρώτου και του δευτέρου αγγέλου. Το άγγελμα του δευτέρου αγγέλου έληξε κατά τη μεγάλη απογοήτευση, επομένως οι «επτά βροντές» αντιπροσωπεύουν ακριβώς την ίδια ιστορία. Τρεις εσωτερικές μαρτυρίες υποστηρίζουν την αλήθεια ότι η ιστορία από τις 11 Αυγούστου 1840 έως τη Μεγάλη Απογοήτευση της 22ας Οκτωβρίου 1844 είναι η προφητική ιστορία που τονίζεται στο δέκατο κεφάλαιο της Αποκάλυψης.</w:t>
      </w:r>
    </w:p>
    <w:p>
      <w:pPr>
        <w:pStyle w:val="ArticleBody"/>
        <w:jc w:val="left"/>
      </w:pPr>
      <w:r>
        <w:rPr>
          <w:rFonts w:ascii="Times New Roman" w:hAnsi="Times New Roman" w:eastAsia="Times New Roman" w:cs="Times New Roman"/>
        </w:rPr>
        <w:t>Έπειτα, στο τελευταίο εδάφιο, σε συμφωνία με την αλήθεια που συνδέεται με τις «επτά βροντές», δίδεται εντολή για την παρουσίαση του μηνύματος και ότι αυτή ακριβώς η ιστορία πρέπει να επαναληφθεί.</w:t>
      </w:r>
    </w:p>
    <w:p>
      <w:pPr>
        <w:pStyle w:val="ArticleScripture"/>
        <w:jc w:val="left"/>
      </w:pPr>
      <w:r>
        <w:rPr>
          <w:rFonts w:ascii="Times New Roman" w:hAnsi="Times New Roman" w:eastAsia="Times New Roman" w:cs="Times New Roman"/>
        </w:rPr>
        <w:t>Και μου είπε· Πρέπει πάλιν να προφητεύσης ενώπιον πολλών λαών και εθνών και γλωσσών και βασιλέων. Αποκάλυψις 10:11.</w:t>
      </w:r>
    </w:p>
    <w:p>
      <w:pPr>
        <w:pStyle w:val="ArticleBody"/>
        <w:jc w:val="left"/>
      </w:pPr>
      <w:r>
        <w:rPr>
          <w:rFonts w:ascii="Times New Roman" w:hAnsi="Times New Roman" w:eastAsia="Times New Roman" w:cs="Times New Roman"/>
        </w:rPr>
        <w:t>Οι επτά βροντές προσδιορίζουν ότι η αρχή του Αντβεντισμού, αρχίζοντας όταν το μήνυμα που είχε αποσφραγιστεί στον «καιρό του τέλους» έλαβε δύναμη, θα απεικόνιζε το τέλος του Αντβεντισμού, όταν το μήνυμα που είχε αποσφραγιστεί το 1989 θα ελάμβανε δύναμη με την κάθοδο, όχι του αγγέλου της Αποκάλυψης 10, αλλά του καταβαίνοντος αγγέλου της Αποκάλυψης 18. Ο άγγελος της Αποκάλυψης 18 κατέβηκε στις 11 Σεπτεμβρίου 2001 και τώρα πλησιάζουμε προς την ολοκλήρωση της ιστορικής επανάληψης της περιόδου 1840 έως 1844.</w:t>
      </w:r>
    </w:p>
    <w:p>
      <w:pPr>
        <w:pStyle w:val="ArticleBody"/>
        <w:jc w:val="left"/>
      </w:pPr>
      <w:r>
        <w:rPr>
          <w:rFonts w:ascii="Times New Roman" w:hAnsi="Times New Roman" w:eastAsia="Times New Roman" w:cs="Times New Roman"/>
        </w:rPr>
        <w:t>Αυτές οι παρατηρήσεις επί του δεκάτου κεφαλαίου βρίσκονται επί έτη στη δημόσια σφαίρα. Εκείνο που ουδέποτε αναγνωρίσθηκε έως προσφάτως είναι ότι, μαζί με εκείνη την ιερή ιστορία, υπάρχει και μία άλλη ιερή ιστορία, η οποία είναι ενσωματωμένη εντός αυτής. Η ιστορία αυτή θα αναγνωρισθεί μόνον από εκείνους που αποδέχονται την αρχή του Άλφα και του Ωμέγα, η οποία ταυτοποιεί το τέλος ενός πράγματος με την αρχή ενός πράγματος. Η ενσωματωμένη ιστορία εντός της ιερής ιστορίας αρχίζει με μία απογοήτευση και καταλήγει στη Μεγάλη Απογοήτευση. Η ιστορία του 1843 έως 1844 αποτελεί μία ιδιαίτερη γραμμή ιστορίας, η οποία βρίσκεται εντός, αλλά διακρίνεται από, την ιστορία του 1840 έως 1844. Τόσο η Αδελφή Γουάιτ όσο και ο Χριστός αναφέρονται σε αυτή τη γραμμή ιστορίας.</w:t>
      </w:r>
    </w:p>
    <w:p>
      <w:pPr>
        <w:pStyle w:val="ArticleScripture"/>
        <w:jc w:val="left"/>
      </w:pPr>
      <w:r>
        <w:rPr>
          <w:rFonts w:ascii="Times New Roman" w:hAnsi="Times New Roman" w:eastAsia="Times New Roman" w:cs="Times New Roman"/>
        </w:rPr>
        <w:t>«Όλα τα μηνύματα που δόθηκαν από το 1840–1844 πρέπει να καταστούν ισχυρά τώρα, διότι υπάρχουν πολλοί άνθρωποι που έχουν χάσει τον προσανατολισμό τους. Τα μηνύματα πρέπει να μεταδοθούν σε όλες τις εκκλησίες. »</w:t>
      </w:r>
    </w:p>
    <w:p>
      <w:pPr>
        <w:pStyle w:val="ArticleScripture"/>
        <w:jc w:val="left"/>
      </w:pPr>
      <w:r>
        <w:rPr>
          <w:rFonts w:ascii="Times New Roman" w:hAnsi="Times New Roman" w:eastAsia="Times New Roman" w:cs="Times New Roman"/>
        </w:rPr>
        <w:t>Ο Χριστός είπε: «Μακάριοι οι οφθαλμοί σας, διότι βλέπουν, και τα ώτα σας, διότι ακούουν. Διότι αληθώς σας λέγω, ότι πολλοί προφήτες και δίκαιοι επεθύμησαν να ιδούν εκείνα τα οποία σεις βλέπετε, και δεν τα είδαν· και να ακούσουν εκείνα τα οποία σεις ακούετε, και δεν τα ήκουσαν» [Matt. 13:16, 17]. Μακάριοι οι οφθαλμοί οι οποίοι είδαν τα πράγματα που εθεάθησαν το 1843 και το 1844.</w:t>
      </w:r>
    </w:p>
    <w:p>
      <w:pPr>
        <w:pStyle w:val="ArticleScripture"/>
        <w:jc w:val="left"/>
      </w:pPr>
      <w:r>
        <w:rPr>
          <w:rFonts w:ascii="Times New Roman" w:hAnsi="Times New Roman" w:eastAsia="Times New Roman" w:cs="Times New Roman"/>
        </w:rPr>
        <w:t>«Το μήνυμα δόθηκε. Και δεν θα πρέπει να υπάρξει καμία καθυστέρηση στην επανάληψη του μηνύματος, διότι τα σημεία των καιρών εκπληρώνονται· το τελικό έργο πρέπει να γίνει. Ένα μεγάλο έργο θα επιτελεσθεί σε σύντομο χρόνο. Σύντομα θα δοθεί, κατά τον διορισμό του Θεού, ένα μήνυμα που θα διογκωθεί σε δυνατή κραυγή. Τότε ο Δανιήλ θα σταθεί στον κλήρο του, για να δώσει τη μαρτυρία του.» Manuscript Releases, τόμος 21, 437.</w:t>
      </w:r>
    </w:p>
    <w:p>
      <w:pPr>
        <w:pStyle w:val="ArticleBody"/>
        <w:jc w:val="left"/>
      </w:pPr>
      <w:r>
        <w:rPr>
          <w:rFonts w:ascii="Times New Roman" w:hAnsi="Times New Roman" w:eastAsia="Times New Roman" w:cs="Times New Roman"/>
        </w:rPr>
        <w:t>Οι «προφήται και δίκαιοι» επεθύμησαν να ιδούν εκείνα τα πράγματα τα οποία «εθεάθησαν το 1843 και το 1844». Ο Ιησούς αναφέρθηκε σε αυτή την ιερή ιστορία σε δύο ευαγγέλια, αλλά κάθε αναφορά έγινε σε διαφορετικό πλαίσιο.</w:t>
      </w:r>
    </w:p>
    <w:p>
      <w:pPr>
        <w:pStyle w:val="ArticleScripture"/>
        <w:jc w:val="left"/>
      </w:pPr>
      <w:r>
        <w:rPr>
          <w:rFonts w:ascii="Times New Roman" w:hAnsi="Times New Roman" w:eastAsia="Times New Roman" w:cs="Times New Roman"/>
        </w:rPr>
        <w:t>Καὶ ἐλάλησε πρὸς αὐτοὺς πολλὰ διὰ παραβολῶν, λέγων· Ἰδού, ἐξῆλθεν ὁ σπείρων τοῦ σπείρειν· καὶ ἐν τῷ σπείρειν αὐτόν, ἄλλα μὲν ἔπεσαν παρὰ τὴν ὁδόν, καὶ ἐλθόντα τὰ πετεινὰ κατέφαγεν αὐτά· ἄλλα δὲ ἔπεσαν ἐπὶ τὰ πετρώδη, ὅπου οὐκ εἶχον γῆν πολλήν· καὶ εὐθέως ἐξανέτειλαν, διὰ τὸ μὴ ἔχειν βάθος γῆς· ἡλίου δὲ ἀνατείλαντος ἐκαυματίσθησαν, καὶ διὰ τὸ μὴ ἔχειν ῥίζαν ἐξηράνθησαν· ἄλλα δὲ ἔπεσαν ἐπὶ τὰς ἀκάνθας, καὶ ἀνέβησαν αἱ ἄκανθαι καὶ ἀπέπνιξαν αὐτά· ἄλλα δὲ ἔπεσαν ἐπὶ τὴν γῆν τὴν καλὴν, καὶ ἐδίδου καρπὸν, ὃ μὲν ἑκατόν, ὃ δὲ ἑξήκοντα, ὃ δὲ τριάκοντα. Ὁ ἔχων ὦτα ἀκούειν ἀκουέτω. Καὶ προσελθόντες οἱ μαθηταὶ εἶπον αὐτῷ· Διὰ τί ἐν παραβολαῖς λαλεῖς αὐτοῖς; Ὁ δὲ ἀποκριθεὶς εἶπεν αὐτοῖς· Ὅτι ὑμῖν δέδοται γνῶναι τὰ μυστήρια τῆς βασιλείας τῶν οὐρανῶν, ἐκείνοις δὲ οὐ δέδοται. Ὅστις γὰρ ἔχει, δοθήσεται αὐτῷ, καὶ περισσευθήσεται· ὅστις δὲ οὐκ ἔχει, καὶ ὃ ἔχει ἀρθήσεται ἀπ’ αὐτοῦ. Διὰ τοῦτο ἐν παραβολαῖς αὐτοῖς λαλῶ· ὅτι βλέποντες οὐ βλέπουσι, καὶ ἀκούοντες οὐκ ἀκούουσιν, οὐδὲ συνίουσι. Καὶ ἀναπληροῦται ἐπ’ αὐτοῖς ἡ προφητεία Ἠσαΐου, ἡ λέγουσα· Ἀκοῇ ἀκούσετε, καὶ οὐ μὴ συνῆτε· καὶ βλέποντες βλέψετε, καὶ οὐ μὴ ἴδητε· ἐπαχύνθη γὰρ ἡ καρδία τοῦ λαοῦ τούτου, καὶ τοῖς ὠσὶ βαρέως ἤκουσαν, καὶ τοὺς ὀφθαλμοὺς αὐτῶν ἐκάμμυσαν· μήποτε ἴδωσι τοῖς ὀφθαλμοῖς, καὶ τοῖς ὠσὶν ἀκούσωσι, καὶ τῇ καρδίᾳ συνῶσι, καὶ ἐπιστρέψωσι, καὶ ἰάσομαι αὐτούς. Ὑμῶν δὲ μακάριοι οἱ ὀφθαλμοί, ὅτι βλέπουσι· καὶ τὰ ὦτα ὑμῶν, ὅτι ἀκούουσι. Ἀμὴν γὰρ λέγω ὑμῖν ὅτι πολλοὶ προφῆται καὶ δίκαιοι ἐπεθύμησαν ἰδεῖν ἃ βλέπετε, καὶ οὐκ εἶδαν· καὶ ἀκοῦσαι ἃ ἀκούετε, καὶ οὐκ ἤκουσαν. Κατὰ Ματθαῖον 13:3–17.</w:t>
      </w:r>
    </w:p>
    <w:p>
      <w:pPr>
        <w:pStyle w:val="ArticleBody"/>
        <w:jc w:val="left"/>
      </w:pPr>
      <w:r>
        <w:rPr>
          <w:rFonts w:ascii="Times New Roman" w:hAnsi="Times New Roman" w:eastAsia="Times New Roman" w:cs="Times New Roman"/>
        </w:rPr>
        <w:t>Ο Ιησούς, στο κατά Ματθαίον, ενώ μιλά για την επίδραση του Λόγου του Θεού και καλεί τους ανθρώπους να «ακούσουν», επισημαίνει ότι οι Λαοδικείς, οι οποίοι απορρίπτουν το μήνυμα που οι προφήτες επιθύμησαν να δουν, παριστάνονταν στο έκτο κεφάλαιο του Ησαΐα. Το Future for America έχει επανειλημμένως παρουσιάσει το έκτο κεφάλαιο του Ησαΐα στο πλαίσιο της 11ης Σεπτεμβρίου 2001, διότι με την επίθεση του Ισλάμ κατά την ημερομηνία εκείνη ο ισχυρός άγγελος της Αποκάλυψης δεκαοκτώ κατέβηκε και φώτισε τη γη με τη δόξα του. Οι προφήτες όλοι συμφωνούν μεταξύ τους, και στο εδάφιο τρία του έκτου κεφαλαίου του Ησαΐα βρίσκουμε την άμεση αναφορά σε αυτόν ακριβώς τον άγγελο.</w:t>
      </w:r>
    </w:p>
    <w:p>
      <w:pPr>
        <w:pStyle w:val="ArticleScripture"/>
        <w:jc w:val="left"/>
      </w:pPr>
      <w:r>
        <w:rPr>
          <w:rFonts w:ascii="Times New Roman" w:hAnsi="Times New Roman" w:eastAsia="Times New Roman" w:cs="Times New Roman"/>
        </w:rPr>
        <w:t>Κατὰ τὸ ἔτος καθ’ ὃ ἀπέθανεν ὁ βασιλεὺς Ὀζίας, εἶδον καὶ τὸν Κύριον καθήμενον ἐπὶ θρόνου ὑψηλοῦ καὶ ἐπηρμένου, καὶ τὸ κράσπεδον τοῦ ἱματίου αὐτοῦ ἐγέμιζε τὸν ναόν. Ὑπεράνω αὐτοῦ εἱστήκεισαν σεραφίμ· ἕκαστον εἶχεν ἓξ πτέρυγας· μετὰ τῶν δύο ἐκάλυπτε τὸ πρόσωπον αὐτοῦ, καὶ μετὰ τῶν δύο ἐκάλυπτε τοὺς πόδας αὐτοῦ, καὶ μετὰ τῶν δύο ἐπέτατο. Καὶ ἔκραζεν τὸ ἓν πρὸς τὸ ἕτερον, καὶ ἔλεγον· Ἅγιος, Ἅγιος, Ἅγιος, Κύριος Σαβαώθ· πᾶσα ἡ γῆ εἶναι πλήρης τῆς δόξης αὐτοῦ. Ἠσαΐας 6:1–3.</w:t>
      </w:r>
    </w:p>
    <w:p>
      <w:pPr>
        <w:pStyle w:val="ArticleBody"/>
        <w:jc w:val="left"/>
      </w:pPr>
      <w:r>
        <w:rPr>
          <w:rFonts w:ascii="Times New Roman" w:hAnsi="Times New Roman" w:eastAsia="Times New Roman" w:cs="Times New Roman"/>
        </w:rPr>
        <w:t>Η γη φωτίζεται από τη δόξα του όταν ο άγγελος του δέκατου όγδοου κεφαλαίου της Αποκαλύψεως καταβαίνει, και ο Ησαΐας παρέχει ένα ακόμη σημαντικό κλειδί όταν μας πληροφορεί ότι το όραμά του για το αγιαστήριο έλαβε χώρα κατά το έτος που πέθανε ο βασιλιάς Οζίας. Ο βασιλιάς Οζίας είχε επιχειρήσει να επιτελέσει το έργο ιερέα μέσα στον ναό. Ογδόντα ιερείς και ο αρχιερέας του αντιστάθηκαν, ώστε να μην το πράξει, έως ότου ο Κύριος τον έπληξε με λέπρα στο μέτωπό του. Έλαβε το χάραγμα του θηρίου επειδή επιχείρησε να συνδυάσει την κρατική του εξουσία με την εκκλησιαστική εξουσία. Δεν πέθανε αμέσως· απομακρύνθηκε από τον θρόνο και αντικαταστάθηκε, και με την πάροδο χρόνου τελικώς πέθανε στις 11 Σεπτεμβρίου 2001. Η Εκκλησία των Αντβεντιστών πεθαίνει προοδευτικά, όπως και η Ιουδαϊκή εκκλησία κατά τον καιρό του Χριστού. Αλλά στις 11 Σεπτεμβρίου 2001 ο Αντβεντισμός, ο οποίος είχε ήδη απορρίψει το μήνυμα των τελευταίων έξι εδαφίων του Δανιήλ ένδεκα, έφθασε στο τέλος του ως το Προτεσταντικό κέρας των Ηνωμένων Πολιτειών, και εκείνοι που αντιπροσωπεύονταν από τον Ησαΐα εκλήθησαν τότε να μεταφέρουν το μήνυμα που αντιπροσωπεύεται από την πρώτη φωνή του δέκατου όγδοου κεφαλαίου της Αποκαλύψεως.</w:t>
      </w:r>
    </w:p>
    <w:p>
      <w:pPr>
        <w:pStyle w:val="ArticleScripture"/>
        <w:jc w:val="left"/>
      </w:pPr>
      <w:r>
        <w:rPr>
          <w:rFonts w:ascii="Times New Roman" w:hAnsi="Times New Roman" w:eastAsia="Times New Roman" w:cs="Times New Roman"/>
        </w:rPr>
        <w:t>Και εισήλθε κατόπιν αυτού ο Αζαρίας ο ιερεύς, και μαζί του ογδόντα ιερείς του Κυρίου, άνδρες ανδρείοι· και αντιστάθηκαν στον βασιλέα Οζία και του είπαν: Δεν ανήκει σε σένα, Οζία, να θυμιάζεις στον Κύριο, αλλά στους ιερείς, τους υιούς του Ααρών, που είναι καθιερωμένοι να θυμιάζουν· εξέλθε από το αγιαστήριο, διότι παρέβης· και τούτο δεν θα είναι προς τιμήν σου από τον Κύριο τον Θεό. Τότε ο Οζίας οργίσθηκε, έχοντας στο χέρι του θυμιατήρι για να θυμιάσει· και ενώ οργιζόταν κατά των ιερέων, η λέπρα ανέτειλε στο μέτωπό του ενώπιον των ιερέων, στον οίκο του Κυρίου, πλησίον του θυσιαστηρίου του θυμιάματος. Και ο Αζαρίας ο αρχιερεύς, και όλοι οι ιερείς, τον κοίταξαν, και ιδού, ήταν λεπρός στο μέτωπό του· και τον έσπευσαν να εξέλθει από εκεί· μάλιστα και ο ίδιος έσπευσε να εξέλθει, επειδή ο Κύριος τον είχε πατάξει. Και ο βασιλεύς Οζίας ήταν λεπρός έως την ημέρα του θανάτου του, και κατοικούσε σε ξεχωριστό οίκο, ως λεπρός· διότι είχε αποκοπεί από τον οίκο του Κυρίου· και ο Ιωθάμ ο υιός του ήταν επικεφαλής του βασιλικού οίκου, κρίνοντας τον λαό της γης. Β΄ Χρονικών 26:17–21.</w:t>
      </w:r>
    </w:p>
    <w:p>
      <w:pPr>
        <w:pStyle w:val="ArticleBody"/>
        <w:jc w:val="left"/>
      </w:pPr>
      <w:r>
        <w:rPr>
          <w:rFonts w:ascii="Times New Roman" w:hAnsi="Times New Roman" w:eastAsia="Times New Roman" w:cs="Times New Roman"/>
        </w:rPr>
        <w:t>Είναι σημαντικό να αναγνωριστεί ότι το προτεσταντικό κέρας αφαιρέθηκε από την Εκκλησία των Αντβεντιστών της Εβδόμης Ημέρας στις 11 Σεπτεμβρίου 2001, διότι υπάρχουν τρία κύρια στοιχεία στην αποσφράγιση του μηνύματος της Αποκάλυψης κατά τις έσχατες ημέρες. Το ένα είναι η παράλληλη ιστορία του κέρατος του Ρεπουμπλικανισμού και του κέρατος του Προτεσταντισμού. Το άλλο στοιχείο που πρέπει να αναγνωριστεί είναι η σημασία των επτά εκκλησιών, και βεβαίως το τρίτο είναι οι «επτά βροντές». Και τα τρία προφητικά στοιχεία συγκροτούν το μήνυμα που αποσφραγίζεται, και είναι αναγκαίο να αναγνωριστεί ότι, ακριβώς όπως η Ιουδαϊκή εκκλησία παραμερίστηκε κατά τον καιρό του Χριστού, έτσι και ο Αντβεντισμός παραμερίζεται κατά τις «έσχατες ημέρες».</w:t>
      </w:r>
    </w:p>
    <w:p>
      <w:pPr>
        <w:pStyle w:val="ArticleBody"/>
        <w:jc w:val="left"/>
      </w:pPr>
      <w:r>
        <w:rPr>
          <w:rFonts w:ascii="Times New Roman" w:hAnsi="Times New Roman" w:eastAsia="Times New Roman" w:cs="Times New Roman"/>
        </w:rPr>
        <w:t>Ο Ησαΐας προσφέρεται να μεταφέρει ένα μήνυμα προς τον άπιστο εκλεκτό λαό του Θεού στην εποχή του, και ο Ιησούς χρησιμοποιεί τα ίδια λόγια για να αντιμετωπίσει την ίδια κατάσταση στη δική Του εποχή. Ένας εκλεκτός λαός της διαθήκης παραμερίζεται, και αυτοί αρνούνται να «ακούσουν» και να θεραπευθούν.</w:t>
      </w:r>
    </w:p>
    <w:p>
      <w:pPr>
        <w:pStyle w:val="ArticleScripture"/>
        <w:jc w:val="left"/>
      </w:pPr>
      <w:r>
        <w:rPr>
          <w:rFonts w:ascii="Times New Roman" w:hAnsi="Times New Roman" w:eastAsia="Times New Roman" w:cs="Times New Roman"/>
        </w:rPr>
        <w:t>Και είπε, Πήγαινε και πες προς αυτόν τον λαό: Με την ακοή βεβαίως θα ακούσετε, αλλά δεν θα καταλάβετε· και βλέποντας βεβαίως θα δείτε, αλλά δεν θα αντιληφθείτε. Πάχυνε την καρδιά αυτού του λαού, και βάρυνε τα αυτιά τους, και κλείσε τα μάτια τους· μήπως δουν με τα μάτια τους, και ακούσουν με τα αυτιά τους, και καταλάβουν με την καρδιά τους, και επιστρέψουν, και θεραπευθούν. Ησαΐας 6:9, 10.</w:t>
      </w:r>
    </w:p>
    <w:p>
      <w:pPr>
        <w:pStyle w:val="ArticleBody"/>
        <w:jc w:val="left"/>
      </w:pPr>
      <w:r>
        <w:rPr>
          <w:rFonts w:ascii="Times New Roman" w:hAnsi="Times New Roman" w:eastAsia="Times New Roman" w:cs="Times New Roman"/>
        </w:rPr>
        <w:t>Το έργο που αναλαμβάνει ο Ησαΐας είναι το έργο που ανέλαβαν ο Ιωάννης και ο Ιεζεκιήλ όταν έφαγαν το μικρό βιβλίο. Μεταφέρουν ένα μήνυμα ελέγχου προς έναν εκλεκτό λαό της διαθήκης, ο οποίος βρίσκεται στη διαδικασία να εξεμένεται από το στόμα του Κυρίου. Η δεύτερη φορά που ο Ιησούς αναφέρεται στην ιστορία που προφήτες και δίκαιοι άνδρες επιθύμησαν να δουν καταγράφεται από τον Λουκά.</w:t>
      </w:r>
    </w:p>
    <w:p>
      <w:pPr>
        <w:pStyle w:val="ArticleScripture"/>
        <w:jc w:val="left"/>
      </w:pPr>
      <w:r>
        <w:rPr>
          <w:rFonts w:ascii="Times New Roman" w:hAnsi="Times New Roman" w:eastAsia="Times New Roman" w:cs="Times New Roman"/>
        </w:rPr>
        <w:t>Και συ, Καπερναούμ, η υψωμένη έως του ουρανού, έως του άδου θέλεις καταβιβασθή. Όστις ακούει εσάς, εμέ ακούει· και όστις καταφρονεί εσάς, εμέ καταφρονεί· και όστις καταφρονεί εμέ, καταφρονεί τον αποστείλαντά με. Και υπέστρεψαν οι εβδομήκοντα μετά χαράς, λέγοντες, Κύριε, και τα δαιμόνια υποτάσσονται εις ημάς διά του ονόματός σου. Και είπεν προς αυτούς, Εθεώρουν τον Σατανάν ως αστραπήν εκ του ουρανού πεσόντα. Ιδού, σας δίδω εξουσίαν να πατήτε επάνω όφεων και σκορπίων, και επί πάσαν την δύναμιν του εχθρού· και ουδέν θέλει σας βλάψει. Πλην εις τούτο μη χαίρετε, ότι τα πνεύματα υποτάσσονται εις εσάς· αλλά μάλλον χαίρετε, ότι τα ονόματά σας εγράφησαν εν τοις ουρανοίς. Κατ’ εκείνην την ώραν ηγαλλιάσθη κατά το πνεύμα ο Ιησούς και είπε, Σε ευχαριστώ, Πάτερ, Κύριε του ουρανού και της γης, ότι απέκρυψας ταύτα από σοφών και συνετών και απεκάλυψας αυτά εις νηπίους· ναι, ο Πάτερ, διότι ούτως έγινε αρεστόν ενώπιόν σου. Πάντα παρεδόθησαν εις εμέ υπό του Πατρός μου· και ουδείς γινώσκει τίς είναι ο Υιός, ειμή ο Πατήρ, και τίς είναι ο Πατήρ, ειμή ο Υιός, και εις όντινα θέλει ο Υιός να αποκαλύψη αυτόν. Και στραφείς προς τους μαθητάς είπε κατ’ ιδίαν, Μακάριοι οι οφθαλμοί οι βλέποντες όσα βλέπετε· διότι σας λέγω ότι πολλοί προφήται και βασιλείς ηθέλησαν να ίδωσιν όσα σεις βλέπετε, και δεν είδον, και να ακούσωσιν όσα ακούετε, και δεν ήκουσαν. Λουκάς 10:15–24.</w:t>
      </w:r>
    </w:p>
    <w:p>
      <w:pPr>
        <w:pStyle w:val="ArticleBody"/>
        <w:jc w:val="left"/>
      </w:pPr>
      <w:r>
        <w:rPr>
          <w:rFonts w:ascii="Times New Roman" w:hAnsi="Times New Roman" w:eastAsia="Times New Roman" w:cs="Times New Roman"/>
        </w:rPr>
        <w:t>Και πάλι, το πλαίσιο μιας ευλογίας που συνδέεται με εκείνους οι οποίοι έχουν το προνόμιο να βλέπουν εκείνο το οποίο οι δίκαιοι επιθύμησαν να δουν αφορά έναν εκλεκτό λαό της διαθήκης, ο οποίος παρακάμπτεται και δεν είναι πρόθυμος να «ακούσει». Η αδελφή White αναφέρεται στην καταδίκη της Καπερναούμ από τον Χριστό, η οποία αποτελεί σύμβολο της απόρριψης μεγάλου φωτός, και τόνισε τον Αντβεντισμό θέτοντας τον έλεγχο κατά του Αντβεντισμού εντός [αγκυλών].</w:t>
      </w:r>
    </w:p>
    <w:p>
      <w:pPr>
        <w:pStyle w:val="ArticleScripture"/>
        <w:jc w:val="left"/>
      </w:pPr>
      <w:r>
        <w:rPr>
          <w:rFonts w:ascii="Times New Roman" w:hAnsi="Times New Roman" w:eastAsia="Times New Roman" w:cs="Times New Roman"/>
        </w:rPr>
        <w:t>«Μεταξύ των ομολογουμένων τέκνων του Θεού, πόση λίγη υπομονή έχει εκδηλωθεί, πόσοι πικροί λόγοι έχουν λεχθεί, πόση καταγγελία έχει εκτοξευθεί εναντίον εκείνων που δεν είναι της πίστεώς μας. Πολλοί έχουν θεωρήσει εκείνους που ανήκουν σε άλλες εκκλησίες ως μεγάλους αμαρτωλούς, ενώ ο Κύριος δεν τους θεωρεί κατ’ αυτόν τον τρόπο. Εκείνοι που βλέπουν έτσι τα μέλη άλλων εκκλησιών, έχουν ανάγκη να ταπεινωθούν κάτω από την κραταιά χείρα του Θεού. Εκείνοι τους οποίους καταδικάζουν μπορεί να είχαν μόνο λίγο φως, λίγες ευκαιρίες και προνόμια. Αν είχαν το φως που είχαν πολλοί από τα μέλη των εκκλησιών μας, θα μπορούσαν να είχαν προοδεύσει με πολύ ταχύτερο ρυθμό και να είχαν εκπροσωπήσει καλύτερα την πίστη τους ενώπιον του κόσμου. Για εκείνους που καυχώνται για το φως τους, και όμως αποτυγχάνουν να περπατούν μέσα σ’ αυτό, ο Χριστός λέγει: “Σας λέγω όμως ότι, κατά την ημέρα της κρίσεως, θα είναι ανεκτότερον για την Τύρο και τη Σιδώνα παρά για σας. Και συ, Καπερναούμ [Αντβεντιστές της Εβδόμης Ημέρας, που έχετε λάβει μεγάλο φως], η υψωμένη έως του ουρανού [ως προς το προνόμιο], έως του άδου θα καταβιβασθείς· διότι, αν τα θαύματα που έγιναν σε σένα είχαν γίνει στα Σόδομα, θα παρέμεναν έως την ημέρα αυτή. Πλην σας λέγω ότι, κατά την ημέρα της κρίσεως, θα είναι ανεκτότερον για τη γη των Σοδόμων παρά για σένα.” Εκείνον τον καιρό ο Ιησούς αποκρίθηκε και είπε: “Σε ευχαριστώ, Πατέρα, Κύριε του ουρανού και της γης, διότι απέκρυψες ταύτα από σοφούς και συνετούς [κατά τη δική τους εκτίμηση], και τα απεκάλυψες σε νήπια.”»</w:t>
      </w:r>
    </w:p>
    <w:p>
      <w:pPr>
        <w:pStyle w:val="ArticleScripture"/>
        <w:jc w:val="left"/>
      </w:pPr>
      <w:r>
        <w:rPr>
          <w:rFonts w:ascii="Times New Roman" w:hAnsi="Times New Roman" w:eastAsia="Times New Roman" w:cs="Times New Roman"/>
        </w:rPr>
        <w:t>«Και τώρα, επειδή επράξατε όλα αυτά τα έργα, λέγει ο Κύριος, και σας ελάλησα, εγειρόμενος ενωρίς και λαλών, αλλά δεν ηκούσατε· και σας εκάλεσα, αλλά δεν απεκρίθητε· διά τούτο θα κάμω εις τον οίκον τούτον, ο οποίος καλείται με το όνομά μου, στον οποίον εσείς εμπιστεύεσθε, και εις τον τόπον τον οποίον έδωκα εις εσάς και εις τους πατέρας σας, καθώς έκαμα εις τη Σηλώ. Και θα σας εκβάλω από προσώπου μου, καθώς εξέβαλα όλους τους αδελφούς σας, όλον τον σπόρον του Εφραΐμ.» Review and Herald, August 1, 1893.</w:t>
      </w:r>
    </w:p>
    <w:p>
      <w:pPr>
        <w:pStyle w:val="ArticleBody"/>
        <w:jc w:val="left"/>
      </w:pPr>
      <w:r>
        <w:rPr>
          <w:rFonts w:ascii="Times New Roman" w:hAnsi="Times New Roman" w:eastAsia="Times New Roman" w:cs="Times New Roman"/>
        </w:rPr>
        <w:t>Τα «θαυμαστά έργα» που είχαν επιτελεσθεί στον Αντβεντισμό ήταν τα έργα που δίκαιοι άνδρες και προφήτες επεθύμησαν να δουν και να ακούσουν. Εκείνα τα θαυμαστά έργα παριστάνονται στην ιστορία των ετών 1843 και 1844, όταν εκηρύχθη το μήνυμα της Μεσονύκτιας Κραυγής. Ο Αντβεντισμός έχει απορρίψει την ιστορία του, και ιδιαιτέρως την ιστορία των ετών 1843 και 1844. Μια ιστορία που αρχίζει και τελειώνει με απογοήτευση, και επίσης μια ιστορία που προοριζόταν να τους οδηγήσει στη γη που έγινε νέα.</w:t>
      </w:r>
    </w:p>
    <w:p>
      <w:pPr>
        <w:pStyle w:val="ArticleScripture"/>
        <w:jc w:val="left"/>
      </w:pPr>
      <w:r>
        <w:rPr>
          <w:rFonts w:ascii="Times New Roman" w:hAnsi="Times New Roman" w:eastAsia="Times New Roman" w:cs="Times New Roman"/>
        </w:rPr>
        <w:t>«Είχαν στημένο πίσω τους, στην αρχή της οδού, ένα λαμπρό φως, για το οποίο ένας άγγελος μού είπε ότι ήταν η “κραυγή του μεσονυκτίου”. Το φως αυτό έλαμπε καθ’ όλο το μήκος της οδού και φώτιζε τα βήματά τους, ώστε να μη σκοντάψουν.»</w:t>
      </w:r>
    </w:p>
    <w:p>
      <w:pPr>
        <w:pStyle w:val="ArticleScripture"/>
        <w:jc w:val="left"/>
      </w:pPr>
      <w:r>
        <w:rPr>
          <w:rFonts w:ascii="Times New Roman" w:hAnsi="Times New Roman" w:eastAsia="Times New Roman" w:cs="Times New Roman"/>
        </w:rPr>
        <w:t>«Εάν κρατούσαν τα μάτια τους προσηλωμένα στον Ιησού, ο οποίος ήταν ακριβώς μπροστά τους, οδηγώντας τους προς την πόλη, ήταν ασφαλείς. Αλλά σύντομα μερικοί απέκαμαν και είπαν ότι η πόλη απείχε πολύ, και ότι περίμεναν να είχαν ήδη εισέλθει σε αυτήν. Τότε ο Ιησούς τούς ενθάρρυνε υψώνοντας τον ένδοξο δεξιό Του βραχίονα, και από τον βραχίονά Του εξήρχετο ένα φως, το οποίο κυμάτιζε επάνω από την ομάδα των Αντβεντιστών, και αυτοί αναφώνησαν: “Αλληλούια!” Άλλοι, με απερισκεψία, αρνήθηκαν το φως που ήταν πίσω τους και είπαν ότι δεν ήταν ο Θεός εκείνος που τους είχε οδηγήσει τόσο μακριά. Το φως που ήταν πίσω τους έσβησε, αφήνοντας τα πόδια τους σε τέλειο σκοτάδι, και αυτοί σκόνταψαν και έχασαν από τα μάτια τους το σημείο και τον Ιησού, και έπεσαν από το μονοπάτι κάτω, μέσα στον σκοτεινό και πονηρό κόσμο που βρισκόταν από κάτω». Early Writings, 15.</w:t>
      </w:r>
    </w:p>
    <w:p>
      <w:pPr>
        <w:pStyle w:val="ArticleBody"/>
        <w:jc w:val="left"/>
      </w:pPr>
      <w:r>
        <w:rPr>
          <w:rFonts w:ascii="Times New Roman" w:hAnsi="Times New Roman" w:eastAsia="Times New Roman" w:cs="Times New Roman"/>
        </w:rPr>
        <w:t>Αυτό που αποσφραγίζει τώρα ο Λέων της φυλής του Ιούδα είναι η ιστορία του 1843 και του 1844. Οι «επτά βροντές» αντιπροσωπεύουν την περίοδο από το 1840 έως το 1844, αλλά η περίοδος αυτή περιέχει μια πολύ ιδιαίτερη ιστορία, η οποία έχει προτυπωθεί από την αρχή της ιστορίας της διαθήκης. Καθεμιά από τις μεταρρυθμιστικές κινήσεις παραλληλίζεται με τις άλλες, έχοντας τα ίδια ακριβώς ορόσημα. Εάν διέφεραν η μία από την άλλη, ο Σατανάς θα δημιουργούσε διαφορετικό σχέδιο επίθεσης για κάθε μεταρρυθμιστική κίνηση, αλλά ποτέ δεν το κάνει.</w:t>
      </w:r>
    </w:p>
    <w:p>
      <w:pPr>
        <w:pStyle w:val="ArticleScripture"/>
        <w:jc w:val="left"/>
      </w:pPr>
      <w:r>
        <w:rPr>
          <w:rFonts w:ascii="Times New Roman" w:hAnsi="Times New Roman" w:eastAsia="Times New Roman" w:cs="Times New Roman"/>
        </w:rPr>
        <w:t>«Όμως ο Σατανάς δεν έμεινε αδρανής. Τώρα επιχείρησε εκείνο που έχει επιχειρήσει σε κάθε άλλη μεταρρυθμιστική κίνηση — να εξαπατήσει και να καταστρέψει τον λαό, επιβάλλοντάς του ως γνήσιο έργο ένα απομίμημα στη θέση του αληθινού. Όπως υπήρξαν ψευδόχριστοι στον πρώτο αιώνα της χριστιανικής εκκλησίας, έτσι εμφανίσθηκαν ψευδοπροφήτες κατά τον δέκατο έκτο αιώνα.» The Great Controversy, 186.</w:t>
      </w:r>
    </w:p>
    <w:p>
      <w:pPr>
        <w:pStyle w:val="ArticleBody"/>
        <w:jc w:val="left"/>
      </w:pPr>
      <w:r>
        <w:rPr>
          <w:rFonts w:ascii="Times New Roman" w:hAnsi="Times New Roman" w:eastAsia="Times New Roman" w:cs="Times New Roman"/>
        </w:rPr>
        <w:t>Το ουσιώδες σημείο στο παρόν χωρίο, σε σχέση με το συνολικό μήνυμα που μεταφέρουμε, είναι ότι όταν ο Αντβεντισμός έπαψε να φέρει τον μανδύα του Προτεσταντισμού και αυτός αφαιρέθηκε πλήρως από αυτόν στις 11 Σεπτεμβρίου 2001, εξακολουθούν εντούτοις να επιμένουν ότι αποτελούν το κίνημα του υπολοίπου το οποίο διακηρύττει τη δυνατή κραυγή του τρίτου αγγέλου. Ωστόσο, αυτοί είναι το πλαστό. Εάν δεν αναγνωρίσετε ποιο κίνημα φέρει τώρα το κέρας του Προτεσταντισμού, είναι ουσιαστικά αδύνατον να κατανοήσετε τον παραλληλισμό μεταξύ των δύο κεράτων στις Ηνωμένες Πολιτείες.</w:t>
      </w:r>
    </w:p>
    <w:p>
      <w:pPr>
        <w:pStyle w:val="ArticleBody"/>
        <w:jc w:val="left"/>
      </w:pPr>
      <w:r>
        <w:rPr>
          <w:rFonts w:ascii="Times New Roman" w:hAnsi="Times New Roman" w:eastAsia="Times New Roman" w:cs="Times New Roman"/>
        </w:rPr>
        <w:t>Η ιστορία του 1843 και του 1844 αντιπροσωπεύεται σε κάθε μεταρρυθμιστικό κίνημα, και τώρα θα χρησιμοποιήσουμε την αρχή του αρχαίου Ισραήλ ως εκλεκτού λαού του Θεού και το τέλος του Ισραήλ ως εκλεκτού λαού του Θεού, για να καταδείξουμε το ίδιο σχετικά με τον σύγχρονο Ισραήλ, με έμφαση στα έτη 1843 και 1844, όπως αυτά αντιπροσωπεύονται σε καθεμιά από τις γραμμές των μεταρρυθμιστικών κινημάτων.</w:t>
      </w:r>
    </w:p>
    <w:p>
      <w:pPr>
        <w:pStyle w:val="ArticleBody"/>
        <w:jc w:val="left"/>
      </w:pPr>
      <w:r>
        <w:rPr>
          <w:rFonts w:ascii="Times New Roman" w:hAnsi="Times New Roman" w:eastAsia="Times New Roman" w:cs="Times New Roman"/>
        </w:rPr>
        <w:t>Ο Μωυσής προφήτευσε ότι ο Κύριος θα ανέγειρε προφήτη όμοιο με τον ίδιο, και εκείνος ο προφήτης ήταν ο Ιησούς. Ο Λουκάς στις Πράξεις επιβεβαιώνει ότι ο Ιησούς εκπλήρωσε την προφητεία του Μωυσή.</w:t>
      </w:r>
    </w:p>
    <w:p>
      <w:pPr>
        <w:pStyle w:val="ArticleScripture"/>
        <w:jc w:val="left"/>
      </w:pPr>
      <w:r>
        <w:rPr>
          <w:rFonts w:ascii="Times New Roman" w:hAnsi="Times New Roman" w:eastAsia="Times New Roman" w:cs="Times New Roman"/>
        </w:rPr>
        <w:t>Κύριος ὁ Θεός σου θέλει ἀναστήσει εἰς σὲ Προφήτην ἐκ μέσου σου, ἐκ τῶν ἀδελφῶν σου, ὅμοιον μὲ ἐμέ· αὐτοῦ θέλετε ἀκούει. Δευτερονόμιον 18:15.</w:t>
      </w:r>
    </w:p>
    <w:p>
      <w:pPr>
        <w:pStyle w:val="ArticleBody"/>
        <w:jc w:val="left"/>
      </w:pPr>
      <w:r>
        <w:rPr>
          <w:rFonts w:ascii="Times New Roman" w:hAnsi="Times New Roman" w:eastAsia="Times New Roman" w:cs="Times New Roman"/>
        </w:rPr>
        <w:t>Ο Ιησούς είναι ο προφήτης τον οποίο οφείλουμε να ακούμε.</w:t>
      </w:r>
    </w:p>
    <w:p>
      <w:pPr>
        <w:pStyle w:val="ArticleScripture"/>
        <w:jc w:val="left"/>
      </w:pPr>
      <w:r>
        <w:rPr>
          <w:rFonts w:ascii="Times New Roman" w:hAnsi="Times New Roman" w:eastAsia="Times New Roman" w:cs="Times New Roman"/>
        </w:rPr>
        <w:t>Διότι ο Μωυσής πράγματι είπε προς τους πατέρες· Προφήτην εκ μέσου των αδελφών σας, όμοιον με εμένα, θα αναστήσει εις εσάς Κύριος ο Θεός σας· αυτόν θα ακούετε κατά πάντα, όσα αν σας λαλήσει. Και θα συμβεί ότι πάσα ψυχή, η οποία δεν ακούσει εκείνον τον προφήτη, θα εξολοθρευθεί εκ μέσου του λαού. Και μάλιστα, πάντες οι προφήτες από του Σαμουήλ και των εξής, όσοι ελάλησαν, προανήγγειλαν επίσης περί των ημερών τούτων. Σεις είσθε οι υιοί των προφητών και της διαθήκης την οποίαν έκαμεν ο Θεός προς τους πατέρας μας, λέγων προς τον Αβραάμ· Και εν τω σπέρματί σου θα ευλογηθούν πάσαι αι φυλαί της γης. Προς εσάς πρώτον ο Θεός, αφού ανέστησε τον Υιόν αυτού Ιησούν, απέστειλεν αυτόν διά να σας ευλογεί, αποστρέφων έκαστον από των ανομίων αυτού. Πράξεις 3:22–26.</w:t>
      </w:r>
    </w:p>
    <w:p>
      <w:pPr>
        <w:pStyle w:val="ArticleBody"/>
        <w:jc w:val="left"/>
      </w:pPr>
      <w:r>
        <w:rPr>
          <w:rFonts w:ascii="Times New Roman" w:hAnsi="Times New Roman" w:eastAsia="Times New Roman" w:cs="Times New Roman"/>
        </w:rPr>
        <w:t>Η γραμμή μεταρρύθμισης του Χριστού αρχίζει στον καιρό του τέλους, όπως συμβαίνει με όλες τις γραμμές μεταρρύθμισης. Ο «καιρός του τέλους» στις ημέρες του Χριστού ήταν η γέννησή Του. Η Γραφή δείχνει ότι κατά τη γέννησή Του υπήρξε αύξηση της γνώσεως, σε συμφωνία με τον ορισμό του «καιρού του τέλους» στο βιβλίο του Δανιήλ. Είτε επρόκειτο για τους ποιμένες, είτε για τους μάγους από την ανατολή, είτε για τον εξοργισμένο Ηρώδη, είτε για την Άννα και τον Συμεών στον ναό, υπήρξε αύξηση της γνώσεως όταν γεννήθηκε. Στο σημείο εκείνο η ηγεσία της Ιουδαϊκής εκκλησίας παραμερίστηκε. Το διαζύγιο ήταν προοδευτικό, αλλά άρχισε με την από μέρους τους απόρριψη του μηνύματος που αποσφραγίστηκε στον καιρό του τέλους.</w:t>
      </w:r>
    </w:p>
    <w:p>
      <w:pPr>
        <w:pStyle w:val="ArticleScripture"/>
        <w:jc w:val="left"/>
      </w:pPr>
      <w:r>
        <w:rPr>
          <w:rFonts w:ascii="Times New Roman" w:hAnsi="Times New Roman" w:eastAsia="Times New Roman" w:cs="Times New Roman"/>
        </w:rPr>
        <w:t>«Οι άνθρωποι δεν το γνωρίζουν, αλλά η αγγελία γεμίζει τον ουρανό με αγαλλίαση. Με βαθύτερο και τρυφερότερο ενδιαφέρον, τα άγια όντα από τον κόσμο του φωτός ελκύονται προς τη γη. Ολόκληρος ο κόσμος είναι λαμπρότερος εξαιτίας της παρουσίας Του. Πάνω από τους λόφους της Βηθλεέμ έχει συναθροισθεί ένα αναρίθμητο πλήθος αγγέλων. Περιμένουν το σύνθημα για να αναγγείλουν στον κόσμο το χαρμόσυνο άγγελμα. Αν οι ηγέτες στον Ισραήλ είχαν σταθεί πιστοί στην παρακαταθήκη τους, θα μπορούσαν να είχαν μετάσχει στη χαρά του να αναγγείλουν τη γέννηση του Ιησού. Αλλά τώρα παραμερίζονται.» Η Ζωή του Χριστού, 47.</w:t>
      </w:r>
    </w:p>
    <w:p>
      <w:pPr>
        <w:pStyle w:val="ArticleBody"/>
        <w:jc w:val="left"/>
      </w:pPr>
      <w:r>
        <w:rPr>
          <w:rFonts w:ascii="Times New Roman" w:hAnsi="Times New Roman" w:eastAsia="Times New Roman" w:cs="Times New Roman"/>
        </w:rPr>
        <w:t>Η ηγεσία του Αντβεντισμού παραμερίσθηκε το 1989, όταν εκπληρώθηκε το Δανιήλ 11:40. Ο «καιρός του τέλους» στην ιστορία του Μωυσή, ο οποίος προεικόνιζε τον Ιησού, ήταν η γέννησή του, όταν η οικογένειά του και κατόπιν η θυγατέρα του Φαραώ έλαβαν αυξημένη γνώση σχετικά με το βρέφος Μωυσή. Το όνομά του, βεβαίως, σημαίνει «διασωσμένος από το ύδωρ» και Ιησούς σημαίνει «ο Ιεχωβά σώζει».</w:t>
      </w:r>
    </w:p>
    <w:p>
      <w:pPr>
        <w:pStyle w:val="ArticleBody"/>
        <w:jc w:val="left"/>
      </w:pPr>
      <w:r>
        <w:rPr>
          <w:rFonts w:ascii="Times New Roman" w:hAnsi="Times New Roman" w:eastAsia="Times New Roman" w:cs="Times New Roman"/>
        </w:rPr>
        <w:t>Μετά τον «καιρό του τέλους», όλες οι γραμμές μεταρρύθμισης καταδεικνύουν ένα σημείο κατά το οποίο η γνώση που αυξάνεται στη συγκεκριμένη εκείνη ιστορία τυποποιείται σε ένα μήνυμα που μπορεί να προβληθεί ως μαρτυρία προς τη γενεά η οποία πρόκειται να καταστεί υπόλογη για το φως που αποσφραγίσθηκε κατά τον καιρό του τέλους.</w:t>
      </w:r>
    </w:p>
    <w:p>
      <w:pPr>
        <w:pStyle w:val="ArticleBody"/>
        <w:jc w:val="left"/>
      </w:pPr>
      <w:r>
        <w:rPr>
          <w:rFonts w:ascii="Times New Roman" w:hAnsi="Times New Roman" w:eastAsia="Times New Roman" w:cs="Times New Roman"/>
        </w:rPr>
        <w:t>Ο Ιωάννης ο Βαπτιστής επισημοποίησε το μήνυμα του Χριστού, και το μήνυμα του Μωυσή επισημοποιήθηκε στο τεσσαρακοστό έτος της ηλικίας του, όταν επιχείρησε να ελευθερώσει τον Ισραήλ από την Αίγυπτο με τη δική του δύναμη. Το μήνυμα της απελευθερώσεως από την Αίγυπτο ήταν πλέον καταγεγραμμένο στο δημόσιο αρχείο.</w:t>
      </w:r>
    </w:p>
    <w:p>
      <w:pPr>
        <w:pStyle w:val="ArticleBody"/>
        <w:jc w:val="left"/>
      </w:pPr>
      <w:r>
        <w:rPr>
          <w:rFonts w:ascii="Times New Roman" w:hAnsi="Times New Roman" w:eastAsia="Times New Roman" w:cs="Times New Roman"/>
        </w:rPr>
        <w:t>Σαράντα έτη αργότερα, το μήνυμα του Μωυσή ενδυναμώθηκε στη φλεγομένη βάτο και συνοδεύθηκε από δύο σημεία της θείας φύσεως του Θεού, όπως παριστάνονται στη ράβδο που μεταβλήθηκε σε όφι και στο λεπρό χέρι που ο Μωυσής απέσυρε από τον κόλπο του. Το μήνυμα του Ιησού ενδυναμώθηκε κατά το βάπτισμά Του, το οποίο συνοδεύθηκε από δύο σημεία θείας φύσεως, τη φωνή του Πατρός και το Άγιο Πνεύμα. Το επόμενο ορόσημο και στις δύο ιστορίες αντιπροσωπεύει την πρώτη απογοήτευση, τον χρόνο της αναμονής, την άφιξη του δευτέρου αγγέλου ή το 1843.</w:t>
      </w:r>
    </w:p>
    <w:p>
      <w:pPr>
        <w:pStyle w:val="ArticleBody"/>
        <w:jc w:val="left"/>
      </w:pPr>
      <w:r>
        <w:rPr>
          <w:rFonts w:ascii="Times New Roman" w:hAnsi="Times New Roman" w:eastAsia="Times New Roman" w:cs="Times New Roman"/>
        </w:rPr>
        <w:t>Η απογοήτευση στη γραμμή του Μωυσή εικονογραφήθηκε από τη σύζυγό του, όταν ο άγγελος κατέβηκε για να θανατώσει τον Μωυσή επειδή δεν είχε περιτέμει τον υιό του. Από φόβο η Σεπφώρα επιτέλεσε η ίδια την τελετή στον υιό τους. Ο Μωυσής είχε λησμονήσει να περιτέμει τον υιό του! Αυτό ακριβώς το σημείο της διαθήκης που είχε δοθεί στον Αβραάμ είχε λησμονηθεί από τον Μωυσή. Ο πατήρ Αβραάμ είχε εκθέσει εκ των προτέρων την πρόρρηση της αιχμαλωσίας και της απελευθερώσεως των Εβραίων μέσα στην Αίγυπτο και από αυτήν, και η προφητεία του επρόκειτο να εκπληρωθεί συγκεκριμένα μέσω του Μωυσή, και ο Μωυσής λησμόνησε να περιτέμει τον υιό του. Σε εκείνο το σημείο ο Μωυσής έστειλε τη Σεπφώρα πίσω να μείνει με τον πατέρα της έως ότου λάβει χώρα η απελευθέρωση. Αυτή παρέμεινε στη Μαδιάμ έως ότου ο Μωυσής οδήγησε τα τέκνα του Ισραήλ διά του ύδατος της Ερυθράς Θαλάσσης, το οποίο, όπως μας πληροφορεί ο απόστολος Παύλος, προτυπώνει το βάπτισμα, ακριβώς την ίδια τελετή που αντικατέστησε την περιτομή. Μη χάσετε αυτό το σημείο. Η άφιξη του waymark που αντιπροσωπεύει τον δεύτερο άγγελο στην ιστορία του Μωυσή, του waymark που προκαλεί την πρώτη απογοήτευση σε εκείνη την ιστορία, ήταν απόρριψη του πρωταρχικού κανόνος της σχέσεως διαθήκης του Αβραάμ με τον Θεό.</w:t>
      </w:r>
    </w:p>
    <w:p>
      <w:pPr>
        <w:pStyle w:val="ArticleBody"/>
        <w:jc w:val="left"/>
      </w:pPr>
      <w:r>
        <w:rPr>
          <w:rFonts w:ascii="Times New Roman" w:hAnsi="Times New Roman" w:eastAsia="Times New Roman" w:cs="Times New Roman"/>
        </w:rPr>
        <w:t>Η πρώτη απογοήτευση στη γενεαλογική γραμμή του Χριστού ήταν ο θάνατος του Λαζάρου, τον οποίον η Μάρθα και η Μαρία ήσαν βέβαιες ότι δεν θα είχε συμβεί, εάν ο Ιησούς δεν είχε βραδύνει έως ότου ο Λάζαρος ήταν ήδη νεκρός επί τέσσερις ημέρες. Η απογοήτευση από το ότι ο Ιησούς επέτρεψε στον στενό του φίλο Λάζαρο να πεθάνει και να σαπίσει στον τάφο ήταν τεράστια, όχι μόνον για τις δύο αδελφές, αλλά και για τους μαθητές. Ωστόσο, η ανάσταση του Λαζάρου έγινε η σφραγίδα ολόκληρης της διακονίας του Χριστού.</w:t>
      </w:r>
    </w:p>
    <w:p>
      <w:pPr>
        <w:pStyle w:val="ArticleScripture"/>
        <w:jc w:val="left"/>
      </w:pPr>
      <w:r>
        <w:rPr>
          <w:rFonts w:ascii="Times New Roman" w:hAnsi="Times New Roman" w:eastAsia="Times New Roman" w:cs="Times New Roman"/>
        </w:rPr>
        <w:t>«Καθυστερώντας να έλθει προς τον Λάζαρο, ο Χριστός είχε σκοπό ελέους προς εκείνους που δεν Τον είχαν δεχθεί. Παρέμεινε, ώστε, ανασταίνοντας τον Λάζαρο εκ νεκρών, να δώσει στον πεισματικό, άπιστο λαό Του μία ακόμη απόδειξη ότι ήταν πράγματι “η ανάστασις και η ζωή”. Δυσκολευόταν να εγκαταλείψει κάθε ελπίδα για τον λαό, τα πτωχά, περιπλανώμενα πρόβατα του οίκου Ισραήλ. Η καρδιά Του συντριβόταν εξαιτίας της αμετανοησίας τους. Μέσα στο έλεός Του αποφάσισε να τους δώσει μία ακόμη απόδειξη ότι ήταν ο Αποκαταστάτης, ο Μόνος που μπορούσε να φέρει στο φως τη ζωή και την αθανασία. Αυτό επρόκειτο να αποτελέσει μία απόδειξη που οι ιερείς δεν θα μπορούσαν να παρερμηνεύσουν. Αυτός ήταν ο λόγος της καθυστέρησής Του να υπάγει στη Βηθανία. Αυτό το κορυφαίο θαύμα, η ανάσταση του Λαζάρου, επρόκειτο να θέσει τη σφραγίδα του Θεού επάνω στο έργο Του και επάνω στην αξίωσή Του περί θεότητος.» Η Ζωή του Ιησού, σ. 529.</w:t>
      </w:r>
    </w:p>
    <w:p>
      <w:pPr>
        <w:pStyle w:val="ArticleBody"/>
        <w:jc w:val="left"/>
      </w:pPr>
      <w:r>
        <w:rPr>
          <w:rFonts w:ascii="Times New Roman" w:hAnsi="Times New Roman" w:eastAsia="Times New Roman" w:cs="Times New Roman"/>
        </w:rPr>
        <w:t>Η σφράγιση των εκατόν σαράντα τεσσάρων χιλιάδων του Θεού απεικονίζεται στην ιστορία του 1843 και του 1844, διότι πληροφορούμαστε ότι ήταν ο Λάζαρος εκείνος που οδήγησε τον Χριστό στην Ιερουσαλήμ κατά τη θριαμβευτική είσοδο. Η ιστορία της θριαμβευτικής εισόδου είναι η ιστορία που χρησιμοποιεί η Αδελφή Ουάιτ για να απεικονίσει τη Μεσονύκτια Κραυγή του 1843 και του 1844. Υπήρχε παρεξήγηση σχετικά με το ότι ο Χριστός είχε τη δύναμη να αναστήσει τους νεκρούς διά της δημιουργικής δυνάμεως του Θεού. Η Μαρία και η Ελισάβετ ομολόγησαν ότι γνώριζαν πως ο Ιησούς είχε τη δύναμη να αναστήσει τον Λάζαρο κατά την έσχατη σάλπιγγα, αλλά δεν μπορούσαν να διακρίνουν ότι πράγματι είχε τη δύναμη να τον αναστήσει τότε και εκεί. Βρίσκονταν σε άρνηση αυτής ακριβώς της αλήθειας που ήλθε να καταδείξει με το βάπτισμά Του και με τον θάνατό Του, την αρχή και το τέλος της προσωπικής Του διακονίας των τριάμισι ετών. Δεν μπορούσαν να δουν έως ότου ο λίθος απομακρύνθηκε από τον τάφο, ακριβώς όπως αργότερα το χέρι Του θα αποσυρόταν από ένα σφάλμα σε μερικά από τα αριθμητικά στοιχεία του διαγράμματος του 1843.</w:t>
      </w:r>
    </w:p>
    <w:p>
      <w:pPr>
        <w:pStyle w:val="ArticleBody"/>
        <w:jc w:val="left"/>
      </w:pPr>
      <w:r>
        <w:rPr>
          <w:rFonts w:ascii="Times New Roman" w:hAnsi="Times New Roman" w:eastAsia="Times New Roman" w:cs="Times New Roman"/>
        </w:rPr>
        <w:t>Ο Μωυσής, αφού απέπεμψε τη Σεπφώρα από τον επικείμενο αγώνα με τον Φαραώ, συναντήθηκε με τον πρεσβύτερο αδελφό του, τον Ααρών, και οι δύο αγγελιοφόροι προχώρησαν προς την Αίγυπτο εκπροσωπώντας το μήνυμα του δευτέρου αγγέλου. Πριν επιβληθούν οποιεσδήποτε πληγές στην Αίγυπτο, ο Μωυσής προειδοποίησε τον Φαραώ ότι, εάν δεν άφηνε τον Ισραήλ, τον πρωτότοκο του Θεού, να εξέλθει και να λατρεύσει, τότε ο Θεός θα θανάτωνε τον πρωτότοκο της Αιγύπτου.</w:t>
      </w:r>
    </w:p>
    <w:p>
      <w:pPr>
        <w:pStyle w:val="ArticleScripture"/>
        <w:jc w:val="left"/>
      </w:pPr>
      <w:r>
        <w:rPr>
          <w:rFonts w:ascii="Times New Roman" w:hAnsi="Times New Roman" w:eastAsia="Times New Roman" w:cs="Times New Roman"/>
        </w:rPr>
        <w:t>Καὶ εἶπεν ὁ Κύριος πρὸς τὸν Μωυσῆν· Ὅταν πορευθῇς νὰ ἐπιστρέψῃς εἰς Αἴγυπτον, πρόσεχε νὰ κάμῃς ἐνώπιον τοῦ Φαραὼ πάντα τὰ θαύματα ἐκεῖνα, τὰ ὁποῖα ἔθεσα εἰς τὴν χεῖρά σου· ἀλλ’ ἐγὼ θέλω σκληρύνει τὴν καρδίαν αὐτοῦ, καὶ δὲν θέλει ἀποστείλει τὸν λαόν. Καὶ θέλεις εἰπεῖ πρὸς τὸν Φαραώ, Οὕτω λέγει ὁ Κύριος· Ὁ Ἰσραὴλ εἶναι υἱός μου, ὁ πρωτότοκός μου· καὶ ἐγὼ λέγω πρὸς σέ, Ἄφες τὸν υἱόν μου νὰ ἀπέλθῃ, διὰ νὰ μὲ λατρεύσῃ· καὶ ἐὰν ἀρνηθῇς νὰ τὸν ἀφήσῃς νὰ ἀπέλθῃ, ἰδοὺ, ἐγὼ θέλω θανατώσει τὸν υἱόν σου, τὸν πρωτότοκόν σου. Ἔξοδος 4:21–23.</w:t>
      </w:r>
    </w:p>
    <w:p>
      <w:pPr>
        <w:pStyle w:val="ArticleBody"/>
        <w:jc w:val="left"/>
      </w:pPr>
      <w:r>
        <w:rPr>
          <w:rFonts w:ascii="Times New Roman" w:hAnsi="Times New Roman" w:eastAsia="Times New Roman" w:cs="Times New Roman"/>
        </w:rPr>
        <w:t>Η Κραυγή του Μεσονυκτίου ήταν μια προφητεία που στο μέλλον θα εκπληρωνόταν.</w:t>
      </w:r>
    </w:p>
    <w:p>
      <w:pPr>
        <w:pStyle w:val="ArticleScripture"/>
        <w:jc w:val="left"/>
      </w:pPr>
      <w:r>
        <w:rPr>
          <w:rFonts w:ascii="Times New Roman" w:hAnsi="Times New Roman" w:eastAsia="Times New Roman" w:cs="Times New Roman"/>
        </w:rPr>
        <w:t>«Κατά την απελευθέρωση του Ισραήλ από την Αίγυπτο, διατάχθηκε εκ νέου η αφιέρωση των πρωτοτόκων. Ενώ οι υιοί του Ισραήλ βρίσκονταν σε δουλεία υπό τους Αιγυπτίους, ο Κύριος πρόσταξε τον Μωυσή να υπάγει προς τον Φαραώ, βασιλέα της Αιγύπτου, και να είπει: “Οὕτω λέγει Κύριος· Ὁ Ἰσραήλ εἶναι ὁ υἱός Μου, ὁ πρωτότοκός Μου· καὶ λέγω πρὸς σέ, Ἄφες τὸν υἱόν Μου νὰ ἀπέλθῃ, διὰ νὰ Με λατρεύσῃ· καὶ ἐὰν ἀρνηθῇς νὰ τὸν ἀφήσῃς, ἰδοὺ, Ἐγὼ θὰ θανατώσω τὸν υἱόν σου, τὸν πρωτότοκό σου.” Έξοδος 4:22, 23.»</w:t>
      </w:r>
    </w:p>
    <w:p>
      <w:pPr>
        <w:pStyle w:val="ArticleScripture"/>
        <w:jc w:val="left"/>
      </w:pPr>
      <w:r>
        <w:rPr>
          <w:rFonts w:ascii="Times New Roman" w:hAnsi="Times New Roman" w:eastAsia="Times New Roman" w:cs="Times New Roman"/>
        </w:rPr>
        <w:t>«Ο Μωυσής μετέφερε το μήνυμά του· αλλά η απάντηση του υπερήφανου βασιλιά ήταν: «Τις είναι ο Κύριος, ώστε να υπακούσω εις την φωνήν Αυτού και να αφήσω τον Ισραήλ να υπάγη; Δεν γνωρίζω τον Κύριον, ούτε θέλω αφήσει τον Ισραήλ να υπάγη». Έξοδος 5:2. Ο Κύριος ενήργησε υπέρ του λαού Του με σημεία και τέρατα, αποστέλλοντας φοβερές κρίσεις επί τον Φαραώ. Τέλος, εδόθη εντολή εις τον εξολοθρεύοντα άγγελο να θανατώσει τα πρωτότοκα ανθρώπων και κτηνών μεταξύ των Αιγυπτίων. Για να διαφυλαχθούν οι Ισραηλίτες, τους εδόθη η οδηγία να θέσουν επί των παραστάδων των θυρών των το αίμα ενός εσφαγμένου αμνού. Κάθε οικία έπρεπε να είναι σημειωμένη, ώστε, όταν ο άγγελος ερχόταν με την αποστολή του θανάτου, να προσπεράσει τις κατοικίες των Ισραηλιτών». Η Ζωή του Χριστού, 51.</w:t>
      </w:r>
    </w:p>
    <w:p>
      <w:pPr>
        <w:pStyle w:val="ArticleBody"/>
        <w:jc w:val="left"/>
      </w:pPr>
      <w:r>
        <w:rPr>
          <w:rFonts w:ascii="Times New Roman" w:hAnsi="Times New Roman" w:eastAsia="Times New Roman" w:cs="Times New Roman"/>
        </w:rPr>
        <w:t>Το μήνυμα της Κραυγής του Μεσονυκτίου προς τον Φαραώ προσδιόριζε τον θάνατο των πρωτοτόκων ως απάντηση στην ανταρσία του Φαραώ. Μόλις το μήνυμα καταχωρίσθηκε στο αρχείο, οι πληγές, που αντιπροσώπευαν τη δύναμη της Κραυγής του Μεσονυκτίου κατά το θέρος του 1844, επήλθαν επί της Αιγύπτου. Το μήνυμα της Κραυγής του Μεσονυκτίου σάρωσε τη χώρα σαν παλιρροϊκό κύμα κατά το θέρος του 1844. Οι πληγές σάρωσαν την Αίγυπτο, και όταν έφθασε ο υποσχεμένος θάνατος των πρωτοτόκων, κραυγή ηκούσθη κατά το μεσονύκτιον σε ολόκληρη την Αίγυπτο.</w:t>
      </w:r>
    </w:p>
    <w:p>
      <w:pPr>
        <w:pStyle w:val="ArticleScripture"/>
        <w:jc w:val="left"/>
      </w:pPr>
      <w:r>
        <w:rPr>
          <w:rFonts w:ascii="Times New Roman" w:hAnsi="Times New Roman" w:eastAsia="Times New Roman" w:cs="Times New Roman"/>
        </w:rPr>
        <w:t>Και ο Μωυσής είπε: Ούτω λέγει ο Κύριος: Περί το μεσονύκτιον θέλω εξέλθει εν μέσω της Αιγύπτου· και παν πρωτότοκον εν τη γη της Αιγύπτου θέλει αποθάνει, από του πρωτοτόκου του Φαραώ, του καθημένου επί του θρόνου αυτού, έως του πρωτοτόκου της δούλης, της όπισθεν του μύλου, και παν πρωτότοκον κτήνους. Και θέλει είσθαι κραυγή μεγάλη καθ’ όλην την γην της Αιγύπτου, οία δεν έγεινεν ομοία αυτής, ουδέ θέλει γείνει πλέον ομοία αυτής. Έξοδος 11:4–6.</w:t>
      </w:r>
    </w:p>
    <w:p>
      <w:pPr>
        <w:pStyle w:val="ArticleBody"/>
        <w:jc w:val="left"/>
      </w:pPr>
      <w:r>
        <w:rPr>
          <w:rFonts w:ascii="Times New Roman" w:hAnsi="Times New Roman" w:eastAsia="Times New Roman" w:cs="Times New Roman"/>
        </w:rPr>
        <w:t>Η θριαμβευτική είσοδος του Χριστού στα Ιεροσόλυμα οδήγησε στον σταυρό του Γολγοθά, και οι μαθητές του Χριστού και οι λοιποί ακόλουθοί του βίωσαν μία Μεγάλη Απογοήτευση.</w:t>
      </w:r>
    </w:p>
    <w:p>
      <w:pPr>
        <w:pStyle w:val="ArticleScripture"/>
        <w:jc w:val="left"/>
      </w:pPr>
      <w:r>
        <w:rPr>
          <w:rFonts w:ascii="Times New Roman" w:hAnsi="Times New Roman" w:eastAsia="Times New Roman" w:cs="Times New Roman"/>
        </w:rPr>
        <w:t>«Η απογοήτευσή μας δεν ήταν τόσο μεγάλη όσο εκείνη των μαθητών. Όταν ο Υιός του ανθρώπου εισήλθε θριαμβευτικά στην Ιερουσαλήμ, εκείνοι ανέμεναν να στεφθεί βασιλιάς. Ο λαός συνέρρεε από όλη τη γύρω περιοχή και έκραζε: “Ωσαννά στον Υιό του Δαβίδ.” Και όταν οι ιερείς και οι πρεσβύτεροι παρακάλεσαν τον Ιησού να επιτιμήσει το πλήθος, Εκείνος δήλωσε ότι, αν αυτοί σιωπούσαν, ακόμη και οι λίθοι θα φώναζαν, διότι η προφητεία έπρεπε να εκπληρωθεί. Κι όμως, μέσα σε λίγες ημέρες, αυτοί ακριβώς οι μαθητές είδαν τον αγαπημένο τους Διδάσκαλο, τον οποίο πίστευαν ότι θα βασίλευε στον θρόνο του Δαβίδ, απλωμένο επάνω στον σκληρό σταυρό, πάνω από τους χλευάζοντες και εμπαίζοντες Φαρισαίους. Οι υψηλές τους ελπίδες διαψεύστηκαν, και το σκοτάδι του θανάτου τους περικύκλωσε.» Testimonies, τόμος 1, 57, 58.</w:t>
      </w:r>
    </w:p>
    <w:p>
      <w:pPr>
        <w:pStyle w:val="ArticleBody"/>
        <w:jc w:val="left"/>
      </w:pPr>
      <w:r>
        <w:rPr>
          <w:rFonts w:ascii="Times New Roman" w:hAnsi="Times New Roman" w:eastAsia="Times New Roman" w:cs="Times New Roman"/>
        </w:rPr>
        <w:t>Η μεγάλη απογοήτευση των μαθητών και των Μιλλεριτών παριστάνεται επίσης από την ακινητοποίηση των Εβραίων ανάμεσα στο στράτευμα του Φαραώ και την Ερυθρά Θάλασσα.</w:t>
      </w:r>
    </w:p>
    <w:p>
      <w:pPr>
        <w:pStyle w:val="ArticleScripture"/>
        <w:jc w:val="left"/>
      </w:pPr>
      <w:r>
        <w:rPr>
          <w:rFonts w:ascii="Times New Roman" w:hAnsi="Times New Roman" w:eastAsia="Times New Roman" w:cs="Times New Roman"/>
        </w:rPr>
        <w:t>«Επάνω μας λάμπει το συσσωρευμένο φως των παρελθουσών εποχών. Η καταγραφή της λησμοσύνης του Ισραήλ έχει διατηρηθεί προς διαφώτισή μας. Στην εποχή αυτή ο Θεός έχει εκτείνει τη χείρα Του για να συνάξει προς τον Εαυτό Του έναν λαό από κάθε έθνος, συγγένεια και γλώσσα. Στο κίνημα της παρουσίας Του έχει ενεργήσει υπέρ της κληρονομίας Του, καθώς ενήργησε και για τους Ισραηλίτες, οδηγώντας τους έξω από την Αίγυπτο. Κατά τη μεγάλη απογοήτευση του 1844 η πίστη του λαού Του δοκιμάστηκε, όπως εκείνη των Εβραίων στην Ερυθρά Θάλασσα.» Testimonies, τόμος 8, 115, 116.</w:t>
      </w:r>
    </w:p>
    <w:p>
      <w:pPr>
        <w:pStyle w:val="ArticleBody"/>
        <w:jc w:val="left"/>
      </w:pPr>
      <w:r>
        <w:rPr>
          <w:rFonts w:ascii="Times New Roman" w:hAnsi="Times New Roman" w:eastAsia="Times New Roman" w:cs="Times New Roman"/>
        </w:rPr>
        <w:t>Είναι σημαντικό να αντιληφθούμε ότι, όταν ο Χριστός εισήλθε στα Ιεροσόλυμα, η έμπνευση της ώρας προκάλεσε έκρηξη αίνου, την οποία οι Φαρισαίοι επιδίωξαν να κατασιγάσουν. Ο πυρήνας του χορού του αίνου ήταν η αναφορά στον Ιησού ως υιό του Δαβίδ, το ίδιο ακριβώς σύμβολο που χρησιμοποίησε ο Χριστός για να σημάνει το τέλος των λεκτικών του αντιπαραθέσεων με τους σχολαστικούς Ιουδαίους. Εκείνο που ερέθιζε περισσότερο τους Ιουδαίους ήταν η αναγνώριση ότι, αποκαλώντας τον Ιησού Υιό του Δαβίδ, αναφέρονταν κατ’ έμμεσον τρόπο στη θριαμβευτική είσοδο του βασιλέως Δαβίδ στα Ιεροσόλυμα.</w:t>
      </w:r>
    </w:p>
    <w:p>
      <w:pPr>
        <w:pStyle w:val="ArticleBody"/>
        <w:jc w:val="left"/>
      </w:pPr>
      <w:r>
        <w:rPr>
          <w:rFonts w:ascii="Times New Roman" w:hAnsi="Times New Roman" w:eastAsia="Times New Roman" w:cs="Times New Roman"/>
        </w:rPr>
        <w:t>Στην ιστορία του έργου του Δαβίδ να φέρει την κιβωτό στην Ιερουσαλήμ, η ενδυνάμωση του μηνύματος αντιπροσωπευόταν από την ενδυνάμωση του Δαβίδ.</w:t>
      </w:r>
    </w:p>
    <w:p>
      <w:pPr>
        <w:pStyle w:val="ArticleScripture"/>
        <w:jc w:val="left"/>
      </w:pPr>
      <w:r>
        <w:rPr>
          <w:rFonts w:ascii="Times New Roman" w:hAnsi="Times New Roman" w:eastAsia="Times New Roman" w:cs="Times New Roman"/>
        </w:rPr>
        <w:t>Καὶ ὁ Δαβὶδ προῄει καὶ ἐμεγαλύνετο, καὶ Κύριος ὁ Θεὸς τῶν δυνάμεων ἦτο μετ’ αὐτοῦ. 2 Σαμουήλ 5:10.</w:t>
      </w:r>
    </w:p>
    <w:p>
      <w:pPr>
        <w:pStyle w:val="ArticleBody"/>
        <w:jc w:val="left"/>
      </w:pPr>
      <w:r>
        <w:rPr>
          <w:rFonts w:ascii="Times New Roman" w:hAnsi="Times New Roman" w:eastAsia="Times New Roman" w:cs="Times New Roman"/>
        </w:rPr>
        <w:t>Έπειτα ο Δαβίδ αποφάσισε να φέρει την κιβωτό στην Ιερουσαλήμ. Κατά τη μεταφορά της κιβωτού στην πόλη του Δαβίδ, επρόκειτο να υπάρξει απογοήτευση, όπως σε κάθε γραμμή μεταρρύθμισης. Ο Ουζά, του οποίου το όνομα σημαίνει δύναμη, μολονότι γνώριζε πλήρως ότι δεν ήταν εξουσιοδοτημένος να αγγίξει την κιβωτό, το έπραξε εντούτοις. Αυτό ακριβώς το ζήτημα που οδήγησε εξαρχής την κιβωτό στην αιχμαλωσία ήταν η ανυπακοή προς το αποκεκαλυμμένο θέλημα του Κυρίου και η αυθαίρετη πεποίθηση σχετικά με τη δύναμη που συνδεόταν με την κιβωτό του Θεού. Κι όμως ο Ουζά, ένας ισχυρός άνδρας του Δαβίδ, παρακούσε, όπως ο Μωυσής παρέβη την εντολή της περιτομής. Ο Ουζά επλήγη με θάνατο, και η κιβωτός παρέμεινε έξω από την Ιερουσαλήμ, έως ότου ο Δαβίδ κατανόησε ότι εκείνοι που επιτηρούσαν τον τόπο όπου είχε παραμείνει η κιβωτός μετά τον θάνατο του Ουζά ευλογούνταν. Τότε ο Δαβίδ ξεκίνησε εκ νέου να φέρει την κιβωτό στην Ιερουσαλήμ. Καθώς ο Δαβίδ χόρευε μπαίνοντας στην Ιερουσαλήμ, η σύζυγός του είδε τη γυμνότητά του και απογοητεύθηκε βαθύτατα.</w:t>
      </w:r>
    </w:p>
    <w:p>
      <w:pPr>
        <w:pStyle w:val="ArticleBody"/>
        <w:jc w:val="left"/>
      </w:pPr>
      <w:r>
        <w:rPr>
          <w:rFonts w:ascii="Times New Roman" w:hAnsi="Times New Roman" w:eastAsia="Times New Roman" w:cs="Times New Roman"/>
        </w:rPr>
        <w:t>Τρεις γραμμές μεταρρυθμιστικών κινημάτων, οι οποίες όλες αναφέρονται στο 1843 και στο 1844, την χρονική εκείνη περίοδο την οποία δίκαιοι άνδρες και προφήτες επεθύμησαν να ιδούν και να ακούσουν. Τα χαρακτηριστικά της αφίξεως του δευτέρου αγγέλου, σηματοδοτώντας έτσι χρόνο αναμονής και απογοήτευση, είναι όλα εύκολα διακριτά. Οι βαθύτερες αλήθειες καταδεικνύουν ότι η απογοήτευση δεν ήταν απλώς μία παρανόηση εκ μέρους του Μωυσή, ή του Οζά, ή της Μάρθας και της Μαρίας, αλλά μία απογοήτευση συνδεδεμένη με την απόρριψη μιας θεμελιώδους αρχής που σχετιζόταν με αυτήν ακριβώς την ιστορία μέσα στην οποία επραγματοποιήθη η απογοήτευση. Για τον Μωυσή ήταν το σημείο της περιτομής· για τον Οζά ήταν η αυθαίρετη παράβλεψη των εντολών του Θεού σχετικά με την κιβωτό· για την Μάρθα και την Μαρία ήταν έλλειψη πίστεως στη δημιουργική δύναμη του Χριστού να αναστήσει.</w:t>
      </w:r>
    </w:p>
    <w:p>
      <w:pPr>
        <w:pStyle w:val="ArticleBody"/>
        <w:jc w:val="left"/>
      </w:pPr>
      <w:r>
        <w:rPr>
          <w:rFonts w:ascii="Times New Roman" w:hAnsi="Times New Roman" w:eastAsia="Times New Roman" w:cs="Times New Roman"/>
        </w:rPr>
        <w:t>Με τον Μωυσή, το απολύτως κεντρικό θέμα της διακονίας του ήταν η εγκαθίδρυση μιας σχέσης διαθήκης με έναν εκλεκτό λαό, και ο Μωυσής λησμόνησε το σημείο εκείνης της διαθήκης. Με τον Ουζζά, επρόκειτο για την ίδια την αρχή της ιερότητας του νόμου του Θεού, η οποία ενσαρκωνόταν στην κιβωτό. Με τη Μάρθα και τη Μαρία, επρόκειτο για το ίδιο το κέντρο της διακονίας του Χριστού, το οποίο άρχιζε με το βάπτισμά Του και κατέληγε στον θάνατο, την ταφή και την ανάστασή Του, όπως αυτά προτυπώνονταν στην αρχή της διακονίας Του. Η πρώτη απογοήτευση του 1843 προκλήθηκε εξαιτίας ενός σφάλματος σε ορισμένα από τα αριθμητικά στοιχεία επάνω στον πίνακα, πράγμα που αποτελούσε εκπλήρωση της προφητείας του Αββακούμ. Το σφάλμα αφορούσε την κατ’ εξοχήν αρχή του κινήματος του Μίλλερ — την αρχή ημέρα αντί έτους.</w:t>
      </w:r>
    </w:p>
    <w:p>
      <w:pPr>
        <w:pStyle w:val="ArticleBody"/>
        <w:jc w:val="left"/>
      </w:pPr>
      <w:r>
        <w:rPr>
          <w:rFonts w:ascii="Times New Roman" w:hAnsi="Times New Roman" w:eastAsia="Times New Roman" w:cs="Times New Roman"/>
        </w:rPr>
        <w:t>Οι «επτά βροντές» αντιπροσωπεύουν το Κίνημα της Δευτέρας Παρουσίας από το 1840 έως το 1844, αλλά μέσα σε εκείνο το κίνημα βρίσκεται η ιστορία του 1843 έως του 1844, η οποία αρχίζει και τελειώνει με μία απογοήτευση, θέτοντας έτσι επί της ιστορίας εκείνης την υπογραφή του Άλφα και του Ωμέγα. Και αυτή η ιστορία είναι ακριβώς η ίδια ιστορία την οποία ο Ιησούς και η Έλεν Ουάιτ υποδεικνύουν ως την ιερή ιστορία που οι δίκαιοι πάντοτε ποθούσαν να δουν.</w:t>
      </w:r>
    </w:p>
    <w:p>
      <w:pPr>
        <w:pStyle w:val="ArticleBody"/>
        <w:jc w:val="left"/>
      </w:pPr>
      <w:r>
        <w:rPr>
          <w:rFonts w:ascii="Times New Roman" w:hAnsi="Times New Roman" w:eastAsia="Times New Roman" w:cs="Times New Roman"/>
        </w:rPr>
        <w:t>Αυτές οι τέσσερις γραμμές· ο Μωυσής, ο Δαβίδ, ο Χριστός και οι Μιλλερίτες διδάσκουν ότι, όταν η παραβολή των δέκα παρθένων επαναληφθεί στο τέλος του κόσμου, θα υπάρξει μια ενδυνάμωση, όχι του μηνύματος του δευτέρου αγγέλου, αλλά του μηνύματος του τρίτου αγγέλου, η οποία ακολουθείται από μια απογοήτευση, που αρχίζει έναν χρόνο καθυστέρησης.</w:t>
      </w:r>
    </w:p>
    <w:p>
      <w:pPr>
        <w:pStyle w:val="ArticleBody"/>
        <w:jc w:val="left"/>
      </w:pPr>
      <w:r>
        <w:rPr>
          <w:rFonts w:ascii="Times New Roman" w:hAnsi="Times New Roman" w:eastAsia="Times New Roman" w:cs="Times New Roman"/>
        </w:rPr>
        <w:t>Όταν ο πρώτος άγγελος κατήλθε στις 11 Αυγούστου 1840, επιβεβαίωσε τον κύριο προφητικό κανόνα των Μιλλεριτών, και η πρώτη τους απογοήτευση θα συνδεόταν ειδικώς με εκείνον τον κανόνα. Όταν εκείνη η απογοήτευση και ο καιρός της καθυστέρησης έληξαν κατά την Κραυγή του Μεσονυκτίου, εκείνο το μήνυμα θα σχετιζόταν επίσης με την αρχή της ημέρας αντί έτους, όπως και ο προσδιορισμός ότι ο Χριστός θα ερχόταν στις 22 Οκτωβρίου 1844. Και τα τέσσερα ορόσημα από το 1840 έως το 1844 συνδέονταν με την αρχή της ημέρας αντί έτους.</w:t>
      </w:r>
    </w:p>
    <w:p>
      <w:pPr>
        <w:pStyle w:val="ArticleBody"/>
        <w:jc w:val="left"/>
      </w:pPr>
      <w:r>
        <w:rPr>
          <w:rFonts w:ascii="Times New Roman" w:hAnsi="Times New Roman" w:eastAsia="Times New Roman" w:cs="Times New Roman"/>
        </w:rPr>
        <w:t>Οι Ιουδαίοι κατεστάθησαν θεματοφύλακες του νόμου του Θεού, και το ζήτημα που παριστάνεται στη γραμμή του Μωυσή είναι ο νόμος του Θεού και τα διατάγματα. Στην ιστορία του Δαβίδ ήταν και πάλι ο νόμος του Θεού. Στην ιστορία του Χριστού ήταν ο νόμος του Θεού, διότι χωρίς χύση αίματος δεν υπάρχει άφεση της αμαρτίας που έχει αποκαλυφθεί στον αμαρτωλό από τον νόμο του Θεού. Αλλά ο Αντβεντισμός κατεστάθη θεματοφύλακας όχι μόνο του νόμου του Θεού αλλά και του προφητικού Λόγου.</w:t>
      </w:r>
    </w:p>
    <w:p>
      <w:pPr>
        <w:pStyle w:val="ArticleBody"/>
        <w:jc w:val="left"/>
      </w:pPr>
      <w:r>
        <w:rPr>
          <w:rFonts w:ascii="Times New Roman" w:hAnsi="Times New Roman" w:eastAsia="Times New Roman" w:cs="Times New Roman"/>
        </w:rPr>
        <w:t>Επομένως, το θέμα στη γραμμή της ιστορίας των Μιλλεριτών είναι οι προφητικοί κανόνες του Θεού. Στο τέλος του Αντβεντισμού, θα πρόκειται και πάλι για τους κανόνες της προφητικής ερμηνείας, αλλά από το 1844 και έπειτα ο προφητικός χρόνος δεν πρέπει πλέον να εφαρμόζεται. Οι κανόνες στο τέλος θεμελιώνονται στην Άλφα και την Ωμέγα, οι οποίες καταδεικνύουν το τέλος από την αρχή.</w:t>
      </w:r>
    </w:p>
    <w:p>
      <w:pPr>
        <w:pStyle w:val="ArticleBody"/>
        <w:jc w:val="left"/>
      </w:pPr>
      <w:r>
        <w:rPr>
          <w:rFonts w:ascii="Times New Roman" w:hAnsi="Times New Roman" w:eastAsia="Times New Roman" w:cs="Times New Roman"/>
        </w:rPr>
        <w:t>Όταν η οθωμανική υπεροχή έπαυσε, σε εκπλήρωση του δευτέρου οὐαί, το οποίο αντιπροσώπευε την προφητική δραστηριότητα του Ισλάμ, εκπληρώθηκε η προφητεία των τριακοσίων ενενήντα ενός ετών και δεκαπέντε ημερών της Αποκάλυψης 9:15, και επιβεβαιώθηκε η «αρχή της ημέρας αντί έτους», η οποία αποτελούσε την ίδια την καρδιά του έργου του Μίλλερ.</w:t>
      </w:r>
    </w:p>
    <w:p>
      <w:pPr>
        <w:pStyle w:val="ArticleBody"/>
        <w:jc w:val="left"/>
      </w:pPr>
      <w:r>
        <w:rPr>
          <w:rFonts w:ascii="Times New Roman" w:hAnsi="Times New Roman" w:eastAsia="Times New Roman" w:cs="Times New Roman"/>
        </w:rPr>
        <w:t>Όταν το Ισλάμ έπληξε την 11η Σεπτεμβρίου 2001, η έλευση του τρίτου οὐαί, σε εκπλήρωση της Αποκάλυψης 8:13, εκπληρώθηκε, και η αρχή που αποτελούσε την ίδια την καρδιά του έργου του Future for America επιβεβαιώθηκε· η αρχή αυτή, διατυπωμένη απλά, είναι η επανάληψη της ιστορίας. Μια προφητεία μιας σάλπιγγας οὐαί που αντιπροσώπευε το Ισλάμ επιβεβαιώθηκε, όταν εκπληρώθηκαν τόσο ο άγγελος της Αποκάλυψης δέκα το 1840 όσο και ο άγγελος της Αποκάλυψης δεκαοκτώ το 2001. Η ιστορία είχε επαναληφθεί. Αυτό που θα αναμενόταν κατόπιν είναι μια απογοήτευση.</w:t>
      </w:r>
    </w:p>
    <w:p>
      <w:pPr>
        <w:pStyle w:val="ArticleBody"/>
        <w:jc w:val="left"/>
      </w:pPr>
      <w:r>
        <w:rPr>
          <w:rFonts w:ascii="Times New Roman" w:hAnsi="Times New Roman" w:eastAsia="Times New Roman" w:cs="Times New Roman"/>
        </w:rPr>
        <w:t>Η απογοήτευση θα εισήγαγε έναν χρόνο καθυστέρησης. Η απογοήτευση θα αποθάρρυνε και θα διασκόρπιζε όσους συμμετείχαν στο έργο. Η απογοήτευση θα πραγματοποιείτο εξαιτίας της παραθεώρησης ενός θεμελιώδους νόμου της προφητείας, πράγματι του πρωταρχικού κανόνα της προφητείας που εδραιώθηκε στην αρχή του Αντβεντισμού. Η ενδυνάμωση της 11ης Σεπτεμβρίου 2001 συνδεόταν με το Ισλάμ και η απογοήτευση της 18ης Ιουλίου 2020 αφορούσε το Ισλάμ. Πληροφορούμεθα ότι εκείνο που επέτρεψε στον Samuel Snow και σε άλλους κατόπιν να αναγνωρίσουν την ημερομηνία της 22ας Οκτωβρίου 1844 ήταν ότι ο Κύριος απέσυρε το χέρι Του από ένα σφάλμα σε ορισμένους από τους υπολογισμούς του διαγράμματος του 1843. Τότε ο Snow και οι Μιλλερίτες είδαν ότι η ίδια απόδειξη η οποία τους είχε οδηγήσει να προβλέψουν το έτος 1843 για την εκπλήρωση της προφητείας των δύο χιλιάδων τριακοσίων ετών αναγνωρίσθηκε τότε ως ακριβώς η ίδια απόδειξη που τους επέτρεψε να προσδιορίσουν την 22α Οκτωβρίου 1844.</w:t>
      </w:r>
    </w:p>
    <w:p>
      <w:pPr>
        <w:pStyle w:val="ArticleScripture"/>
        <w:jc w:val="left"/>
      </w:pPr>
      <w:r>
        <w:rPr>
          <w:rFonts w:ascii="Times New Roman" w:hAnsi="Times New Roman" w:eastAsia="Times New Roman" w:cs="Times New Roman"/>
        </w:rPr>
        <w:t>«Ο Ιησούς και όλη η επουράνια στρατιά κοίταζαν με συμπάθεια και αγάπη εκείνους που, με γλυκιά προσδοκία, είχαν ποθήσει να δουν Εκείνον τον οποίο αγαπούσαν οι ψυχές τους. Άγγελοι αιωρούνταν γύρω τους, για να τους στηρίξουν κατά την ώρα της δοκιμασίας τους. Εκείνοι που είχαν παραμελήσει να δεχθούν το ουράνιο μήνυμα αφέθηκαν στο σκοτάδι, και η οργή του Θεού εξήφθη εναντίον τους, επειδή δεν θέλησαν να δεχθούν το φως το οποίο τους είχε στείλει από τον ουρανό. Εκείνοι οι πιστοί, απογοητευμένοι άνθρωποι, που δεν μπορούσαν να κατανοήσουν γιατί ο Κύριός τους δεν ήλθε, δεν αφέθηκαν στο σκοτάδι. Πάλι οδηγήθηκαν στις Γραφές τους για να ερευνήσουν τις προφητικές περιόδους. Το χέρι του Κυρίου απομακρύνθηκε από τους αριθμούς, και το λάθος εξηγήθηκε. Είδαν ότι οι προφητικές περίοδοι έφθαναν έως το 1844, και ότι τα ίδια αποδεικτικά στοιχεία που είχαν παρουσιάσει για να δείξουν ότι οι προφητικές περίοδοι έκλειναν το 1843, αποδείκνυαν ότι αυτές θα τερματίζονταν το 1844. Φως από τον Λόγο του Θεού έλαμψε επάνω στη θέση τους, και ανακάλυψαν χρόνο καθυστέρησης—«Αν και αργεί [το όραμα], περίμενε αυτό». Μέσα στην αγάπη τους για την άμεση έλευση του Χριστού, είχαν παραβλέψει την καθυστέρηση του οράματος, η οποία ήταν υπολογισμένη να φανερώσει τους αληθινά προσμένοντες. Πάλι είχαν ένα χρονικό σημείο. Ωστόσο, είδα ότι πολλοί από αυτούς δεν μπορούσαν να υψωθούν πάνω από τη βαριά απογοήτευσή τους, ώστε να κατέχουν εκείνον τον βαθμό ζήλου και ενεργητικότητας που είχε χαρακτηρίσει την πίστη τους το 1843». Early Writings, 236, 237.</w:t>
      </w:r>
    </w:p>
    <w:p>
      <w:pPr>
        <w:pStyle w:val="ArticleBody"/>
        <w:jc w:val="left"/>
      </w:pPr>
      <w:r>
        <w:rPr>
          <w:rFonts w:ascii="Times New Roman" w:hAnsi="Times New Roman" w:eastAsia="Times New Roman" w:cs="Times New Roman"/>
        </w:rPr>
        <w:t>Θα πρέπει να αναμένουμε ότι τα στοιχεία τα οποία οδήγησαν σε μια πρόβλεψη περί επιθέσεως του Ισλάμ εναντίον των Ηνωμένων Πολιτειών στις 18 Ιουλίου 2020 θα επιβεβαιώσουν ότι, κατά τον επικείμενο νόμο της Κυριακής, το Ισλάμ είναι η κρίση που επιφέρεται κατά των Ηνωμένων Πολιτειών, χωρίς πλέον το στοιχείο του χρόνου να συνδέεται με το γεγονός.</w:t>
      </w:r>
    </w:p>
    <w:p>
      <w:pPr>
        <w:pStyle w:val="ArticleBody"/>
        <w:jc w:val="left"/>
      </w:pPr>
      <w:r>
        <w:rPr>
          <w:rFonts w:ascii="Times New Roman" w:hAnsi="Times New Roman" w:eastAsia="Times New Roman" w:cs="Times New Roman"/>
        </w:rPr>
        <w:t>Τέσσερα κύρια ορόσημα στην ιστορία από το 1840 έως το 1844. Κάθε ορόσημο συνδέεται με την εφαρμογή του πρωταρχικού κανόνα του Μίλλερ — της αρχής ημέρα αντί έτους.</w:t>
      </w:r>
    </w:p>
    <w:p>
      <w:pPr>
        <w:pStyle w:val="ArticleBody"/>
        <w:jc w:val="left"/>
      </w:pPr>
      <w:r>
        <w:rPr>
          <w:rFonts w:ascii="Times New Roman" w:hAnsi="Times New Roman" w:eastAsia="Times New Roman" w:cs="Times New Roman"/>
        </w:rPr>
        <w:t>Τέσσερα κύρια ορόσημα στην ιστορία από το 2001 έως τον νόμο της Κυριακής. Η 11η Σεπτεμβρίου 2001 ήταν το Ισλάμ. Η αποτυχημένη πρόβλεψη της 18ης Ιουλίου 2020 αφορούσε το Ισλάμ. Κάθε ορόσημο συνδέεται με την εφαρμογή του πρωταρχικού κανόνα του Future for America — την επανάληψη της ιστορίας. Οι «επτά βροντές» αντιπροσωπεύουν μελλοντικά γεγονότα που θα αποκαλυφθούν με τη σειρά τους. Το πρώτο από τα τέσσερα ορόσημα ήταν η 11η Σεπτεμβρίου 2001, η οποία προσδιόρισε μια επίθεση κατά των Ηνωμένων Πολιτειών από το Ισλάμ, σε εκπλήρωση του τρίτου αλίμονο. Το τελευταίο ορόσημο, που αντιπροσωπεύει τον νόμο της Κυριακής στην ιστορία μας, πρέπει να αφορά το Ισλάμ, διότι το Άλφα και το Ωμέγα πάντοτε απεικονίζει το τέλος από την αρχή, και το Άλφα και το Ωμέγα είναι Εκείνος που σφράγισε τις «επτά βροντές» για αυτήν ακριβώς την ιστορία. Το Ισλάμ θα επιτεθεί στις Ηνωμένες Πολιτείες κατά τον νόμο της Κυριακής.</w:t>
      </w:r>
    </w:p>
    <w:p>
      <w:pPr>
        <w:pStyle w:val="ArticleBody"/>
        <w:jc w:val="left"/>
      </w:pPr>
      <w:r>
        <w:rPr>
          <w:rFonts w:ascii="Times New Roman" w:hAnsi="Times New Roman" w:eastAsia="Times New Roman" w:cs="Times New Roman"/>
        </w:rPr>
        <w:t>Αυτό είναι ένα από τα τρία κύρια στοιχεία της αποσφραγίσεως των επτά βροντών που τώρα ανοίγεται. Μόλις ο Μωυσής ανήγγειλε το μήνυμα που προεικόνιζε την Κραυγή του Μεσονυκτίου στη δική του ιστορική γραμμή, οι τελικές κινήσεις υπήρξαν ταχείες. Δέκα υπερφυσικές καταστρεπτικές πληγές, έως ότου εκπληρώθηκε η προφητεία περί του πρωτοτόκου, προκαλώντας την κραυγή κατά το Μεσονύκτιο στην Αίγυπτο. Μόλις ο Χριστός εισήλθε στην Ιερουσαλήμ, τα ταχέα βήματα προς τον σταυρό είχαν ήδη τεθεί σε πορεία. Όταν το μήνυμα ανηγγέλθη, δεν υπήρχε επιστροφή. Από τη συνάθροιση κατασκήνωσης του Exeter στις 12 Αυγούστου 1844, λιγότερο από δύο μήνες αργότερα, η πρόρρηση εκπληρώθηκε.</w:t>
      </w:r>
    </w:p>
    <w:p>
      <w:pPr>
        <w:pStyle w:val="ArticleScripture"/>
        <w:jc w:val="left"/>
      </w:pPr>
      <w:r>
        <w:rPr>
          <w:rFonts w:ascii="Times New Roman" w:hAnsi="Times New Roman" w:eastAsia="Times New Roman" w:cs="Times New Roman"/>
        </w:rPr>
        <w:t>Και έγινε λόγος Κυρίου προς εμέ, λέγων· Υιέ ανθρώπου, ποια είναι αυτή η παροιμία που έχετε στη γη του Ισραήλ, λέγοντας· Οι ημέρες παρατείνονται, και κάθε όραση αποτυγχάνει; Διά τούτο ειπέ προς αυτούς· Ούτω λέγει Κύριος ο Θεός· Θα παύσω αυτή την παροιμία, και δεν θα τη χρησιμοποιούν πλέον ως παροιμία στον Ισραήλ· αλλά ειπέ προς αυτούς· Οι ημέρες είναι πλησίον, και η εκπλήρωση κάθε οράσεως. Διότι δεν θα υπάρξει πλέον καμία μάταιη όραση ούτε κολακευτική μαντεία μέσα στον οίκο του Ισραήλ. Διότι εγώ είμαι ο Κύριος· θα λαλήσω, και ο λόγος που θα λαλήσω θα πραγματοποιηθεί· δεν θα παραταθεί πλέον· διότι στις ημέρες σας, ω οίκος αποστάτης, θα ειπώ τον λόγο, και θα τον εκτελέσω, λέγει Κύριος ο Θεός. Και έγινε πάλι λόγος Κυρίου προς εμέ, λέγων· Υιέ ανθρώπου, ιδού, αυτοί από τον οίκο του Ισραήλ λέγουν· Η όραση που βλέπει είναι για πολλές ημέρες από τώρα, και προφητεύει για καιρούς που είναι μακράν. Διά τούτο ειπέ προς αυτούς· Ούτω λέγει Κύριος ο Θεός· Κανένας από τους λόγους μου δεν θα παραταθεί πλέον· αλλά ο λόγος που ελάλησα θα εκτελεσθεί, λέγει Κύριος ο Θεός. Ιεζεκιήλ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Μέλλον για την Αμερική και η 18η Ιουλίου 2020 - Αριθμός Τρία</dc:title>
  <dc:subject>Μακάριοι είναι οι οφθαλμοί που βλέπουν και τα ώτα που ακούουν</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