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Σαράντα Εδαφίου - Πρώτο Μέρος</w:t>
      </w:r>
    </w:p>
    <w:p>
      <w:pPr>
        <w:pStyle w:val="ArticleSubtitle"/>
        <w:jc w:val="left"/>
      </w:pPr>
      <w:r>
        <w:rPr>
          <w:rFonts w:ascii="Arial" w:hAnsi="Arial" w:eastAsia="Arial" w:cs="Arial"/>
        </w:rPr>
        <w:t>Αποσφράγιση των Προφητειών: Οι Έσχατες Ημέρες, ο Λέων του Ιούδα και οι Τελικές Κινήσεις της Αποκάλυψης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Στο πέμπτο κεφάλαιο της Αποκάλυψης, ο Λέων εκ της φυλής του Ιούδα αντιπροσωπεύει τη θέση του Χριστού ως Εκείνου που νίκησε, ώστε να σφραγίζει και να αποσφραγίζει τον Λόγο του Θεού σύμφωνα με το θέλημά Του. Το 1989, εκατόν είκοσι έξι έτη μετά την αποστασία του 1863, ο Λέων εκ της φυλής του Ιούδα αποσφράγισε τους τελευταίους έξι στίχους του ενδέκατου κεφαλαίου του Δανιήλ. Οι στίχοι αυτοί αρχίζουν με το θανατηφόρο τραύμα του παπισμού το 1798 και εισάγουν τη μαρτυρία για το πώς πρόκειται να ιαθεί το παπικό τραύμα, και πέραν αυτού, έως το τελικό θανατηφόρο τραύμα του παπισμού. Οι στίχοι αρχίζουν εκεί όπου τελειώνουν· με την κρίση της παπικής Ρώμης.</w:t>
      </w:r>
    </w:p>
    <w:p>
      <w:pPr>
        <w:pStyle w:val="ArticleBody"/>
        <w:jc w:val="left"/>
      </w:pPr>
      <w:r>
        <w:rPr>
          <w:rFonts w:ascii="Times New Roman" w:hAnsi="Times New Roman" w:eastAsia="Times New Roman" w:cs="Times New Roman"/>
        </w:rPr>
        <w:t>Αυτά τα έξι εδάφια περιγράφουν τη θεραπεία της θανατηφόρου πληγής του παπισμού, καθώς και το πώς η τριπλή ένωση του δράκοντος, του θηρίου και του ψευδοπροφήτη οδηγεί τον κόσμο στον Αρμαγεδδώνα, ο οποίος προσδιορίζεται στο εδάφιο σαράντα πέντε ως «ανάμεσα στις θάλασσες και στο ένδοξο άγιο όρος».</w:t>
      </w:r>
    </w:p>
    <w:p>
      <w:pPr>
        <w:pStyle w:val="ArticleBody"/>
        <w:jc w:val="left"/>
      </w:pPr>
      <w:r>
        <w:rPr>
          <w:rFonts w:ascii="Times New Roman" w:hAnsi="Times New Roman" w:eastAsia="Times New Roman" w:cs="Times New Roman"/>
        </w:rPr>
        <w:t>Το Άλφα και το Ωμέγα αντιπροσωπεύει τον χαρακτήρα του Χριστού, ο οποίος πάντοτε παρουσιάζει το τέλος μέσω της αρχής. Το μεταρρυθμιστικό κίνημα των εκατόν σαράντα τεσσάρων χιλιάδων είναι το κίνημα του τρίτου αγγέλου, το οποίο είναι το τελικό κίνημα που προεικονίσθηκε από την αρχή του, η οποία ήταν το Μιλλεριτικό κίνημα του πρώτου και του δευτέρου αγγέλου. Το Μιλλεριτικό κίνημα άρχισε κατά τον καιρό του τέλους, το 1798, όπου αρχίζουν οι τελευταίοι έξι στίχοι του ενδέκατου κεφαλαίου του Δανιήλ, και το κίνημα έληξε με την έναρξη της κρίσεως στις 22 Οκτωβρίου 1844. Το κίνημα των εκατόν σαράντα τεσσάρων χιλιάδων λήγει με τον νόμο της Κυριακής στις Ηνωμένες Πολιτείες.</w:t>
      </w:r>
    </w:p>
    <w:p>
      <w:pPr>
        <w:pStyle w:val="ArticleBody"/>
        <w:jc w:val="left"/>
      </w:pPr>
      <w:r>
        <w:rPr>
          <w:rFonts w:ascii="Times New Roman" w:hAnsi="Times New Roman" w:eastAsia="Times New Roman" w:cs="Times New Roman"/>
        </w:rPr>
        <w:t>Στην αρχή του κινήματος κατά τον καιρό του τέλους, το 1989, ο Λέων της φυλής του Ιούδα αποσφράγισε τα τελευταία έξι εδάφια του Δανιήλ ένδεκα, και στο τέλος του κινήματος, λίγο πριν από τον νόμο της Κυριακής, αποσφραγίζει την κρυμμένη ιστορία του εδαφίου σαράντα του Δανιήλ ένδεκα. Το σχόλιο της Αδελφής White σχετικά με το ποιο μέρος του Δανιήλ αποσφραγίζεται αφορά την αποσφράγιση του 1989, καθώς και την αποσφράγιση που άρχισε τον Ιούλιο του 2023.</w:t>
      </w:r>
    </w:p>
    <w:p>
      <w:pPr>
        <w:pStyle w:val="ArticleScripture"/>
        <w:jc w:val="left"/>
      </w:pPr>
      <w:r>
        <w:rPr>
          <w:rFonts w:ascii="Times New Roman" w:hAnsi="Times New Roman" w:eastAsia="Times New Roman" w:cs="Times New Roman"/>
        </w:rPr>
        <w:t>«Το βιβλίο που ήταν σφραγισμένο δεν ήταν το βιβλίο της Αποκαλύψεως, αλλά εκείνο το μέρος της προφητείας του Δανιήλ που σχετιζόταν με τις έσχατες ημέρες. Η Γραφή λέγει: “Συ όμως, Δανιήλ, κλείσε τους λόγους και σφράγισε το βιβλίο έως του καιρού του τέλους· πολλοί θέλουσι περιτρέχει εδώ και εκεί, και η γνώσις θέλει πληθυνθή” (Δανιήλ 12:4). Όταν το βιβλίο ανοίχθηκε, έγινε η διακήρυξη: “Χρόνος δεν θα υπάρχει πλέον.” (Βλέπε Αποκάλυψη 10:6.) Το βιβλίο του Δανιήλ είναι τώρα αποσφραγισμένο, και η αποκάλυψη που δόθηκε από τον Χριστό στον Ιωάννη πρόκειται να έλθει σε όλους τους κατοίκους της γης. Με την αύξηση της γνώσεως πρόκειται να ετοιμασθεί ένας λαός για να σταθεί στις έσχατες ημέρες. . . .»</w:t>
      </w:r>
    </w:p>
    <w:p>
      <w:pPr>
        <w:pStyle w:val="ArticleScripture"/>
        <w:jc w:val="left"/>
      </w:pPr>
      <w:r>
        <w:rPr>
          <w:rFonts w:ascii="Times New Roman" w:hAnsi="Times New Roman" w:eastAsia="Times New Roman" w:cs="Times New Roman"/>
        </w:rPr>
        <w:t>«Στο μήνυμα του πρώτου αγγέλου οι άνθρωποι καλούνται να λατρεύσουν τον Θεό, τον Δημιουργό μας, ο οποίος έπλασε τον κόσμο και όλα όσα υπάρχουν μέσα σ’ αυτόν. Έχουν αποδώσει τιμή σε έναν θεσμό του Παπισμού, καθιστώντας ανενεργό τον νόμο του Ιεχωβά, αλλά πρόκειται να υπάρξει αύξηση της γνώσης επάνω σε αυτό το θέμα.» Selected Messages, βιβλίο 2, 105, 106.</w:t>
      </w:r>
    </w:p>
    <w:p>
      <w:pPr>
        <w:pStyle w:val="ArticleBody"/>
        <w:jc w:val="left"/>
      </w:pPr>
      <w:r>
        <w:rPr>
          <w:rFonts w:ascii="Times New Roman" w:hAnsi="Times New Roman" w:eastAsia="Times New Roman" w:cs="Times New Roman"/>
        </w:rPr>
        <w:t>Το τμήμα του βιβλίου του Δανιήλ που αφορούσε τις έσχατες ημέρες το 1989 ήταν οι τελευταίοι έξι στίχοι του ενδέκατου κεφαλαίου· και καθώς η κίνηση των εκατόν σαράντα τεσσάρων χιλιάδων φθάνει στο τέλος της πορείας τους, το τμήμα του βιβλίου του Δανιήλ που αποσφραγίζεται είναι η κεκρυμμένη ιστορία του σαράντα εδαφίου, η οποία αντιπροσωπεύει την ιστορία από το 1989 έως τον νόμο της Κυριακής στις Ηνωμένες Πολιτείες. Η κεκρυμμένη ιστορία του σαράντα εδαφίου είναι η ιστορία των εκατόν σαράντα τεσσάρων χιλιάδων. Κάθε προφήτης παρέχει μαρτυρία για εκείνη την περίοδο.</w:t>
      </w:r>
    </w:p>
    <w:p>
      <w:pPr>
        <w:pStyle w:val="ArticleBody"/>
        <w:jc w:val="left"/>
      </w:pPr>
      <w:r>
        <w:rPr>
          <w:rFonts w:ascii="Times New Roman" w:hAnsi="Times New Roman" w:eastAsia="Times New Roman" w:cs="Times New Roman"/>
        </w:rPr>
        <w:t>Στο απόσπασμα, μια αύξηση της γνώσεως που «πρόκειται να προετοιμάσει έναν λαό ώστε να σταθεί κατά τις έσχατες ημέρες» αντιπροσωπεύει την αποσφράγιση των τελευταίων έξι εδαφίων το 1989, και πάλι αντιπροσωπεύει την αποσφράγιση της κεκρυμμένης ιστορίας του τεσσαρακοστού εδαφίου. Και στις δύο ιστορίες, η Έμπνευση προσδιορίζει ότι πρόκειται να υπάρξει αύξηση της γνώσεως σχετικά με την παπική εξουσία και τον νόμο της Κυριακής. Τόσο στην αρχή όσο και στο τέλος της κινήσεως των εκατόν σαράντα τεσσάρων χιλιάδων, η αύξηση της γνώσεως παράγει μια δοκιμαστική διαδικασία τριών σταδίων, όπως παριστάνεται στο δωδέκατο κεφάλαιο του Δανιήλ.</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οι δε ασεβείς θέλουσι πράξει ασεβώς· και ουδείς των ασεβών θέλει εννοήσει· αλλ’ οι σοφοί θέλουσιν εννοήσει. Δανιήλ 12:9, 10.</w:t>
      </w:r>
    </w:p>
    <w:p>
      <w:pPr>
        <w:pStyle w:val="ArticleBody"/>
        <w:jc w:val="left"/>
      </w:pPr>
      <w:r>
        <w:rPr>
          <w:rFonts w:ascii="Times New Roman" w:hAnsi="Times New Roman" w:eastAsia="Times New Roman" w:cs="Times New Roman"/>
        </w:rPr>
        <w:t>Όπως συμβαίνει με όλα τα ιερά μεταρρυθμιστικά κινήματα, τα τρία βήματα που παριστάνονται από τον Δανιήλ ως «καθαρισμένοι, και λευκανθέντες, και δοκιμασμένοι» αντιπροσωπεύουν το ορόσημο της καταβάσεως ενός θείου συμβόλου, ακολουθούμενο από τη δοκιμή μιας αποτυχημένης προρρήσεως, και κατόπιν από μια τρίτη λυδία λίθο που φανερώνει τον χαρακτήρα των δύο τάξεων οι οποίες αναπτύσσονται βάσει της αποδοχής τους ή της απορρίψεώς τους της αποσφραγισμένης αυξήσεως της γνώσεως. Με την έναρξη του κινήματος των εκατόν σαράντα τεσσάρων χιλιάδων, τα τρία βήματα ήταν η 11η Σεπτεμβρίου 2001, ακολουθούμενη από την 18η Ιουλίου 2020, και έπειτα ο νόμος της Κυριακής. Στο τέλος αυτού ακριβώς του ίδιου κινήματος, τα τρία βήματα είναι ο Ιούλιος 2023, η άφιξη του αγγέλματος της Μεσονυκτίου Κραυγής και ο νόμος της Κυριακής.</w:t>
      </w:r>
    </w:p>
    <w:p>
      <w:pPr>
        <w:pStyle w:val="ArticleBody"/>
        <w:jc w:val="left"/>
      </w:pPr>
      <w:r>
        <w:rPr>
          <w:rFonts w:ascii="Times New Roman" w:hAnsi="Times New Roman" w:eastAsia="Times New Roman" w:cs="Times New Roman"/>
        </w:rPr>
        <w:t>Το μήνυμα που προετοιμάζει τον λαό του Θεού να σταθεί, το οποίο αποσφραγίσθηκε τον Ιούλιο του 2023, περιέχει αρκετές γραμμές προφητικής αλήθειας, και μεταξύ αυτών περιλαμβάνονται τα νεκρά ξηρά οστά του Ιεζεκιήλ στο τριακοστό έβδομο κεφάλαιο. Ο Ιεζεκιήλ παρουσιάζει δύο μηνύματα. Το πρώτο μήνυμα επαναφέρει τα οστά μαζί, αλλά μόνον με το δεύτερο μήνυμα στάθηκε ο Ισραήλ στα πόδια του ως ισχυρό στράτευμα. Οι δύο μάρτυρες του ενδεκάτου κεφαλαίου της Αποκαλύψεως στάθηκαν όρθιοι όταν επληρώθησαν με το Άγιο Πνεύμα.</w:t>
      </w:r>
    </w:p>
    <w:p>
      <w:pPr>
        <w:pStyle w:val="ArticleScripture"/>
        <w:jc w:val="left"/>
      </w:pPr>
      <w:r>
        <w:rPr>
          <w:rFonts w:ascii="Times New Roman" w:hAnsi="Times New Roman" w:eastAsia="Times New Roman" w:cs="Times New Roman"/>
        </w:rPr>
        <w:t>Και μετά τρεισήμισι ημέρες, πνεῦμα ζωῆς ἐκ τοῦ Θεοῦ εἰσῆλθεν εἰς αὐτούς, καὶ ἐστάθησαν ἐπὶ τοὺς πόδας αὐτῶν· καὶ φόβος μέγας ἐπέπεσεν ἐπὶ τοὺς θεωροῦντας αὐτούς. Αποκάλυψη 11:11.</w:t>
      </w:r>
    </w:p>
    <w:p>
      <w:pPr>
        <w:pStyle w:val="ArticleBody"/>
        <w:jc w:val="left"/>
      </w:pPr>
      <w:r>
        <w:rPr>
          <w:rFonts w:ascii="Times New Roman" w:hAnsi="Times New Roman" w:eastAsia="Times New Roman" w:cs="Times New Roman"/>
        </w:rPr>
        <w:t>Ο Ιεζεκιήλ διδάσκει την ίδια αλήθεια.</w:t>
      </w:r>
    </w:p>
    <w:p>
      <w:pPr>
        <w:pStyle w:val="ArticleScripture"/>
        <w:jc w:val="left"/>
      </w:pPr>
      <w:r>
        <w:rPr>
          <w:rFonts w:ascii="Times New Roman" w:hAnsi="Times New Roman" w:eastAsia="Times New Roman" w:cs="Times New Roman"/>
        </w:rPr>
        <w:t>Και μου είπε: Υιέ ανθρώπου, στάσου επί τους πόδας σου, και θα σου μιλήσω. Και το πνεύμα εισήλθε μέσα μου όταν μίλησε προς εμένα, και με έστησε επί τους πόδας μου, ώστε να ακούσω εκείνον που μου μιλούσε. Ιεζεκιήλ 2:1, 2.</w:t>
      </w:r>
    </w:p>
    <w:p>
      <w:pPr>
        <w:pStyle w:val="ArticleBody"/>
        <w:jc w:val="left"/>
      </w:pPr>
      <w:r>
        <w:rPr>
          <w:rFonts w:ascii="Times New Roman" w:hAnsi="Times New Roman" w:eastAsia="Times New Roman" w:cs="Times New Roman"/>
        </w:rPr>
        <w:t>Όταν η Αδελφή Ουάιτ λέει ότι «μέσω της αύξησης της γνώσης ένας λαός πρέπει να προετοιμαστεί ώστε να σταθεί στις έσχατες ημέρες», η αύξηση της γνώσης προσδιορίζεται ως «έλαιο» στην παραβολή των δέκα παρθένων, και το «έλαιο» αντιπροσωπεύει «τα μηνύματα του Πνεύματος του Θεού» και επίσης «το Άγιο Πνεύμα», καθώς και «τον χαρακτήρα».</w:t>
      </w:r>
    </w:p>
    <w:p>
      <w:pPr>
        <w:pStyle w:val="ArticleBody"/>
        <w:jc w:val="left"/>
      </w:pPr>
      <w:r>
        <w:rPr>
          <w:rFonts w:ascii="Times New Roman" w:hAnsi="Times New Roman" w:eastAsia="Times New Roman" w:cs="Times New Roman"/>
        </w:rPr>
        <w:t>Μεταξύ του Ιουλίου του 2023 και του επικείμενου νόμου της Κυριακής υπάρχει αύξηση γνώσεως, η οποία φέρνει τον λαό του Θεού στη ζωή, και αυτοί εγείρονται. Εγείρονται, φανερώνοντας ότι έχουν το «έλαιον» του αγγέλματος που αποσφραγίσθηκε εκείνον τον καιρό. Εγείρονται όταν έχουν το Άγιον Πνεύμα μέσα στα αγγεία τους, και εγείρονται όταν έχουν χαρακτήρα προπαρασκευασμένο για τη σφραγίδα του Θεού.</w:t>
      </w:r>
    </w:p>
    <w:p>
      <w:pPr>
        <w:pStyle w:val="ArticleBody"/>
        <w:jc w:val="left"/>
      </w:pPr>
      <w:r>
        <w:rPr>
          <w:rFonts w:ascii="Times New Roman" w:hAnsi="Times New Roman" w:eastAsia="Times New Roman" w:cs="Times New Roman"/>
        </w:rPr>
        <w:t>Το πρώτο στάδιο της δοκιμασίας, το οποίο άρχισε τον Ιούλιο του 2023, ακολουθήθηκε από μια περίοδο που επιτρέπει σε εκείνους τους υποψηφίους να αποδεχθούν ή να απορρίψουν το έλαιο. Εκείνοι που το αποδέχονται σφραγίζονται και κατόπιν υψώνονται ως λάβαρο κατά τον επικείμενο νόμο της Κυριακής. Εκείνοι που απορρίπτουν το έλαιο λαμβάνουν ισχυρή πλάνη.</w:t>
      </w:r>
    </w:p>
    <w:p>
      <w:pPr>
        <w:pStyle w:val="ArticleBody"/>
        <w:jc w:val="left"/>
      </w:pPr>
      <w:r>
        <w:rPr>
          <w:rFonts w:ascii="Times New Roman" w:hAnsi="Times New Roman" w:eastAsia="Times New Roman" w:cs="Times New Roman"/>
        </w:rPr>
        <w:t>Εκείνοι οι υποψήφιοι αφυπνίστηκαν από τον πνευματικό ύπνο τον Ιούλιο του 2023, και κατόπιν βρέθηκαν αντιμέτωποι με την τελική διαδικασία δοκιμασίας πριν από το κλείσιμο της ατομικής τους δοκιμαστικής περιόδου. Η διαδικασία της δοκιμασίας τοποθετήθηκε μέσα στο πλαίσιο μιας προφητικής δοκιμής συνδεδεμένης με τον σχηματισμό της εικόνας του θηρίου, κατά τον καιρό κατά τον οποίο ακριβώς εκείνοι οι υποψήφιοι επρόκειτο να επανέλθουν στη ζωή και να σχηματίσουν εντός τους την εικόνα του Χριστού. Η προφητική δομή μέσα στην οποία πρέπει να επιτελεσθεί η δοκιμή είναι η ιστορία από το 1989 έως τον νόμο της Κυριακής. Η αδυναμία εκείνων των υποψηφίων να αφυπνιστούν οδήγησε τον Κύριο στο να επιτρέψει να εισέλθουν αιρέσεις.</w:t>
      </w:r>
    </w:p>
    <w:p>
      <w:pPr>
        <w:pStyle w:val="ArticleScripture"/>
        <w:jc w:val="left"/>
      </w:pPr>
      <w:r>
        <w:rPr>
          <w:rFonts w:ascii="Times New Roman" w:hAnsi="Times New Roman" w:eastAsia="Times New Roman" w:cs="Times New Roman"/>
        </w:rPr>
        <w:t>«Ο Θεός θα αφυπνίσει τον λαό Του· εάν αποτύχουν άλλα μέσα, θα εισέλθουν ανάμεσά τους αιρέσεις, οι οποίες θα τους κοσκινίσουν, διαχωρίζοντας το άχυρο από το σιτάρι. Ο Κύριος καλεί όλους όσοι πιστεύουν στον λόγο Του να εξυπνήσουν από τον ύπνο. Πολύτιμο φως έχει έλθει, κατάλληλο για τον καιρό αυτόν. Είναι βιβλική αλήθεια, που δείχνει τους κινδύνους που βρίσκονται ακριβώς μπροστά μας. Το φως αυτό πρέπει να μας οδηγήσει σε επιμελή μελέτη των Γραφών και σε εξόχως αυστηρή εξέταση των θέσεων που κατέχουμε. Ο Θεός θα ήθελε όλες οι όψεις και οι θέσεις της αλήθειας να ερευνηθούν πλήρως και επίμονα, με προσευχή και νηστεία.» Testimonies, τόμος 5, 708.</w:t>
      </w:r>
    </w:p>
    <w:p>
      <w:pPr>
        <w:pStyle w:val="ArticleBody"/>
        <w:jc w:val="left"/>
      </w:pPr>
      <w:r>
        <w:rPr>
          <w:rFonts w:ascii="Times New Roman" w:hAnsi="Times New Roman" w:eastAsia="Times New Roman" w:cs="Times New Roman"/>
        </w:rPr>
        <w:t>Όλοι οι προφήτες αναφέρονται στις έσχατες ημέρες· έτσι, κατά τις έσχατες αυτές ημέρες, τον Ιούλιο του 2023, ο Κύριος επιχείρησε να «διεγείρει» τον λαό Του, αλλά οι προσπάθειές Του απέτυχαν, και επέτρεψε να επαναληφθεί η πρώτη διαμάχη σχετικά με ένα σύμβολο της Ρώμης στην Αντβεντιστική ιστορία, ως προειδοποίηση για την εγγύτητα του τέλους. Αυτό το έπραξε, παρότι «πολύτιμο φως» είχε «έλθει, κατάλληλο για τον καιρό αυτόν». Το φως που έφθασε τον Ιούλιο του 2023 είναι «βιβλική αλήθεια, η οποία δείχνει τους κινδύνους που βρίσκονται ακριβώς επάνω μας». Το φως εκείνο θα έπρεπε να είχε οδηγήσει «εμάς σε επιμελή μελέτη των Γραφών και σε μια απολύτως κριτική εξέταση των θέσεων τις οποίες διακρατούμε».</w:t>
      </w:r>
    </w:p>
    <w:p>
      <w:pPr>
        <w:pStyle w:val="ArticleBody"/>
        <w:jc w:val="left"/>
      </w:pPr>
      <w:r>
        <w:rPr>
          <w:rFonts w:ascii="Times New Roman" w:hAnsi="Times New Roman" w:eastAsia="Times New Roman" w:cs="Times New Roman"/>
        </w:rPr>
        <w:t>Η κεκρυμμένη ιστορία τοῦ τεσσαρακοστοῦ ἐδαφίου ἀπεικονίζεται στὰ ἐδάφια δέκα ἕως δεκαπέντε τοῦ ἑνδεκάτου κεφαλαίου τοῦ Δανιήλ, διότι ὁ Ἄλφα καὶ τὸ Ὦ ἀπεικόνισε τὸ τέλος τῆς τελευταίας προφητείας τοῦ Δανιήλ μαζί μὲ τὴν ἀρχή της. Ὁδηγώντας πρὸς τὴν ἀπογοήτευση τῆς 18ης Ἰουλίου 2020, ὁ Σατανᾶς εἶχε εἰσαγάγει σύγχυση σχετικὰ μὲ τὰ ἐδάφια δέκα ἕως δεκαπέντε, διότι ἐγίνωσκε ὅτι ἡ ἀρχὴ τοῦ κεφαλαίου ἦταν τὸ κλειδὶ γιὰ νὰ ἀπεικονισθεῖ τὸ τέλος τοῦ κεφαλαίου. Ἔπειτα ἐνεφανίσθη ἡ ἀρχική διαμάχη τοῦ τεσσαρεσκαιδεκάτου ἐδαφίου.</w:t>
      </w:r>
    </w:p>
    <w:p>
      <w:pPr>
        <w:pStyle w:val="ArticleScripture"/>
        <w:jc w:val="left"/>
      </w:pPr>
      <w:r>
        <w:rPr>
          <w:rFonts w:ascii="Times New Roman" w:hAnsi="Times New Roman" w:eastAsia="Times New Roman" w:cs="Times New Roman"/>
        </w:rPr>
        <w:t>«Δεν υπάρχει τίποτε που να φοβάται τόσο πολύ ο μέγας απατεώνας, όσο το να γνωρίσουμε τις μεθοδεύσεις του.» Η Μεγάλη Διαμάχη, 516.</w:t>
      </w:r>
    </w:p>
    <w:p>
      <w:pPr>
        <w:pStyle w:val="ArticleBody"/>
        <w:jc w:val="left"/>
      </w:pPr>
      <w:r>
        <w:rPr>
          <w:rFonts w:ascii="Times New Roman" w:hAnsi="Times New Roman" w:eastAsia="Times New Roman" w:cs="Times New Roman"/>
        </w:rPr>
        <w:t>Είναι προφανές, από τις σατανικές προσπάθειες να συγχυθεί το νόημα και ο σκοπός εκείνων των εδαφίων, ότι αυτά αποτελούν σημαντικό μέρος της διαδικασίας δοκιμασίας η οποία τώρα κοσκινίζει τους υποψηφίους για να συγκαταλεχθούν μεταξύ των εκατόν σαράντα τεσσάρων χιλιάδων. Η Αδελφή Γουάιτ τονίζει ότι η ιστορία η οποία παρουσιάζεται στο ενδέκατο κεφάλαιο του Δανιήλ και η οποία έχει εκπληρωθεί πριν από τον καιρό του τέλους, το 1798, επαναλαμβάνεται στα τελευταία έξι εδάφια.</w:t>
      </w:r>
    </w:p>
    <w:p>
      <w:pPr>
        <w:pStyle w:val="ArticleScripture"/>
        <w:jc w:val="left"/>
      </w:pPr>
      <w:r>
        <w:rPr>
          <w:rFonts w:ascii="Times New Roman" w:hAnsi="Times New Roman" w:eastAsia="Times New Roman" w:cs="Times New Roman"/>
        </w:rPr>
        <w:t>«Δεν έχουμε καιρό για χάσιμο. Καιροί θλίψεως είναι μπροστά μας. Ο κόσμος αναστατώνεται από το πνεύμα του πολέμου. Σύντομα θα λάβουν χώρα οι σκηνές θλίψεως για τις οποίες έγινε λόγος στις προφητείες. Η προφητεία στο ενδέκατο κεφάλαιο του Δανιήλ έχει σχεδόν φθάσει στην πλήρη εκπλήρωσή της. Μεγάλο μέρος της ιστορίας που έλαβε χώρα σε εκπλήρωση αυτής της προφητείας θα επαναληφθεί.» Manuscript Releases, αριθμός 13, 394.</w:t>
      </w:r>
    </w:p>
    <w:p>
      <w:pPr>
        <w:pStyle w:val="ArticleBody"/>
        <w:jc w:val="left"/>
      </w:pPr>
      <w:r>
        <w:rPr>
          <w:rFonts w:ascii="Times New Roman" w:hAnsi="Times New Roman" w:eastAsia="Times New Roman" w:cs="Times New Roman"/>
        </w:rPr>
        <w:t>Υποστηρίζω ότι ολόκληρη η ιστορία που παριστάνεται στα εδάφια ένα έως τριάντα εννέα επαναλαμβάνεται στα τελευταία έξι εδάφια του κεφαλαίου. Υποστηρίζω επίσης ότι η ιστορία των εσχάτων ημερών, η οποία είναι η ιστορία της ολοκληρώσεως της κρίσεως που άρχισε στις 22 Οκτωβρίου 1844, παριστάνεται με δύο κύριες προφητικές περιόδους. Η πρώτη περίοδος παριστάνει την κρίση που επιτελείται επί του οίκου του Θεού, και κατόπιν ακολουθείται από μία περίοδο κατά την οποία η κρίση επιτελείται για εκείνους που είναι έξω από τον οίκο του Θεού. Η πρώτη περίοδος άρχισε το 1989 και λήγει με τον νόμο της Κυριακής στις Ηνωμένες Πολιτείες, ο οποίος, με τη σειρά του, σηματοδοτεί την αρχή της δεύτερης περιόδου, η οποία ολοκληρώνεται όταν ο Μιχαήλ εγείρεται και η ανθρώπινη δοκιμασία κλείνει. Η κρυμμένη ιστορία του εδαφίου σαράντα επίσης αρχίζει το 1989 και λήγει στο εδάφιο σαράντα ένα, το οποίο είναι ο νόμος της Κυριακής στις Ηνωμένες Πολιτείες.</w:t>
      </w:r>
    </w:p>
    <w:p>
      <w:pPr>
        <w:pStyle w:val="ArticleBody"/>
        <w:jc w:val="left"/>
      </w:pPr>
      <w:r>
        <w:rPr>
          <w:rFonts w:ascii="Times New Roman" w:hAnsi="Times New Roman" w:eastAsia="Times New Roman" w:cs="Times New Roman"/>
        </w:rPr>
        <w:t>Αυτή είναι η ίδια ιστορία με τα εδάφια δέκα έως δεκαπέντε του ίδιου κεφαλαίου. Η ιστορία εκείνη παραλληλίζεται προς την ιστορία των Μιλλεριτών από τον καιρό του τέλους το 1798, έως ότου άρχισε η κρίση στις 22 Οκτωβρίου 1844. Αυτές οι δύο ιστορίες εκτυλίσσονται παραλλήλως προς την προφητική ιστορία που άρχισε κατά τη γέννηση του Χριστού και ολοκληρώθηκε στον σταυρό.</w:t>
      </w:r>
    </w:p>
    <w:p>
      <w:pPr>
        <w:pStyle w:val="ArticleBody"/>
        <w:jc w:val="left"/>
      </w:pPr>
      <w:r>
        <w:rPr>
          <w:rFonts w:ascii="Times New Roman" w:hAnsi="Times New Roman" w:eastAsia="Times New Roman" w:cs="Times New Roman"/>
        </w:rPr>
        <w:t>Η ιστορία που αρχίζει το 1989 περιλαμβάνει την περίοδο δοκιμασίας που άρχισε στις 11 Σεπτεμβρίου 2001, όπως προτυπώθηκε από την περίοδο δοκιμασίας που άρχισε στις 11 Αυγούστου 1840 και από την περίοδο δοκιμασίας που άρχισε κατά το βάπτισμα του Χριστού. Η διαμόρφωση της εικόνας του θηρίου έχει προτυπωθεί από αρκετές γραμμές προφητικής ιστορίας. Μία από αυτές τις παραστάσεις της ίδιας χρονικής περιόδου είναι ο καιρός της σφράγισης των εκατόν σαράντα τεσσάρων χιλιάδων, ο οποίος άρχισε στις 11 Σεπτεμβρίου 2001 και ολοκληρώνεται με τον επικείμενο νόμο της Κυριακής. Η κρυφή ιστορία του εδαφίου σαράντα μπορεί επίσης να παραβληθεί με τη γραμμή από τις 22 Οκτωβρίου 1844 έως την αποστασία του 1863.</w:t>
      </w:r>
    </w:p>
    <w:p>
      <w:pPr>
        <w:pStyle w:val="ArticleBody"/>
        <w:jc w:val="left"/>
      </w:pPr>
      <w:r>
        <w:rPr>
          <w:rFonts w:ascii="Times New Roman" w:hAnsi="Times New Roman" w:eastAsia="Times New Roman" w:cs="Times New Roman"/>
        </w:rPr>
        <w:t>Η 22α Οκτωβρίου 1844 σηματοδότησε την άφιξη του τρίτου αγγέλου. Όπως και με την άφιξη κάθε προφητικού αγγέλου, είχε ένα μήνυμα το οποίο έπρεπε να φαγωθεί, αλλά δεν επρόκειτο να γίνει· και ο Φιλαδελφικός Μιλλερισμός μεταβλήθηκε σε Λαοδικειακό Μιλλερισμό, πριν από το 1863, όταν έλαβαν επισήμως το όνομα Αντβεντιστές της Εβδόμης Ημέρας και άρχισαν να περιπλανώνται στην έρημο της ανταρσίας μέχρι και αυτήν ακριβώς την ημέρα. Η ιστορία από το 1844 έως το 1863 αντιπροσωπεύει εκείνους που απορρίπτουν την κλήση να είναι μεταξύ των εκατόν σαράντα τεσσάρων χιλιάδων. Αυτοί είναι οι ασεβείς του Δανιήλ στο δωδέκατο κεφάλαιο, η σύναξη των εμπαικτών του Ιερεμία, η συναγωγή του Σατανά του Ιωάννη και οι μωρές παρθένοι του Ματθαίου.</w:t>
      </w:r>
    </w:p>
    <w:p>
      <w:pPr>
        <w:pStyle w:val="ArticleBody"/>
        <w:jc w:val="left"/>
      </w:pPr>
      <w:r>
        <w:rPr>
          <w:rFonts w:ascii="Times New Roman" w:hAnsi="Times New Roman" w:eastAsia="Times New Roman" w:cs="Times New Roman"/>
        </w:rPr>
        <w:t>Το προειδοποιητικό μήνυμα που παριστάνεται από τον Χριστό ως το «βδέλυγμα της ερημώσεως, το ρηθέν διά Δανιήλ του προφήτου» αποτελεί προειδοποίηση για φυγή πριν από την καταστροφή και τη διασπορά που πρόκειται να ακολουθήσουν. Κατά το έτος 66 μ.Χ., ο Ρωμαίος στρατηγός Κέστιος εκπλήρωσε εκείνη την προειδοποίηση προς τους Χριστιανούς της εποχής της ειδωλολατρικής Ρώμης. Κατά τον πρώτο αιώνα, ο απόστολος Παύλος κατέγραψε την ίδια προειδοποίηση για τους Χριστιανούς που θα υπέφεραν κατά την εποχή της παπικής Ρώμης. Η προειδοποίηση προς τους τηρούντες το Σάββατο να εξέλθουν από τις πόλεις και να κατοικήσουν στην ύπαιθρο δόθηκε το 1888, το ίδιο έτος με το Νομοσχέδιο Μπλερ, την πρώτη απόπειρα να καθιερωθεί η Κυριακή ως Εθνική Ημέρα Αναπαύσεως. Το Νομοσχέδιο Μπλερ ήταν η προειδοποίηση για φυγή, σε εκπλήρωση της αναφοράς του Χριστού στο βδέλυγμα της ερημώσεως του Δανιήλ.</w:t>
      </w:r>
    </w:p>
    <w:p>
      <w:pPr>
        <w:pStyle w:val="ArticleBody"/>
        <w:jc w:val="left"/>
      </w:pPr>
      <w:r>
        <w:rPr>
          <w:rFonts w:ascii="Times New Roman" w:hAnsi="Times New Roman" w:eastAsia="Times New Roman" w:cs="Times New Roman"/>
        </w:rPr>
        <w:t>Όπως συνέβη με τον Κέστιο κατά το έτος 66 μ.Χ., έτσι και το Νομοσχέδιο Blair αποσύρθηκε κατά θεία πρόνοια. Το 1888 προτυπώνει την 11η Σεπτεμβρίου 2001, διότι η Αδελφή White επισημαίνει την κάθοδο του αγγέλου της Αποκάλυψης δεκαοκτώ και στις δύο αυτές ιστορίες. Η προειδοποίηση να φύγουν από τις πόλεις κατά τις έσχατες ημέρες τέθηκε σε ισχύ στις 11 Σεπτεμβρίου 2001. Επομένως, το Νομοσχέδιο Blair του 1888 προτυποποιούσε τον Νόμο Patriot του 2001. Ο άγγελος που κατήλθε στις 11 Σεπτεμβρίου 2001 διακηρύττει το τελικό προειδοποιητικό μήνυμα στα τρία πρώτα εδάφια της Αποκάλυψης δεκαοκτώ, και το τελικό προειδοποιητικό μήνυμα είναι επίσης το μήνυμα του τρίτου αγγέλου, παρότι το μήνυμα που παριστάνεται από τον τρίτο άγγελο στο κεφάλαιο δεκατέσσερα δεν αποτελεί τις ίδιες διατυπώσεις της αλήθειας όπως στο κεφάλαιο δεκαοκτώ. Γραμμή επάνω σε γραμμή, είναι το ίδιο προειδοποιητικό μήνυμα.</w:t>
      </w:r>
    </w:p>
    <w:p>
      <w:pPr>
        <w:pStyle w:val="ArticleBody"/>
        <w:jc w:val="left"/>
      </w:pPr>
      <w:r>
        <w:rPr>
          <w:rFonts w:ascii="Times New Roman" w:hAnsi="Times New Roman" w:eastAsia="Times New Roman" w:cs="Times New Roman"/>
        </w:rPr>
        <w:t>Το βδέλυγμα της ερημώσεως, για το οποίο μίλησε ο Δανιήλ ο προφήτης, ήταν ένα σημείο που δόθηκε από τον Χριστό, το οποίο προσδιόριζε πότε ο λαός Του έπρεπε να φύγει για την προστασία του. Είναι ένα προειδοποιητικό μήνυμα, και επομένως πρέπει να είναι το τελικό προειδοποιητικό μήνυμα, αν και εκφράζεται με διαφορετικά λόγια από το μήνυμα που παριστάνεται στο δέκατο τέταρτο κεφάλαιο καθώς και στο δέκατο όγδοο κεφάλαιο της Αποκάλυψης. Η ιστορία που αρχίζει στο εδάφιο δεκαέξι, του Ιερεμία δεκαπέντε, είναι η ίδια προφητική περίοδος του προειδοποιητικού δοκιμαστικού μηνύματος. Αρχίζει όταν ο Ιερεμίας τρώγει τον Λόγο του Θεού, και αυτό συμβαίνει όταν ο άγγελος καταβαίνει, όπως συνέβη όταν κατέρρευσαν τα μεγάλα κτίρια της Νέας Υόρκης.</w:t>
      </w:r>
    </w:p>
    <w:p>
      <w:pPr>
        <w:pStyle w:val="ArticleBody"/>
        <w:jc w:val="left"/>
      </w:pPr>
      <w:r>
        <w:rPr>
          <w:rFonts w:ascii="Times New Roman" w:hAnsi="Times New Roman" w:eastAsia="Times New Roman" w:cs="Times New Roman"/>
        </w:rPr>
        <w:t>Όταν ο Ιερεμίας διακηρύσσει: «Ευρέθησαν οι λόγοι σου, και κατέφαγον αυτούς· και ο λόγος σου ήτο εις εμέ η χαρά και η αγαλλίασις της καρδίας μου», αντιπροσωπεύει την πρώτη δοκιμασία του Δανιήλ ως προς τη δίαιτα στο πρώτο κεφάλαιο, και τον Ιωάννη στο δέκατο κεφάλαιο της Αποκαλύψεως να λαμβάνει το βιβλίο από το χέρι του αγγέλου και να το τρώγει. Η βρώση του μηνύματος αρχίζει όταν ένας άγγελος καταφθάνει, και όταν ο άγγελος καταφθάνει υπάρχει μια δοκιμαστική προφητεία που αποσφραγίζεται. Όταν ο άγγελος καταφθάνει αρχίζει η πρώτη δοκιμαστική περίοδος και τελειώνει όταν αρχίζει η δεύτερη δοκιμαστική περίοδος, και όταν ο Μιχαήλ εγείρεται, η δεύτερη δοκιμαστική περίοδος τελειώνει.</w:t>
      </w:r>
    </w:p>
    <w:p>
      <w:pPr>
        <w:pStyle w:val="ArticleBody"/>
        <w:jc w:val="left"/>
      </w:pPr>
      <w:r>
        <w:rPr>
          <w:rFonts w:ascii="Times New Roman" w:hAnsi="Times New Roman" w:eastAsia="Times New Roman" w:cs="Times New Roman"/>
        </w:rPr>
        <w:t>Όταν φθάνει ο άγγελος, αρχίζει να πέφτει η όψιμη βροχή.</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φωτιστεί από τη δόξα του.» Review and Herald, 21 Απριλίου 1891.</w:t>
      </w:r>
    </w:p>
    <w:p>
      <w:pPr>
        <w:pStyle w:val="ArticleBody"/>
        <w:jc w:val="left"/>
      </w:pPr>
      <w:r>
        <w:rPr>
          <w:rFonts w:ascii="Times New Roman" w:hAnsi="Times New Roman" w:eastAsia="Times New Roman" w:cs="Times New Roman"/>
        </w:rPr>
        <w:t>Η όψιμη βροχή λαμβάνεται από εκείνους που περπατούν στις αρχαίες οδούς του Ιερεμία.</w:t>
      </w:r>
    </w:p>
    <w:p>
      <w:pPr>
        <w:pStyle w:val="ArticleScripture"/>
        <w:jc w:val="left"/>
      </w:pPr>
      <w:r>
        <w:rPr>
          <w:rFonts w:ascii="Times New Roman" w:hAnsi="Times New Roman" w:eastAsia="Times New Roman" w:cs="Times New Roman"/>
        </w:rPr>
        <w:t>Οὕτω λέγει Κύριος· Σταθῆτε ἐπὶ τὰς ὁδοὺς, καὶ ἴδετε, καὶ ἐρωτήσατε περὶ τῶν ἀρχαίων τρίβων, ποῦ εἶναι ἡ ἀγαθὴ ὁδός, καὶ πορεύεσθε ἐν αὐτῇ, καὶ θέλετε εὑρεῖ ἀνάπαυσιν διὰ τὰς ψυχὰς ὑμῶν. Ἀλλ’ εἶπαν· Δὲν θέλομεν πορευθῆ ἐν αὐτῇ. Ἐπίσης κατέστησα ἐφ’ ὑμᾶς φύλακας, λέγων· Ἀκούσατε τὸν ἦχον τῆς σάλπιγγος. Ἀλλ’ εἶπαν· Δὲν θέλομεν ἀκούσει. Ἰερεμίας 6:16, 17.</w:t>
      </w:r>
    </w:p>
    <w:p>
      <w:pPr>
        <w:pStyle w:val="ArticleBody"/>
        <w:jc w:val="left"/>
      </w:pPr>
      <w:r>
        <w:rPr>
          <w:rFonts w:ascii="Times New Roman" w:hAnsi="Times New Roman" w:eastAsia="Times New Roman" w:cs="Times New Roman"/>
        </w:rPr>
        <w:t>Η «σάλπιγγα» που ηχούν οι «σκοποί» είναι το λαοδικειακό μήνυμα, το οποίο παρουσίασαν ο Jones και ο Waggoner το 1888.</w:t>
      </w:r>
    </w:p>
    <w:p>
      <w:pPr>
        <w:pStyle w:val="ArticleScripture"/>
        <w:jc w:val="left"/>
      </w:pPr>
      <w:r>
        <w:rPr>
          <w:rFonts w:ascii="Times New Roman" w:hAnsi="Times New Roman" w:eastAsia="Times New Roman" w:cs="Times New Roman"/>
        </w:rPr>
        <w:t>Βόα μεγαλοφώνως, μη φεισθῇς· ύψωσον τη φωνή σου ως σάλπιγγα και ανάγγειλον εις τον λαόν μου την παράβασίν αυτών και εις τον οίκον Ιακώβ τας αμαρτίας αυτών. Ησαΐας 58:1.</w:t>
      </w:r>
    </w:p>
    <w:p>
      <w:pPr>
        <w:pStyle w:val="ArticleBody"/>
        <w:jc w:val="left"/>
      </w:pPr>
      <w:r>
        <w:rPr>
          <w:rFonts w:ascii="Times New Roman" w:hAnsi="Times New Roman" w:eastAsia="Times New Roman" w:cs="Times New Roman"/>
        </w:rPr>
        <w:t>Στις 11 Σεπτεμβρίου 2001 άρχισε η σφράγιση των εκατόν σαράντα τεσσάρων χιλιάδων. Ένα προειδοποιητικό μήνυμα προς τη Λαοδίκεια διακηρύχθηκε.</w:t>
      </w:r>
    </w:p>
    <w:p>
      <w:pPr>
        <w:pStyle w:val="ArticleScripture"/>
        <w:jc w:val="left"/>
      </w:pPr>
      <w:r>
        <w:rPr>
          <w:rFonts w:ascii="Times New Roman" w:hAnsi="Times New Roman" w:eastAsia="Times New Roman" w:cs="Times New Roman"/>
        </w:rPr>
        <w:t>«Το μήνυμα που μας δόθηκε από τους A. T. Jones και E. J. Waggoner είναι το μήνυμα του Θεού προς την εκκλησία της Λαοδίκειας, και αλλοίμονο σε οποιονδήποτε ομολογεί ότι πιστεύει την αλήθεια και όμως δεν αντανακλά προς τους άλλους τις θεόδοτες ακτίνες.» The 1888 Materials, 1053.</w:t>
      </w:r>
    </w:p>
    <w:p>
      <w:pPr>
        <w:pStyle w:val="ArticleBody"/>
        <w:jc w:val="left"/>
      </w:pPr>
      <w:r>
        <w:rPr>
          <w:rFonts w:ascii="Times New Roman" w:hAnsi="Times New Roman" w:eastAsia="Times New Roman" w:cs="Times New Roman"/>
        </w:rPr>
        <w:t>Η προειδοποίηση προς τη Λαοδίκεια είναι ο ήχος της σάλπιγγας των φυλάκων του Ιερεμία, την οποία η Λαοδικειακή Εκκλησία των Αντβεντιστών της Εβδόμης Ημέρας αρνείται να ακούσει. Είναι η προειδοποίηση να φύγουν από τις πόλεις προς αγροτική ιδιοκτησία πριν από τον επικείμενο νόμο της Κυριακής.</w:t>
      </w:r>
    </w:p>
    <w:p>
      <w:pPr>
        <w:pStyle w:val="ArticleBody"/>
        <w:jc w:val="left"/>
      </w:pPr>
      <w:r>
        <w:rPr>
          <w:rFonts w:ascii="Times New Roman" w:hAnsi="Times New Roman" w:eastAsia="Times New Roman" w:cs="Times New Roman"/>
        </w:rPr>
        <w:t>Αυτό που μόλις ανέφερα σχετικά με αυτές τις διάφορες προφητικές γραμμές ήταν μια προσπάθεια να διεγείρω τη διάκρισή σας, με σκοπό να σας ενθαρρύνω να εξετάσετε αληθινά όσα πρόκειται να γράψω. Ίσως το σημαντικότερο γνώρισμα της εικόνας προς και της εικόνας του θηρίου είναι ότι κατά τις έσχατες ημέρες υπάρχουν δύο διαμορφώσεις μιας εικόνας του και προς το θηρίο. Η πρώτη, στις Ηνωμένες Πολιτείες, και κατόπιν στα έθνη του κόσμου.</w:t>
      </w:r>
    </w:p>
    <w:p>
      <w:pPr>
        <w:pStyle w:val="ArticleBody"/>
        <w:jc w:val="left"/>
      </w:pPr>
      <w:r>
        <w:rPr>
          <w:rFonts w:ascii="Times New Roman" w:hAnsi="Times New Roman" w:eastAsia="Times New Roman" w:cs="Times New Roman"/>
        </w:rPr>
        <w:t>Υπάρχουν ορισμένα προφητικά χαρακτηριστικά που συνδέονται με την εικόνα προς και της θηρίου, τα οποία είναι αναγκαίο να εφαρμοσθούν ορθώς, εάν πρόκειται να διαπλεύσουμε τη διαδικασία της προφητικής δοκιμασίας αυτής της εικόνας της Ρώμης. Ένα δεύτερο σημαντικό στοιχείο της περιόδου δοκιμασίας της εικόνας του θηρίου (το οποίο μπορεί να αποδειχθεί από πολλές μαρτυρίες) είναι ότι ο καιρός της σφραγίσεως των εκατόν σαράντα τεσσάρων χιλιάδων λαμβάνει χώρα κατά την περίοδο της δοκιμασίας της εικόνας του θηρίου στις Ηνωμένες Πολιτείες, και ότι η περίοδος της δοκιμασίας της εικόνας του θηρίου στα έθνη του κόσμου είναι ο καιρός κατά τον οποίο τα άλλα τέκνα του Θεού, που εξακολουθούν να βρίσκονται στη Βαβυλώνα κατά τον χρόνο εκείνου του νόμου της Κυριακής (που παριστάνεται από το 321), συνάγονται στη μάνδρα.</w:t>
      </w:r>
    </w:p>
    <w:p>
      <w:pPr>
        <w:pStyle w:val="ArticleBody"/>
        <w:jc w:val="left"/>
      </w:pPr>
      <w:r>
        <w:rPr>
          <w:rFonts w:ascii="Times New Roman" w:hAnsi="Times New Roman" w:eastAsia="Times New Roman" w:cs="Times New Roman"/>
        </w:rPr>
        <w:t>Η εικόνα του θηρίου αντιπροσωπεύει δύο συγκεκριμένες αλληλένδετες περιόδους καιρού δοκιμασίας, και αυτοί οι δύο καιροί δοκιμασίας αντιπροσωπεύουν επίσης την τελική σύναξη των εκατόν σαράντα τεσσάρων χιλιάδων της Αποκάλυψης, κεφάλαιο επτά, και ακολούθως του μεγάλου πλήθους στο ίδιο ακριβώς κεφάλαιο.</w:t>
      </w:r>
    </w:p>
    <w:p>
      <w:pPr>
        <w:pStyle w:val="ArticleBody"/>
        <w:jc w:val="left"/>
      </w:pPr>
      <w:r>
        <w:rPr>
          <w:rFonts w:ascii="Times New Roman" w:hAnsi="Times New Roman" w:eastAsia="Times New Roman" w:cs="Times New Roman"/>
        </w:rPr>
        <w:t>Κατά τον νόμο της Κυριακής, οι Ηνωμένες Πολιτείες λαλούν ως δράκων στο ενδέκατο εδάφιο του δέκατου τρίτου κεφαλαίου της Αποκαλύψεως. Έπειτα εξέρχονται για να πλανήσουν όλα τα έθνη του κόσμου, λέγοντας προς εκείνα τα έθνη ότι πρέπει και αυτά να κατασκευάσουν μια παγκόσμια εικόνα προς το θηρίο, όπως μόλις έπραξαν οι Ηνωμένες Πολιτείες. Η περίοδος που αρχίζει με τον νόμο της Κυριακής, ο οποίος παριστάνεται από τον κυριακάτικο νόμο του Κωνσταντίνου του 321, λήγει όταν το τελευταίο έθνος γονατίσει ενώπιον της παπικής Ρώμης, όπου παριστάνεται ο νόμος της Κυριακής του 538· διότι στο δέκατο τρίτο κεφάλαιο οι Ηνωμένες Πολιτείες έχουν την εξουσία να δώσουν πνοή ζωής στην εικόνα του θηρίου και να την κάνουν να λαλήσει. Η περίοδος αρχίζει με τον νόμο της Κυριακής του 321 και τελειώνει με τον νόμο της Κυριακής του 538.</w:t>
      </w:r>
    </w:p>
    <w:p>
      <w:pPr>
        <w:pStyle w:val="ArticleBody"/>
        <w:jc w:val="left"/>
      </w:pPr>
      <w:r>
        <w:rPr>
          <w:rFonts w:ascii="Times New Roman" w:hAnsi="Times New Roman" w:eastAsia="Times New Roman" w:cs="Times New Roman"/>
        </w:rPr>
        <w:t>Το 2001 η κυβέρνηση των Ηνωμένων Πολιτειών «ελάλησε» τον Νόμο Πατριώτης ώστε να καταστεί νόμος.</w:t>
      </w:r>
    </w:p>
    <w:p>
      <w:pPr>
        <w:pStyle w:val="ArticleBody"/>
        <w:jc w:val="left"/>
      </w:pPr>
      <w:r>
        <w:rPr>
          <w:rFonts w:ascii="Times New Roman" w:hAnsi="Times New Roman" w:eastAsia="Times New Roman" w:cs="Times New Roman"/>
        </w:rPr>
        <w:t>Θα συνεχίσουμε αυτή τη μελέτη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Σαράντα Εδαφίου - Πρώτο Μέρος</dc:title>
  <dc:subject>Αποσφράγιση των Προφητειών: Οι Έσχατες Ημέρες, ο Λέων του Ιούδα και οι Τελικές Κινήσεις της Αποκάλυψης</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