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Κρυμμένη Ιστορία του Σαράντα Εδαφίου - Αριθμός Τρία</w:t>
      </w:r>
    </w:p>
    <w:p>
      <w:pPr>
        <w:pStyle w:val="ArticleSubtitle"/>
        <w:jc w:val="left"/>
      </w:pPr>
      <w:r>
        <w:rPr>
          <w:rFonts w:ascii="Arial" w:hAnsi="Arial" w:eastAsia="Arial" w:cs="Arial"/>
        </w:rPr>
        <w:t>Ο Νόμος της Κυριακής και η Προφητική Πορεία: Από το Patriot Act έως την Τελική Δοκιμασία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2024-09-22</w:t>
      </w:r>
    </w:p>
    <w:p>
      <w:pPr>
        <w:pStyle w:val="ArticleScripture"/>
        <w:jc w:val="left"/>
      </w:pPr>
      <w:r>
        <w:rPr>
          <w:rFonts w:ascii="Times New Roman" w:hAnsi="Times New Roman" w:eastAsia="Times New Roman" w:cs="Times New Roman"/>
        </w:rPr>
        <w:t>«Με το διάταγμα που θα επιβάλει τον θεσμό του παπισμού κατά παράβαση του νόμου του Θεού, το έθνος μας θα αποκοπεί πλήρως από τη δικαιοσύνη. Όταν ο Προτεσταντισμός εκτείνει το χέρι του διαμέσου του χάσματος για να πιάσει το χέρι της ρωμαϊκής εξουσίας, όταν απλωθεί πάνω από την άβυσσο για να συμπλέξει τα χέρια με τον πνευματισμό, όταν, υπό την επιρροή αυτής της τριπλής ένωσης, η χώρα μας αποκηρύξει κάθε αρχή του Συντάγματός της ως προτεσταντική και δημοκρατική κυβέρνηση, και λάβει μέτρα για τη διάδοση των παπικών ψευδών και πλανών, τότε μπορούμε να γνωρίζουμε ότι έχει έλθει ο καιρός για τη θαυμαστή ενέργεια του Σατανά και ότι το τέλος είναι πλησίον.»</w:t>
      </w:r>
    </w:p>
    <w:p>
      <w:pPr>
        <w:pStyle w:val="ArticleScripture"/>
        <w:jc w:val="left"/>
      </w:pPr>
      <w:r>
        <w:rPr>
          <w:rFonts w:ascii="Times New Roman" w:hAnsi="Times New Roman" w:eastAsia="Times New Roman" w:cs="Times New Roman"/>
        </w:rPr>
        <w:t>«Καθώς η προσέγγιση των ρωμαϊκών στρατευμάτων υπήρξε σημείο για τους μαθητές της επικείμενης καταστροφής της Ιερουσαλήμ, έτσι και αυτή η αποστασία μπορεί να είναι για εμάς σημείο ότι το όριο της μακροθυμίας του Θεού έχει φθάσει, ότι το μέτρο της ανομίας του έθνους μας έχει πληρωθεί, και ότι ο άγγελος του ελέους είναι έτοιμος να λάβει την πτήση του, για να μη επιστρέψει ποτέ. Τότε ο λαός του Θεού θα βυθιστεί σε εκείνες τις σκηνές θλίψεως και στενοχωρίας τις οποίες οι προφήτες έχουν περιγράψει ως τον καιρό της θλίψεως του Ιακώβ. Οι κραυγές των πιστών, των διωκομένων, ανέρχονται στον ουρανό. Και καθώς το αίμα του Άβελ εβόα από τη γη, υπάρχουν επίσης φωνές που βοούν προς τον Θεό από τους τάφους των μαρτύρων, από τα μνήματα της θαλάσσης, από τα σπήλαια των ορέων, από τις κρύπτες των μοναστηριών: “Έως πότε, Κύριε, άγιε και αληθινέ, δεν κρίνεις και δεν εκδικείς το αίμα μας από εκείνους που κατοικούν επί της γης;”»</w:t>
      </w:r>
    </w:p>
    <w:p>
      <w:pPr>
        <w:pStyle w:val="ArticleScripture"/>
        <w:jc w:val="left"/>
      </w:pPr>
      <w:r>
        <w:rPr>
          <w:rFonts w:ascii="Times New Roman" w:hAnsi="Times New Roman" w:eastAsia="Times New Roman" w:cs="Times New Roman"/>
        </w:rPr>
        <w:t>«Ο Κύριος επιτελεί το έργο Του. Όλος ο ουρανός βρίσκεται σε αναστάτωση. Ο Κριτής πάσης της γης πρόκειται συντόμως να εγερθεί και να δικαιώσει την προσβεβλημένη εξουσία Του. Το σημείο της απελευθερώσεως θα τεθεί επάνω στους άνδρες που τηρούν τις εντολές του Θεού, που σέβονται τον νόμο Του και που αρνούνται το χάραγμα του θηρίου ή της εικόνας του.</w:t>
      </w:r>
    </w:p>
    <w:p>
      <w:pPr>
        <w:pStyle w:val="ArticleScripture"/>
        <w:jc w:val="left"/>
      </w:pPr>
      <w:r>
        <w:rPr>
          <w:rFonts w:ascii="Times New Roman" w:hAnsi="Times New Roman" w:eastAsia="Times New Roman" w:cs="Times New Roman"/>
        </w:rPr>
        <w:t>«Ο Θεός έχει αποκαλύψει όσα πρόκειται να λάβουν χώρα στις έσχατες ημέρες, ώστε ο λαός Του να είναι προετοιμασμένος να σταθεί απέναντι στη θύελλα της αντιθέσεως και της οργής. Εκείνοι που έχουν προειδοποιηθεί για τα γεγονότα που βρίσκονται ενώπιόν τους δεν πρέπει να κάθονται με ήρεμη προσδοκία της επερχόμενης καταιγίδας, παρηγορώντας τον εαυτό τους ότι ο Κύριος θα προστατεύσει τους πιστούς Του κατά την ημέρα της θλίψεως. Οφείλουμε να είμαστε ως άνθρωποι που αναμένουν τον Κύριό τους, όχι με αργόσχολη αναμονή, αλλά με ένθερμη εργασία, με ακλόνητη πίστη. Δεν είναι τώρα καιρός να επιτρέπουμε στον νου μας να απορροφάται από πράγματα δευτερεύουσας σημασίας. Ενώ οι άνθρωποι κοιμούνται, ο Σατανάς εργάζεται δραστήρια, τακτοποιώντας τα πράγματα έτσι ώστε ο λαός του Κυρίου να μη βρει έλεος ούτε δικαιοσύνη. Το κίνημα της Κυριακής προωθείται τώρα εν σκότει. Οι ηγέτες αποκρύπτουν το αληθινό ζήτημα, και πολλοί από εκείνους που ενώνονται με το κίνημα δεν βλέπουν ούτε οι ίδιοι προς ποια κατεύθυνση τείνει το υπόγειο ρεύμα. Οι διακηρύξεις του είναι ήπιες και φαινομενικά χριστιανικές, αλλά όταν μιλήσει, θα αποκαλύψει το πνεύμα του δράκοντος. Καθήκον μας είναι να πράξουμε ό,τι είναι στην εξουσία μας για να αποτρέψουμε τον απειλούμενο κίνδυνο. Πρέπει να επιδιώξουμε να αφοπλίσουμε την προκατάληψη, παρουσιάζοντας τους εαυτούς μας ενώπιον του λαού υπό το ορθό φως. Πρέπει να θέσουμε ενώπιόν τους το πραγματικό επίδικο ζήτημα, παρεμβάλλοντας έτσι την αποτελεσματικότερη διαμαρτυρία κατά μέτρων που περιορίζουν την ελευθερία της συνειδήσεως. Πρέπει να ερευνούμε τις Γραφές και να είμαστε σε θέση να δώσουμε τον λόγο της πίστεώς μας. Λέγει ο προφήτης: “Οι ασεβείς θέλουσι πράξει ασεβώς· και ουδείς των ασεβών θέλει εννοήσει· οι δε συνετοί θέλουσιν εννοήσει.” Testimonies, τόμος 5, 451, 452.»</w:t>
      </w:r>
    </w:p>
    <w:p>
      <w:pPr>
        <w:pStyle w:val="ArticleBody"/>
        <w:jc w:val="left"/>
      </w:pPr>
      <w:r>
        <w:rPr>
          <w:rFonts w:ascii="Times New Roman" w:hAnsi="Times New Roman" w:eastAsia="Times New Roman" w:cs="Times New Roman"/>
        </w:rPr>
        <w:t>Όταν το «Κυριακάτικο κίνημα» «λαλήσει, θα αποκαλύψει το πνεύμα τοῦ δράκοντος». Οἱ τέσσερις παράγραφοι προσδιορίζουν ὅτι, κατὰ τὸν νόμο τῆς Κυριακῆς, οἱ Ἡνωμένες Πολιτείες «θὰ ἀποκοποῦν πλήρως ἀπὸ τὴ δικαιοσύνη». Κατὰ τὸν νόμο τῆς Κυριακῆς, «ἔχει ἔλθει ὁ καιρὸς γιὰ τὴ θαυμαστὴ ἐνέργεια τοῦ Σατανᾶ». Κατὰ τὸν νόμο τῆς Κυριακῆς, ἡ τριπλῆ ἕνωση ὁλοκληρώνεται. Κατὰ τὸν νόμο τῆς Κυριακῆς, οἱ Ἡνωμένες Πολιτείες «ἀποκηρύσσουν κάθε ἀρχὴ τοῦ Συντάγματός τους ὡς προτεσταντικὴ δημοκρατικὴ κυβέρνηση», καὶ ἐπίσης «λαμβάνουν μέτρα γιὰ τὴ διάδοση παπικῶν ψευδῶν καὶ πλανῶν». Ἐκεῖνος ὁ νόμος τῆς Κυριακῆς εἶναι «σημεῖο γιὰ μᾶς ὅτι τὸ ὅριο τῆς μακροθυμίας τοῦ Θεοῦ ἔχει φθάσει, ὅτι τὸ μέτρο τῆς ἀνομίας τοῦ ἔθνους μας ἔχει πληρωθεῖ, καὶ ὅτι ὁ ἄγγελος τοῦ ἐλέους πρόκειται νὰ λάβει τὴν πτήση του, γιὰ νὰ μὴν ἐπιστρέψει ποτέ». Ἐκεῖνο τὸ σημεῖο προτυπώθηκε ἀπὸ τὴν προειδοποίηση ποὺ ἔδωσε ὁ Ἰησοῦς, προσδιορίζοντας τὸ βδέλυγμα τῆς ἐρημώσεως γιὰ τὸ ὁποῖο μίλησε ὁ Δανιὴλ ὁ προφήτης. Ἐκεῖ εἶναι ποὺ ἐκπληρώνεται ἡ προσευχὴ ποὺ ἀπηύθυναν οἱ μάρτυρες τῆς πέμπτης σφραγίδας, ρωτώντας: «Ἕως πότε, Δέσποτα ἅγιε καὶ ἀληθινέ, δὲν κρίνεις καὶ δὲν ἐκδικεῖς τὸ αἷμά μας ἀπὸ ἐκείνους ποὺ κατοικοῦν ἐπὶ τῆς γῆς;» Ἐπίσης, ἐκεῖνο τὸ ὁρόσημο εἶναι ὅπου οἱ μωρὲς καὶ οἱ φρόνιμες παρθένοι φανερώνουν τὸν χαρακτῆρά τους.</w:t>
      </w:r>
    </w:p>
    <w:p>
      <w:pPr>
        <w:pStyle w:val="ArticleBody"/>
        <w:jc w:val="left"/>
      </w:pPr>
      <w:r>
        <w:rPr>
          <w:rFonts w:ascii="Times New Roman" w:hAnsi="Times New Roman" w:eastAsia="Times New Roman" w:cs="Times New Roman"/>
        </w:rPr>
        <w:t>Κατά τον νόμο της Κυριακής, οι Ηνωμένες Πολιτείες «αποκηρύσσουν κάθε αρχή του Συντάγματός τους». Η χρονική περίοδος κατά την οποία επιτελέσθηκε αυτό το έργο άρχισε με τον Πατριωτικό Νόμο το 2001. Το διάστημα από το 2001 έως τον νόμο της Κυριακής αντιπροσωπεύει ένα προοδευτικό έργο αποκήρυξης του Συντάγματος. Αυτό το προοδευτικό έργο αντιστοιχεί στη γραμμή της προφητείας όπου ολοκληρώνεται ο σχηματισμός της εικόνας του θηρίου. Η γραμμή της εικόνας του θηρίου μπορεί να φαίνεται κάπως πιο περίπλοκη, αλλά η πολυπλοκότητα αξίζει να κατανοηθεί. Εκείνο που περιπλέκει τη γραμμή της εικόνας του θηρίου είναι ότι αντιπροσωπεύει δύο γραμμές.</w:t>
      </w:r>
    </w:p>
    <w:p>
      <w:pPr>
        <w:pStyle w:val="ArticleBody"/>
        <w:jc w:val="left"/>
      </w:pPr>
      <w:r>
        <w:rPr>
          <w:rFonts w:ascii="Times New Roman" w:hAnsi="Times New Roman" w:eastAsia="Times New Roman" w:cs="Times New Roman"/>
        </w:rPr>
        <w:t>Διὰ τὸ θηρίον τῆς γῆς, αἱ δύο γραμμαί εἶναι τὰ κέρατα τοῦ Ρεπουμπλικανισμοῦ καὶ τοῦ Προτεσταντισμοῦ. Ταῦτα τὰ δύο κέρατα συνέρχονται εἰς μίαν σχέσιν ἐκκλησίας καὶ κράτους, καὶ οὕτως ἐκπληροῦν τὸν σχηματισμὸν τῆς εἰκόνος τοῦ θηρίου. Ἡ γραμμὴ τοῦ σχηματισμοῦ τῆς εἰκόνος τοῦ θηρίου, λοιπόν, περιέχει δύο γραμμὰς ἐντὸς τῆς μιᾶς γραμμῆς, διότι τὰ κέρατα τοῦ Ρεπουμπλικανισμοῦ καὶ τοῦ Προτεσταντισμοῦ πορεύονται παραλλήλως ἀλλήλοις διὰ μέσου τῆς ἱστορίας, ἀλλὰ αἱ ἰδίαι αὐτῶν γραμμαὶ ἔχουν ἐπίσης τὴν ἰδίαν προφητικὴν μαρτυρίαν νὰ φέρουν. Μία προφητικὴ γραμμή, μὲ δύο παραλλήλους θεματικοὺς ἄξονας, εἶναι περιπλοκωτέρα ἀπὸ τὴν ἁπλῆν χάραξιν τῶν ὁροσήμων πολιτικῶν πράξεων, αἵτινες ἀντιπροσωπεύουν τὴν λαλίαν τὴν συνδεδεμένην μὲ τὸ Σύνταγμα.</w:t>
      </w:r>
    </w:p>
    <w:p>
      <w:pPr>
        <w:pStyle w:val="ArticleBody"/>
        <w:jc w:val="left"/>
      </w:pPr>
      <w:r>
        <w:rPr>
          <w:rFonts w:ascii="Times New Roman" w:hAnsi="Times New Roman" w:eastAsia="Times New Roman" w:cs="Times New Roman"/>
        </w:rPr>
        <w:t>Οι δύο γραμμές των Ρεπουμπλικανικών και Προτεσταντικών κεράτων περιπλέκονται περαιτέρω από το προφητικό γεγονός ότι μέσα στο Ρεπουμπλικανικό κέρας βρίσκεται η ιστορία του αγώνα μεταξύ των υπέρ της δουλείας Δημοκρατικών και των κατά της δουλείας Ρεπουμπλικανών· και ακόμη, ότι μέσα στο Προτεσταντικό κέρας υπάρχει μία διαρκής διαδικασία δοκιμασίας, η οποία ακολουθεί τις φρόνιμες και τις μωρές παρθένες μέσα στην ιστορία του Προτεσταντικού κέρατος. Παρ’ όλα αυτά, είναι υψίστης σημασίας να εδραιωθούμε μέσα σε αυτές τις αλήθειες.</w:t>
      </w:r>
    </w:p>
    <w:p>
      <w:pPr>
        <w:pStyle w:val="ArticleBody"/>
        <w:jc w:val="left"/>
      </w:pPr>
      <w:r>
        <w:rPr>
          <w:rFonts w:ascii="Times New Roman" w:hAnsi="Times New Roman" w:eastAsia="Times New Roman" w:cs="Times New Roman"/>
        </w:rPr>
        <w:t>Εντός της γραμμής που παριστάνεται από τα δύο κέρατα του θηρίου της γης βρίσκεται η παράλληλη απεικόνιση είτε της διαμόρφωσης ενός χαρακτήρα του Χριστού είτε ενός χαρακτήρα του Σατανά, πράγμα που ισοδυναμεί είτε με τη διαμόρφωση μιας εικόνας του Χριστού είτε μιας εικόνας του θηρίου, διότι στο πλαίσιο αυτό το «θηρίο» αντιπροσωπεύει ένα κτιστό ον σε αντίθεση προς τον Δημιουργό. Η διαμόρφωση αυτών των ιδιοτήτων επιτελείται εσωτερικά μεταξύ όλων των ανθρώπων, διότι όταν κλείσει η δοκιμασία υπάρχουν μόνο δύο τάξεις. Η διαμόρφωση επιτελείται επίσης εξωτερικά με τη συμμαχία μεταξύ της παπικής εξουσίας και των Ηνωμένων Εθνών.</w:t>
      </w:r>
    </w:p>
    <w:p>
      <w:pPr>
        <w:pStyle w:val="ArticleBody"/>
        <w:jc w:val="left"/>
      </w:pPr>
      <w:r>
        <w:rPr>
          <w:rFonts w:ascii="Times New Roman" w:hAnsi="Times New Roman" w:eastAsia="Times New Roman" w:cs="Times New Roman"/>
        </w:rPr>
        <w:t>Έτσι, ο χρόνος της δοκιμασίας για τον σχηματισμό της εικόνας του θηρίου άρχισε το 2001 και λήγει με τον νόμο της Κυριακής στις Ηνωμένες Πολιτείες. Κατά τη διάρκεια αυτής της χρονικής περιόδου, η προφητική ιστορία των δύο κεράτων του θηρίου της γης απεικονίζει μια εσωτερική και εξωτερική διαμάχη μέσα στα αντίστοιχα κέρατά τους, είτε αυτή είναι θρησκευτική είτε πολιτική, καθώς και έναν αγώνα μεταξύ των ίδιων των δύο κεράτων.</w:t>
      </w:r>
    </w:p>
    <w:p>
      <w:pPr>
        <w:pStyle w:val="ArticleBody"/>
        <w:jc w:val="left"/>
      </w:pPr>
      <w:r>
        <w:rPr>
          <w:rFonts w:ascii="Times New Roman" w:hAnsi="Times New Roman" w:eastAsia="Times New Roman" w:cs="Times New Roman"/>
        </w:rPr>
        <w:t>Ο νόμος της Κυριακής στις Ηνωμένες Πολιτείες αντιπροσωπεύει την προειδοποίηση να φύγουμε, την οποία ο Ιησούς προσδιόρισε ως «τὸ βδέλυγμα τῆς ἐρημώσεως». Ο νόμος της Κυριακής στις Ηνωμένες Πολιτείες αποτελεί την ολοκλήρωση της περιόδου που άρχισε το 2001. Ο Patriot Act ήταν το «βδέλυγμα τῆς ἐρημώσεως τὸ ῥηθὲν διὰ Δανιήλ», και προσδιορίστηκε από τον Ιησού ως σημείο για να φύγουμε από μια επερχόμενη καταστροφή.</w:t>
      </w:r>
    </w:p>
    <w:p>
      <w:pPr>
        <w:pStyle w:val="ArticleBody"/>
        <w:jc w:val="left"/>
      </w:pPr>
      <w:r>
        <w:rPr>
          <w:rFonts w:ascii="Times New Roman" w:hAnsi="Times New Roman" w:eastAsia="Times New Roman" w:cs="Times New Roman"/>
        </w:rPr>
        <w:t>Ο Νόμος Patriot περιλαμβάνει το προφητικό φως του 1888 και το Νομοσχέδιο Blair. Επομένως, ο Νόμος Patriot περιέχει επίσης προφητικώς την προτύπωση του νόμου της Κυριακής· έτσι, η περίοδος από το 2001 αρχίζει με έναν νόμο της Κυριακής, όπως αυτός προτυπώθηκε από το 1888 — Νομοσχέδιο Blair, 2001 — Νόμος Patriot, και καταλήγει με τον νόμο της Κυριακής.</w:t>
      </w:r>
    </w:p>
    <w:p>
      <w:pPr>
        <w:pStyle w:val="ArticleBody"/>
        <w:jc w:val="left"/>
      </w:pPr>
      <w:r>
        <w:rPr>
          <w:rFonts w:ascii="Times New Roman" w:hAnsi="Times New Roman" w:eastAsia="Times New Roman" w:cs="Times New Roman"/>
        </w:rPr>
        <w:t>Η προειδοποίηση να εγκαταλειφθούν οι πόλεις το 2001 προτυπώνει την προειδοποίηση να εξέλθουμε από τη Βαβυλώνα κατά τον νόμο της Κυριακής. Η κρίση που επιφέρεται επί των Ηνωμένων Πολιτειών κατά τον νόμο της Κυριακής προτυπώνει την κρίση που επιφέρεται επί ολοκλήρου του κόσμου, όταν ο Μιχαήλ εγείρεται και η ανθρώπινη περίοδος δοκιμασίας λήγει. Η υπογραφή του Χριστού ως Άλφα και Ωμέγα αναπαρίσταται επανειλημμένως μέσα στις αλήθειες που αντιπροσωπεύονται από το Νομοσχέδιο Blair το 1888, και σε όλα όσα αντιπροσωπεύει το 1888, καθώς επαναλαμβάνονται το 2001.</w:t>
      </w:r>
    </w:p>
    <w:p>
      <w:pPr>
        <w:pStyle w:val="ArticleBody"/>
        <w:jc w:val="left"/>
      </w:pPr>
      <w:r>
        <w:rPr>
          <w:rFonts w:ascii="Times New Roman" w:hAnsi="Times New Roman" w:eastAsia="Times New Roman" w:cs="Times New Roman"/>
        </w:rPr>
        <w:t>Το 2001, το οποίο προτυπώθηκε από το 1888, αντιπροσωπεύει όχι μόνον το σημείο της φυγής, όπως παριστάνεται από το βδέλυγμα της ερημώσεως, αλλά παριστάνεται επίσης από το 66 μ.Χ. και την πολιορκία του Κέστιου. Η πολιορκία του Τίτου το 70 μ.Χ. αντιπροσωπεύει τον νόμο της Κυριακής στις Ηνωμένες Πολιτείες. Ο νόμος της Κυριακής στις Ηνωμένες Πολιτείες αντιπροσωπεύεται από το έτος 321 και τον πρώτο νόμο της Κυριακής του Κωνσταντίνου, και το 538 αντιπροσωπεύει το χρονικό σημείο κατά το οποίο το τελευταίο έθνος της γης υποκύπτει στο χάραγμα του θηρίου.</w:t>
      </w:r>
    </w:p>
    <w:p>
      <w:pPr>
        <w:pStyle w:val="ArticleBody"/>
        <w:jc w:val="left"/>
      </w:pPr>
      <w:r>
        <w:rPr>
          <w:rFonts w:ascii="Times New Roman" w:hAnsi="Times New Roman" w:eastAsia="Times New Roman" w:cs="Times New Roman"/>
        </w:rPr>
        <w:t>Το 2001 είναι το 1888, ο Κέστιος και το έτος 66 μ.Χ. Ο νόμος της Κυριακής είναι ο Τίτος και τα έτη 70 και 321. Το 2001 είναι επίσης το βάπτισμα του Ιησού και η κάθοδός Του στην Αποκάλυψη, κεφάλαιο δέκα, στις 11 Αυγούστου 1840. Όλα αυτά τα σύμβολα συμβάλλουν στη γραμμή του Συντάγματος.</w:t>
      </w:r>
    </w:p>
    <w:p>
      <w:pPr>
        <w:pStyle w:val="ArticleBody"/>
        <w:jc w:val="left"/>
      </w:pPr>
      <w:r>
        <w:rPr>
          <w:rFonts w:ascii="Times New Roman" w:hAnsi="Times New Roman" w:eastAsia="Times New Roman" w:cs="Times New Roman"/>
        </w:rPr>
        <w:t>Η προφητική ιστορία των Ηνωμένων Πολιτειών εξελίσσεται παράλληλα με την ιστορία του Αντβεντισμού. Το 1798 ο παπισμός έλαβε τη θανατηφόρο πληγή του, και το 1798 ήταν ο καιρός του τέλους, όταν αποσφραγίστηκε το μέρος των προφητειών του Δανιήλ που σχετιζόταν με την ιστορία του πρώτου και του δευτέρου αγγέλου της Αποκάλυψης δεκατέσσερα. Εκεί, στο 1798, σημειώνεται η προφητική αρχή του Αντβεντισμού, και το 1798 το θηρίο της γης με κέρατα όμοια με αρνίου έγινε το έκτο βασίλειο της βιβλικής προφητείας.</w:t>
      </w:r>
    </w:p>
    <w:p>
      <w:pPr>
        <w:pStyle w:val="ArticleBody"/>
        <w:jc w:val="left"/>
      </w:pPr>
      <w:r>
        <w:rPr>
          <w:rFonts w:ascii="Times New Roman" w:hAnsi="Times New Roman" w:eastAsia="Times New Roman" w:cs="Times New Roman"/>
        </w:rPr>
        <w:t>Το 1798 προηγήθηκε από τρία προφητικά ορόσημα που συνδέονται με τη γραμμή του θηρίου της γης, και επομένως με την ομιλία των Ηνωμένων Πολιτειών και με το Σύνταγμα των Ηνωμένων Πολιτειών. Τα τρία αυτά ορόσημα ήταν η Διακήρυξη της Ανεξαρτησίας, η οποία εκφωνήθηκε το 1776, έπειτα το Σύνταγμα το 1789, και κατόπιν οι Νόμοι περί Αλλοδαπών και Στάσεως του 1798.</w:t>
      </w:r>
    </w:p>
    <w:p>
      <w:pPr>
        <w:pStyle w:val="ArticleBody"/>
        <w:jc w:val="left"/>
      </w:pPr>
      <w:r>
        <w:rPr>
          <w:rFonts w:ascii="Times New Roman" w:hAnsi="Times New Roman" w:eastAsia="Times New Roman" w:cs="Times New Roman"/>
        </w:rPr>
        <w:t>Αυτά τα τρία ορόσημα αφορούν την προφητική γραμμή του Συντάγματος και σηματοδοτούν την αρχή της έκτης βασιλείας της βιβλικής προφητείας. Ο νόμος της Κυριακής αποτελεί το τέλος της κυριαρχίας της έκτης βασιλείας της βιβλικής προφητείας, και επομένως πρέπει, κατ’ ανάγκην προφητική, να υπάρχουν τρία ορόσημα που προηγούνται του τέλους, όπως προτυπώνονται από τα τρία ορόσημα που προηγήθηκαν της αρχής.</w:t>
      </w:r>
    </w:p>
    <w:p>
      <w:pPr>
        <w:pStyle w:val="ArticleBody"/>
        <w:jc w:val="left"/>
      </w:pPr>
      <w:r>
        <w:rPr>
          <w:rFonts w:ascii="Times New Roman" w:hAnsi="Times New Roman" w:eastAsia="Times New Roman" w:cs="Times New Roman"/>
        </w:rPr>
        <w:t>Το 2001, κατά την πτώση των πύργων, ο Patriot Act προτυπώνεται από το Νομοσχέδιο Blair του 1888, μαζί με την έκδηλη ανταρσία της ηγεσίας του Αντβεντισμού στη Γενική Συνδιάσκεψη της Μινεάπολης. Μια ανταρσία, για την οποία ένας άγγελος είπε στην αδελφή White ότι προτυπωνόταν από την ανταρσία εναντίον του Μωυσή από τον Κορέ, τον Δαθάν και τον Αβειρών, προτυπώνεται επίσης από το βάπτισμα του Χριστού το 27 μ.Χ., την αναχαίτιση του Ισλάμ στις 11 Αυγούστου 1840 και τη Διακήρυξη της Ανεξαρτησίας το 1776, καθώς και από το «βδέλυγμα της ερημώσεως, το ρηθέν διά Δανιήλ του προφήτου» ως σημείο φυγής από την επερχόμενη οργή, όπως αυτό παριστάνεται από τον Κέστιο και το 66 μ.Χ.</w:t>
      </w:r>
    </w:p>
    <w:p>
      <w:pPr>
        <w:pStyle w:val="ArticleBody"/>
        <w:jc w:val="left"/>
      </w:pPr>
      <w:r>
        <w:rPr>
          <w:rFonts w:ascii="Times New Roman" w:hAnsi="Times New Roman" w:eastAsia="Times New Roman" w:cs="Times New Roman"/>
        </w:rPr>
        <w:t>Εάν μπορείτε ακόμη να θυμάστε ότι η γραμμή της προφητείας την οποία εξετάζουμε τώρα είναι η γραμμή του Συντάγματος των Ηνωμένων Πολιτειών, όλες οι προαναφερθείσες προφητικές γραμμές συμβάλλουν και εδραιώνουν το προφητικό θέμα που αντιπροσωπεύεται από τη γραμμή του Συντάγματος. Ωστόσο, η γραμμή που φαίνεται να είναι η πλέον αλληλένδετη είναι η γραμμή του σχηματισμού της εικόνας του θηρίου. Η εικόνα του θηρίου είναι εικόνα του παπικού θηρίου, το οποίο παριστάνεται ως θηρίο με μία γυναίκα να βασιλεύει επάνω στο θηρίο, δηλαδή ο συνδυασμός εκκλησίας και κράτους με την εκκλησία να ελέγχει τη σχέση. Για να σχηματίσουν οι Ηνωμένες Πολιτείες εικόνα προς το θηρίο, ο αποστατημένος Προτεσταντισμός πρέπει να ελέγξει την κυβέρνηση σε τέτοιο βαθμό, ώστε η κυβέρνηση να θεσπίσει και να επιβάλει θρησκευτικούς νόμους, και τελικώς τον νόμο της Κυριακής.</w:t>
      </w:r>
    </w:p>
    <w:p>
      <w:pPr>
        <w:pStyle w:val="ArticleBody"/>
        <w:jc w:val="left"/>
      </w:pPr>
      <w:r>
        <w:rPr>
          <w:rFonts w:ascii="Times New Roman" w:hAnsi="Times New Roman" w:eastAsia="Times New Roman" w:cs="Times New Roman"/>
        </w:rPr>
        <w:t>Καθώς ολοκληρώνεται η διαδικασία σχηματισμού της εικόνας του θηρίου, το Σύνταγμα, το οποίο συντάχθηκε με θεμελιώδη αρχή εκείνη που ο Τόμας Τζέφερσον διατύπωσε ως «διάκριση Εκκλησίας και Κράτους», πρόκειται να ανατραπεί. Όταν το Προτεσταντικό κέρας έχει τη δύναμη να κατευθύνει το Ρεπουμπλικανικό κέρας ώστε να επιβάλει θρησκευτικές επιταγές, η ίδια η καρδιά του Συντάγματος κατασπαράσσεται· έτσι υφίσταται η προφητική σχέση μεταξύ της γραμμής του Συντάγματος και της γραμμής της εικόνας του θηρίου.</w:t>
      </w:r>
    </w:p>
    <w:p>
      <w:pPr>
        <w:pStyle w:val="ArticleBody"/>
        <w:jc w:val="left"/>
      </w:pPr>
      <w:r>
        <w:rPr>
          <w:rFonts w:ascii="Times New Roman" w:hAnsi="Times New Roman" w:eastAsia="Times New Roman" w:cs="Times New Roman"/>
        </w:rPr>
        <w:t>Η περίοδος κατά την οποία σχηματίζεται η εικόνα του θηρίου άρχισε το 2001, με τον Νόμο Patriot, και λήγει με τον νόμο της Κυριακής, όταν θα επιβληθεί το χάραγμα του θηρίου. Κατά τη διάρκεια εκείνης της περιόδου ραντίζεται η όψιμη βροχή, διότι η όψιμη βροχή αρχίζει να πέφτει όταν ο ισχυρός άγγελος της Αποκάλυψης δεκαοκτώ καταβαίνει και φωτίζει τη γη με τη δόξα Του, πράγμα το οποίο, σύμφωνα με την Αδελφή White, θα συνέβαινε όταν τα μεγάλα κτίρια της Νέας Υόρκης θα κατέρρεαν με ένα άγγιγμα του Κυρίου.</w:t>
      </w:r>
    </w:p>
    <w:p>
      <w:pPr>
        <w:pStyle w:val="ArticleScripture"/>
        <w:jc w:val="left"/>
      </w:pPr>
      <w:r>
        <w:rPr>
          <w:rFonts w:ascii="Times New Roman" w:hAnsi="Times New Roman" w:eastAsia="Times New Roman" w:cs="Times New Roman"/>
        </w:rPr>
        <w:t>«Η όψιμη βροχή πρόκειται να εκχυθεί επάνω στον λαό του Θεού. Ένας ισχυρός άγγελος πρόκειται να καταβεί από τον ουρανό, και ολόκληρη η γη να φωτιστεί από τη δόξα του.» Review and Herald, 21 Απριλίου 1891.</w:t>
      </w:r>
    </w:p>
    <w:p>
      <w:pPr>
        <w:pStyle w:val="ArticleBody"/>
        <w:jc w:val="left"/>
      </w:pPr>
      <w:r>
        <w:rPr>
          <w:rFonts w:ascii="Times New Roman" w:hAnsi="Times New Roman" w:eastAsia="Times New Roman" w:cs="Times New Roman"/>
        </w:rPr>
        <w:t>Η περίοδος του ραντισμού της όψιμης βροχής αντιπροσωπεύει μία χρονική περίοδο κατά την οποία ο σίτος και τα ζιζάνια της τελευταίας γενεάς του Αντβεντισμού κοσκινίζονται και εκκαθαρίζονται. Αυτό το κοσκίνισμα και η εκκαθάριση τελειώνουν με τον νόμο της Κυριακής, και οι φρόνιμες παρθένοι που έχουν το έλαιο όταν έλθει η κρίση του νόμου της Κυριακής, σφραγίζονται, και τότε το Άγιο Πνεύμα εκχέεται χωρίς μέτρο έως ότου ο Μιχαήλ εγερθεί και κλείσει η ανθρώπινη δοκιμασία.</w:t>
      </w:r>
    </w:p>
    <w:p>
      <w:pPr>
        <w:pStyle w:val="ArticleBody"/>
        <w:jc w:val="left"/>
      </w:pPr>
      <w:r>
        <w:rPr>
          <w:rFonts w:ascii="Times New Roman" w:hAnsi="Times New Roman" w:eastAsia="Times New Roman" w:cs="Times New Roman"/>
        </w:rPr>
        <w:t>Κατά τη διαμόρφωση της εικόνας του θηρίου στις Ηνωμένες Πολιτείες, η όψιμη βροχή θα ραντίζει, και κατά τη διαμόρφωση της εικόνας του θηρίου στον κόσμο, η όψιμη βροχή θα εκχέεται χωρίς μέτρο.</w:t>
      </w:r>
    </w:p>
    <w:p>
      <w:pPr>
        <w:pStyle w:val="ArticleBody"/>
        <w:jc w:val="left"/>
      </w:pPr>
      <w:r>
        <w:rPr>
          <w:rFonts w:ascii="Times New Roman" w:hAnsi="Times New Roman" w:eastAsia="Times New Roman" w:cs="Times New Roman"/>
        </w:rPr>
        <w:t>Το 2001 άρχισε η δοκιμασία της Λαοδικειακής Εκκλησίας των Αντβεντιστών της Εβδόμης Ημέρας, όπως προτυπώθηκε από τους Προτεστάντες της 11ης Αυγούστου 1840 και από τον αρχαίο Ισραήλ κατά τη βάπτιση του Χριστού.</w:t>
      </w:r>
    </w:p>
    <w:p>
      <w:pPr>
        <w:pStyle w:val="ArticleScripture"/>
        <w:jc w:val="left"/>
      </w:pPr>
      <w:r>
        <w:rPr>
          <w:rFonts w:ascii="Times New Roman" w:hAnsi="Times New Roman" w:eastAsia="Times New Roman" w:cs="Times New Roman"/>
        </w:rPr>
        <w:t>«Ο καιρός της δοκιμασίας είναι ακριβώς επάνω μας, διότι η δυνατή κραυγή του τρίτου αγγέλου έχει ήδη αρχίσει με την αποκάλυψη της δικαιοσύνης του Χριστού, του Λυτρωτή που συγχωρεί την αμαρτία. Αυτή είναι η αρχή του φωτός του αγγέλου, του οποίου η δόξα θα γεμίσει ολόκληρη τη γη.» Selected Messages, βιβλίο 1, 362.</w:t>
      </w:r>
    </w:p>
    <w:p>
      <w:pPr>
        <w:pStyle w:val="ArticleBody"/>
        <w:jc w:val="left"/>
      </w:pPr>
      <w:r>
        <w:rPr>
          <w:rFonts w:ascii="Times New Roman" w:hAnsi="Times New Roman" w:eastAsia="Times New Roman" w:cs="Times New Roman"/>
        </w:rPr>
        <w:t>Η τελική διαδικασία δοκιμασίας για τον λαό της πρώην διαθήκης αρχίζει όταν το φως του αγγέλου της Αποκάλυψης δεκαοκτώ αρχίζει να παρουσιάζει το μήνυμά Του. Το μήνυμά Του απεικονίζεται επίσης στα τρία πρώτα εδάφια του δέκατου όγδοου κεφαλαίου της Αποκάλυψης, και εκείνα τα τρία εδάφια, σύμφωνα με την Αδελφή Ουάιτ, εκπληρώθηκαν όταν κατέρρευσαν τα μεγάλα κτίρια της Νέας Υόρκης.</w:t>
      </w:r>
    </w:p>
    <w:p>
      <w:pPr>
        <w:pStyle w:val="ArticleBody"/>
        <w:jc w:val="left"/>
      </w:pPr>
      <w:r>
        <w:rPr>
          <w:rFonts w:ascii="Times New Roman" w:hAnsi="Times New Roman" w:eastAsia="Times New Roman" w:cs="Times New Roman"/>
        </w:rPr>
        <w:t>Τότε άρχισε η διαδικασία της δοκιμασίας, όπως παριστάνεται από τον Ιωάννη στο δέκατο κεφάλαιο της Αποκάλυψης. Η δοκιμή ήταν αν θα έπαιρνες το μικρό βιβλίο που ήταν στο χέρι του αγγέλου, και έπειτα θα το έτρωγες. Κατά τη διάρκεια αυτής της περιόδου δοκιμασίας, ενώ η όψιμη βροχή ραντίζεται, πέφτει μόνο επάνω σε εκείνους που επιλέγουν να πάρουν το μικρό βιβλίο και να το φάνε.</w:t>
      </w:r>
    </w:p>
    <w:p>
      <w:pPr>
        <w:pStyle w:val="ArticleScripture"/>
        <w:jc w:val="left"/>
      </w:pPr>
      <w:r>
        <w:rPr>
          <w:rFonts w:ascii="Times New Roman" w:hAnsi="Times New Roman" w:eastAsia="Times New Roman" w:cs="Times New Roman"/>
        </w:rPr>
        <w:t>«Πολλοί έχουν, σε μεγάλο βαθμό, αποτύχει να λάβουν την πρώιμη βροχή. Δεν έχουν αποκομίσει όλα τα οφέλη που ο Θεός έχει έτσι προβλέψει γι’ αυτούς. Αναμένουν ότι η έλλειψη θα αναπληρωθεί από την όψιμη βροχή. Όταν θα χορηγηθεί η πλουσιότερη αφθονία της χάριτος, σκοπεύουν να ανοίξουν τις καρδιές τους για να τη δεχθούν. Διαπράττουν φοβερό σφάλμα. Το έργο που ο Θεός άρχισε στην ανθρώπινη καρδιά, δίνοντας το φως και τη γνώση Του, πρέπει να προχωρεί αδιάκοπα. Κάθε άτομο πρέπει να συνειδητοποιήσει τη δική του ανάγκη. Η καρδιά πρέπει να αδειάσει από κάθε μολυσμό και να καθαριστεί για την κατοίκηση του Πνεύματος. Με την εξομολόγηση και εγκατάλειψη της αμαρτίας, με ένθερμη προσευχή και αφιέρωση του εαυτού τους στον Θεό, οι πρώτοι μαθητές προετοιμάστηκαν για την έκχυση του Αγίου Πνεύματος κατά την Ημέρα της Πεντηκοστής. Το ίδιο έργο, μόνο σε μεγαλύτερο βαθμό, πρέπει να γίνει τώρα. Τότε ο ανθρώπινος παράγοντας είχε μόνο να ζητήσει την ευλογία και να περιμένει τον Κύριο να τελειοποιήσει το έργο που τον αφορούσε. Είναι ο Θεός που άρχισε το έργο, και Αυτός θα ολοκληρώσει το έργο Του, καθιστώντας τον άνθρωπο πλήρη εν Ιησού Χριστώ. Αλλά δεν πρέπει να υπάρξει καμία παραμέληση της χάριτος που παριστάνεται από την πρώιμη βροχή. Μόνον όσοι ανταποκρίνονται στο φως που έχουν θα λάβουν μεγαλύτερο φως. Εάν δεν προχωρούμε καθημερινά στην έμπρακτη εκδήλωση των ενεργών χριστιανικών αρετών, δεν θα αναγνωρίσουμε τις εκδηλώσεις του Αγίου Πνεύματος στην όψιμη βροχή. Μπορεί να πέφτει επάνω σε καρδιές παντού γύρω μας, αλλά εμείς δεν θα τη διακρίνουμε ούτε θα τη δεχθούμε.» Testimonies to Ministers, 506, 507.</w:t>
      </w:r>
    </w:p>
    <w:p>
      <w:pPr>
        <w:pStyle w:val="ArticleBody"/>
        <w:jc w:val="left"/>
      </w:pPr>
      <w:r>
        <w:rPr>
          <w:rFonts w:ascii="Times New Roman" w:hAnsi="Times New Roman" w:eastAsia="Times New Roman" w:cs="Times New Roman"/>
        </w:rPr>
        <w:t>Εκείνοι που έφαγαν το μήνυμα του 2001 ελάμβαναν ένα μήνυμα κατάλληλο για εκείνη την περίοδο, αλλά έπρεπε να δοκιμασθούν, ώστε να φανερωθεί αν πράγματι είχαν εσωτερικεύσει το μήνυμα σε μια εμπειρία προετοιμασμένη για τη σφραγίδα του Θεού. Κατά την περίοδο εκείνη, η όψιμη βροχή, επομένως, παρίσταται ως ράντισμα, διότι ο σίτος και τα ζιζάνια είναι ακόμη μαζί. Γι’ αυτό, η Αδελφή White λέγει: «Μπορεί να πέφτει πάνω σε καρδιές ολόγυρά μας, αλλά εμείς δεν θα τη διακρίνουμε ούτε θα τη λάβουμε». Όταν οι φρόνιμοι χωρισθούν από τους μωρούς, τότε η όψιμη βροχή εκχέεται χωρίς μέτρο, όπως συνέβη κατά την Πεντηκοστή, η οποία προτυπώνει τον νόμο της Κυριακής.</w:t>
      </w:r>
    </w:p>
    <w:p>
      <w:pPr>
        <w:pStyle w:val="ArticleScripture"/>
        <w:jc w:val="left"/>
      </w:pPr>
      <w:r>
        <w:rPr>
          <w:rFonts w:ascii="Times New Roman" w:hAnsi="Times New Roman" w:eastAsia="Times New Roman" w:cs="Times New Roman"/>
        </w:rPr>
        <w:t>«Και πάλι, αυτές οι παραβολές διδάσκουν ότι δεν πρόκειται να υπάρξει καμία δοκιμαστική περίοδος μετά την κρίση. Όταν το έργο του ευαγγελίου ολοκληρωθεί, αμέσως ακολουθεί ο διαχωρισμός μεταξύ των αγαθών και των πονηρών, και η μοίρα κάθε τάξεως καθορίζεται για πάντα.» Christ’s Object Lessons, 123.</w:t>
      </w:r>
    </w:p>
    <w:p>
      <w:pPr>
        <w:pStyle w:val="ArticleBody"/>
        <w:jc w:val="left"/>
      </w:pPr>
      <w:r>
        <w:rPr>
          <w:rFonts w:ascii="Times New Roman" w:hAnsi="Times New Roman" w:eastAsia="Times New Roman" w:cs="Times New Roman"/>
        </w:rPr>
        <w:t>Η περίοδος του ραντισμού της όψιμης βροχής, ακολουθούμενη από μια περίοδο κατά την οποία η όψιμη βροχή εκχέεται χωρίς μέτρο, απεικονίζονται επίσης ως δύο περίοδοι κατά τις οποίες επιτελείται κρίση επί του λαού του Θεού. Η πρώτη περίοδος κρίσεως επί του λαού του Θεού άρχισε με τον οίκο του Θεού στις 11 Σεπτεμβρίου 2001, και κατά την κρίση του νόμου της Κυριακής η κρίση τότε επιτελείται για το άλλο ποίμνιο του Θεού, το οποίο ανταποκρίνεται ή απορρίπτει τη δυνατή κραυγή του τρίτου αγγέλου, η οποία αρχίζει με τον νόμο της Κυριακής στις Ηνωμένες Πολιτείες και τελειώνει όταν ο Μιχαήλ εγείρεται και η ανθρώπινη δοκιμασία κλείνει.</w:t>
      </w:r>
    </w:p>
    <w:p>
      <w:pPr>
        <w:pStyle w:val="ArticleBody"/>
        <w:jc w:val="left"/>
      </w:pPr>
      <w:r>
        <w:rPr>
          <w:rFonts w:ascii="Times New Roman" w:hAnsi="Times New Roman" w:eastAsia="Times New Roman" w:cs="Times New Roman"/>
        </w:rPr>
        <w:t>Οι δύο περίοδοι της όψιμης βροχής, οι οποίες είναι επίσης οι δύο περίοδοι της κρίσεως που αρχίζει από τον οίκο του Θεού και έπειτα μεταβαίνει στο άλλο ποίμνιο του Θεού, είναι επίσης οι δύο περίοδοι του σχηματισμού της εικόνας του θηρίου.</w:t>
      </w:r>
    </w:p>
    <w:p>
      <w:pPr>
        <w:pStyle w:val="ArticleBody"/>
        <w:jc w:val="left"/>
      </w:pPr>
      <w:r>
        <w:rPr>
          <w:rFonts w:ascii="Times New Roman" w:hAnsi="Times New Roman" w:eastAsia="Times New Roman" w:cs="Times New Roman"/>
        </w:rPr>
        <w:t>Εντός της πρώτης από εκείνες τις δύο προφητικές περιόδους, όταν κρίση επιφέρεται επί της εκκλησίας του Θεού και επίσης επί των Ηνωμένων Πολιτειών, βρίσκεται η ίδια ακριβώς ιστορία κατά την οποία κρίνονται τόσο το Ρεπουμπλικανικό κέρας όσο και το Προτεσταντικό κέρας. Ακριβώς εκεί όπου ο Λαοδικειακός Αντβεντισμός εξεμέεται από το στόμα του Κυρίου, οι Ηνωμένες Πολιτείες γεμίζουν το ποτήρι της δοκιμασίας τους και εθνική καταστροφή επιφέρεται επί του έθνους, και τότε ο Σατανάς εμφανίζεται και αρχίζει το θαυμαστό έργο του. Οι εκατόν σαράντα τέσσερις χιλιάδες σφραγίζονται και υψώνονται ως σημείο κατά τον νόμο της Κυριακής.</w:t>
      </w:r>
    </w:p>
    <w:p>
      <w:pPr>
        <w:pStyle w:val="ArticleBody"/>
        <w:jc w:val="left"/>
      </w:pPr>
      <w:r>
        <w:rPr>
          <w:rFonts w:ascii="Times New Roman" w:hAnsi="Times New Roman" w:eastAsia="Times New Roman" w:cs="Times New Roman"/>
        </w:rPr>
        <w:t>Μας πληροφορούν ότι είναι αδύνατον να δοθεί οποιαδήποτε ιδέα περί «της εμπειρίας του λαού του Θεού, ο οποίος θα είναι ζωντανός επάνω στη γη όταν η ουράνια δόξα και η επανάληψη των διωγμών του παρελθόντος θα συγχωνευθούν».</w:t>
      </w:r>
    </w:p>
    <w:p>
      <w:pPr>
        <w:pStyle w:val="ArticleScripture"/>
        <w:jc w:val="left"/>
      </w:pPr>
      <w:r>
        <w:rPr>
          <w:rFonts w:ascii="Times New Roman" w:hAnsi="Times New Roman" w:eastAsia="Times New Roman" w:cs="Times New Roman"/>
        </w:rPr>
        <w:t>«Ο Σατανάς είναι επιμελής σπουδαστής της Γραφής. Γνωρίζει ότι ο καιρός του είναι σύντομος και επιδιώκει σε κάθε σημείο να αντιτάσσεται στο έργο του Κυρίου επάνω στη γη αυτή. Είναι αδύνατον να δοθεί κάποια ιδέα της εμπειρίας του λαού του Θεού, ο οποίος θα είναι ζωντανός επάνω στη γη όταν η ουράνια δόξα και μία επανάληψη των διωγμών του παρελθόντος συνδυαστούν. Θα περιπατούν στο φως που εκπορεύεται από τον θρόνο του Θεού. Μέσω των αγγέλων θα υπάρχει αδιάκοπη επικοινωνία μεταξύ ουρανού και γης. Και ο Σατανάς, περικυκλωμένος από πονηρούς αγγέλους και ισχυριζόμενος ότι είναι Θεός, θα ενεργεί θαύματα κάθε είδους, για να πλανήσει, ει δυνατόν, αυτούς τους ίδιους τους εκλεκτούς. Ο λαός του Θεού δεν θα βρει την ασφάλειά του στην επιτέλεση θαυμάτων, διότι ο Σατανάς θα απομιμηθεί τα θαύματα που θα γίνουν. Ο δοκιμασμένος και εξετασμένος λαός του Θεού θα βρει τη δύναμή του στο σημείο για το οποίο γίνεται λόγος στην Έξοδο 31:12–18. Πρέπει να λάβουν τη θέση τους επάνω στον ζωντανό λόγο: “Είναι γεγραμμένον”. Αυτό είναι το μόνο θεμέλιο επάνω στο οποίο μπορούν να σταθούν με ασφάλεια. Εκείνοι που έχουν παραβεί τη διαθήκη τους με τον Θεό θα είναι κατά την ημέρα εκείνη χωρίς Θεό και χωρίς ελπίδα». Testimonies, volume 9, 16.</w:t>
      </w:r>
    </w:p>
    <w:p>
      <w:pPr>
        <w:pStyle w:val="ArticleBody"/>
        <w:jc w:val="left"/>
      </w:pPr>
      <w:r>
        <w:rPr>
          <w:rFonts w:ascii="Times New Roman" w:hAnsi="Times New Roman" w:eastAsia="Times New Roman" w:cs="Times New Roman"/>
        </w:rPr>
        <w:t>Η επανάληψη των διωγμών του παρελθόντος αρχίζει με τον νόμο της Κυριακής στις Ηνωμένες Πολιτείες, διότι τότε ο Σατανάς αρχίζει το θαυμαστό έργο του, και οι φρόνιμες παρθένες, οι οποίες έχουν ήδη «δοκιμαστεί και ελεγχθεί», τότε θα «περπατούν στο φως που εκπορεύεται από τον θρόνο του Θεού». Αυτό θα επιτελεσθεί διά του έργου των αγγέλων, διότι «μέσω των αγγέλων θα υπάρχει συνεχής επικοινωνία μεταξύ ουρανού και γης».</w:t>
      </w:r>
    </w:p>
    <w:p>
      <w:pPr>
        <w:pStyle w:val="ArticleScripture"/>
        <w:jc w:val="left"/>
      </w:pPr>
      <w:r>
        <w:rPr>
          <w:rFonts w:ascii="Times New Roman" w:hAnsi="Times New Roman" w:eastAsia="Times New Roman" w:cs="Times New Roman"/>
        </w:rPr>
        <w:t>«Οι κεχρισμένοι, οι ιστάμενοι πλησίον του Κυρίου πάσης της γης, κατέχουν τη θέση που άλλοτε είχε δοθεί στον Σατανά ως επισκιάζον Χερουβείμ. Διά των αγίων όντων που περιβάλλουν τον θρόνο Του, ο Κύριος διατηρεί αδιάκοπη επικοινωνία με τους κατοίκους της γης. Το χρυσούν έλαιον αντιπροσωπεύει τη χάρη με την οποία ο Θεός διατηρεί ανελλιπώς τροφοδοτούμενες τις λυχνίες των πιστών, ώστε να μη τρεμοσβήνουν και σβήσουν. Εάν τούτο το άγιο έλαιον δεν εξεχύνετο από τον ουρανό μέσω των μηνυμάτων του Πνεύματος του Θεού, οι δυνάμεις του κακού θα ασκούσαν πλήρη έλεγχο επί των ανθρώπων.»</w:t>
      </w:r>
    </w:p>
    <w:p>
      <w:pPr>
        <w:pStyle w:val="ArticleScripture"/>
        <w:jc w:val="left"/>
      </w:pPr>
      <w:r>
        <w:rPr>
          <w:rFonts w:ascii="Times New Roman" w:hAnsi="Times New Roman" w:eastAsia="Times New Roman" w:cs="Times New Roman"/>
        </w:rPr>
        <w:t>«Ο Θεός ατιμάζεται όταν δεν δεχόμαστε τις επικοινωνίες που μας αποστέλλει. Έτσι αρνούμαστε το χρυσό έλαιο, το οποίο θα έχυνε μέσα στις ψυχές μας, ώστε να μεταδοθεί σε εκείνους που βρίσκονται στο σκοτάδι. Όταν ακουσθεί η κλήση, “Ιδού, ο νυμφίος έρχεται· εξέλθετε εις συνάντησίν του”, εκείνοι που δεν έλαβαν το άγιο έλαιο, που δεν εφύλαξαν τη χάρη του Χριστού στις καρδιές τους, θα διαπιστώσουν, όπως οι μωρές παρθένες, ότι δεν είναι έτοιμοι να συναντήσουν τον Κύριό τους. Δεν έχουν μέσα τους τη δύναμη να αποκτήσουν το έλαιο, και η ζωή τους καταστρέφεται. Αλλά αν ζητηθεί το Άγιο Πνεύμα του Θεού, αν ικετεύσουμε, όπως έκανε ο Μωυσής, “Δείξον μοι την δόξαν σου”, η αγάπη του Θεού θα εκχυθεί στις καρδιές μας. Μέσω των χρυσών σωλήνων, το χρυσό έλαιο θα μεταδοθεί σε εμάς. “Ουχί διά δυνάμεως, ουδέ διά ισχύος, αλλά διά του Πνεύματός μου, λέγει ο Κύριος των Δυνάμεων.” Λαμβάνοντας τις λαμπρές ακτίνες του Ηλίου της Δικαιοσύνης, τα τέκνα του Θεού λάμπουν ως φώτα στον κόσμο». Review and Herald, 20 Ιουλίου 1897.</w:t>
      </w:r>
    </w:p>
    <w:p>
      <w:pPr>
        <w:pStyle w:val="ArticleBody"/>
        <w:jc w:val="left"/>
      </w:pPr>
      <w:r>
        <w:rPr>
          <w:rFonts w:ascii="Times New Roman" w:hAnsi="Times New Roman" w:eastAsia="Times New Roman" w:cs="Times New Roman"/>
        </w:rPr>
        <w:t>Οι σοφοί είναι εκείνοι που σφραγίζονται στην Αποκάλυψη κεφάλαιο επτά και στον Ιεζεκιήλ κεφάλαιο εννέα, και αντιπαρατίθενται προς τους μωρούς, οι οποίοι ατιμάζουν τον Κύριο, αρνούμενοι «τις επικοινωνίες που Αυτός αποστέλλει». Οι μωροί είναι εκείνοι «οι οποίοι έχουν παραβεί τη διαθήκη τους με τον Θεό, οι οποίοι κατά την ημέρα εκείνη θα είναι χωρίς Θεό και χωρίς ελπίδα». Αυτές οι δύο τάξεις δοκιμάστηκαν και οδηγήθηκαν σε σημείο όπου φανέρωσαν τον χαρακτήρα τους, με βάση το αν δέχθηκαν ή απέρριψαν το μήνυμα της ώρας. Το μήνυμα της ώρας από την 11η Σεπτεμβρίου 2001 είναι το μήνυμα της όψιμης βροχής.</w:t>
      </w:r>
    </w:p>
    <w:p>
      <w:pPr>
        <w:pStyle w:val="ArticleBody"/>
        <w:jc w:val="left"/>
      </w:pPr>
      <w:r>
        <w:rPr>
          <w:rFonts w:ascii="Times New Roman" w:hAnsi="Times New Roman" w:eastAsia="Times New Roman" w:cs="Times New Roman"/>
        </w:rPr>
        <w:t>Το μήνυμα της όψιμης βροχής αναγνωρίζεται μέσω της μεθοδολογίας «γραμμή επί γραμμής», όπως εκτίθεται στο εικοστό όγδοο κεφάλαιο του Ησαΐα. Η μεθοδολογία «γραμμή επί γραμμής» είναι η θεόριστη μέθοδος μελέτης της Αγίας Γραφής, και επομένως η απόρριψη αυτής της μεθοδολογίας δεν συνιστά μόνον απόρριψη του μηνύματος που παρουσιάζεται μέσω της εφαρμογής του «γραμμή επί γραμμής», λίγο εδώ και λίγο εκεί, αλλά και απόρριψη του Δωρητή της μεθοδολογίας.</w:t>
      </w:r>
    </w:p>
    <w:p>
      <w:pPr>
        <w:pStyle w:val="ArticleBody"/>
        <w:jc w:val="left"/>
      </w:pPr>
      <w:r>
        <w:rPr>
          <w:rFonts w:ascii="Times New Roman" w:hAnsi="Times New Roman" w:eastAsia="Times New Roman" w:cs="Times New Roman"/>
        </w:rPr>
        <w:t>Εξαιτίας των θεόπνευστων παραμέτρων που αποκαλύφθηκαν κατά τη διαδικασία της δοκιμασίας η οποία οδηγεί στο σφράγισμα των εκατόν σαράντα τεσσάρων χιλιάδων, είναι φανερό ότι ο μόνος τρόπος με τον οποίο ένα τέκνον του Θεού μπορεί να διαπορευθεί μέσα από την ιστορία όπου «η ουράνια δόξα και η επανάληψη των διωγμών του παρελθόντος συμπλέκονται», είναι να βρίσκεται σε μια εμπειρία όπου το φως από τον θρόνο του Θεού δύναται να αναγνωρισθεί. Πρέπει να αναγνωρισθεί, διαφορετικά είναι άχρηστο, και είμεθα χαμένοι.</w:t>
      </w:r>
    </w:p>
    <w:p>
      <w:pPr>
        <w:pStyle w:val="ArticleScripture"/>
        <w:jc w:val="left"/>
      </w:pPr>
      <w:r>
        <w:rPr>
          <w:rFonts w:ascii="Times New Roman" w:hAnsi="Times New Roman" w:eastAsia="Times New Roman" w:cs="Times New Roman"/>
        </w:rPr>
        <w:t>«Δεν πρέπει να περιμένουμε την όψιμη βροχή. Έρχεται επάνω σε όλους όσοι θα αναγνωρίσουν και θα οικειοποιηθούν τη δρόσο και τις βροχές της χάριτος που πέφτουν επάνω μας. Όταν συγκεντρώνουμε τα θραύσματα του φωτός, όταν εκτιμούμε τα βέβαια ελέη του Θεού, ο οποίος αγαπά να Τον εμπιστευόμαστε, τότε κάθε υπόσχεση θα εκπληρωθεί. [Παρατίθεται το Ησαΐας 61:11.] Ολόκληρη η γη πρόκειται να γεμίσει με τη δόξα του Θεού.» The Seventh-day Adventist Bible Commentary, τόμος 7, 984.</w:t>
      </w:r>
    </w:p>
    <w:p>
      <w:pPr>
        <w:pStyle w:val="ArticleBody"/>
        <w:jc w:val="left"/>
      </w:pPr>
      <w:r>
        <w:rPr>
          <w:rFonts w:ascii="Times New Roman" w:hAnsi="Times New Roman" w:eastAsia="Times New Roman" w:cs="Times New Roman"/>
        </w:rPr>
        <w:t>Κατά την περίοδο που άρχισε όταν ο άγγελος της Αποκάλυψης δεκαοκτώ γεμίζει ολόκληρη τη γη με τη δόξα Του, αρχίζοντας στις 11 Σεπτεμβρίου 2001, η όψιμη βροχή έχει έλθει μόνο «επάνω» σε εκείνους «οι οποίοι» έχουν «αναγνωρίσει και οικειοποιηθεί τη δρόσο και τις βροχές της χάριτος που» «πέφτει επάνω μας». Το «μεγάλο λάθος» που είχε επισημανθεί νωρίτερα από την Αδελφή White ήταν όταν οι μωρές παρθένες νόμισαν ότι μπορούσαν να περιμένουν έως ότου η όψιμη βροχή εκχυθεί χωρίς μέτρο, διότι τότε νόμιζαν ότι θα μπορούσαν να αναπληρώσουν το χαμένο έδαφος. Δεν είναι έτσι· μόνο εκείνοι που αυξάνονται στην κατανόησή τους του προφητικού Λόγου του Θεού λαμβάνουν περισσότερο φως.</w:t>
      </w:r>
    </w:p>
    <w:p>
      <w:pPr>
        <w:pStyle w:val="ArticleBody"/>
        <w:jc w:val="left"/>
      </w:pPr>
      <w:r>
        <w:rPr>
          <w:rFonts w:ascii="Times New Roman" w:hAnsi="Times New Roman" w:eastAsia="Times New Roman" w:cs="Times New Roman"/>
        </w:rPr>
        <w:t>Καθώς ολοκληρώνουμε αυτό το άρθρο, το σημείο που επιθυμώ να επισημάνω σχετίζεται με τον σκοπό του καιρού της δοκιμασίας στον οποίο βρισκόμαστε τώρα. Εάν πρόκειται να «περπατούμε μέσα στο φως που εκπορεύεται από τον θρόνο του Θεού» κατά τον καιρό κατά τον οποίο θα επαναληφθούν οι διωγμοί του παρελθόντος, θα χρειαστεί να έχουμε κατακτήσει εκ των προτέρων, πριν από την κρίση, τον προφητικό Λόγο.</w:t>
      </w:r>
    </w:p>
    <w:p>
      <w:pPr>
        <w:pStyle w:val="ArticleBody"/>
        <w:jc w:val="left"/>
      </w:pPr>
      <w:r>
        <w:rPr>
          <w:rFonts w:ascii="Times New Roman" w:hAnsi="Times New Roman" w:eastAsia="Times New Roman" w:cs="Times New Roman"/>
        </w:rPr>
        <w:t>Στο πρώτο κεφάλαιο, ο Δανιήλ και οι τρεις άξιοι είχαν ήδη ολοκληρώσει την εκπαίδευσή τους προτού παρουσιαστούν για να δοκιμαστούν από τον Ναβουχοδονόσορ. Για σαράντα ημέρες ο Χριστός άνοιγε τον προφητικό Λόγο στη νόηση των μαθητών ενόψει των δέκα ημερών κατά τις οποίες οι μαθητές τελειοποίησαν την ενότητά τους. Έπειτα ήλθε η Πεντηκοστή, η οποία προτυπώνει τον νόμο της Κυριακής.</w:t>
      </w:r>
    </w:p>
    <w:p>
      <w:pPr>
        <w:pStyle w:val="ArticleBody"/>
        <w:jc w:val="left"/>
      </w:pPr>
      <w:r>
        <w:rPr>
          <w:rFonts w:ascii="Times New Roman" w:hAnsi="Times New Roman" w:eastAsia="Times New Roman" w:cs="Times New Roman"/>
        </w:rPr>
        <w:t>Στο τρίτο κεφάλαιο του Δανιήλ, ο Σεδράχ, ο Μισάχ και ο Αβδένεγο πληροφόρησαν τον Ναβουχοδονόσορα ότι δεν είχαν ανάγκη από πρόσθετο χρόνο, διότι είχαν ήδη κατασταλάξει ως προς το τι έπρεπε να πράξουν στον καιρό της δοκιμασίας του νόμου της Κυριακής. Η πιστότητά τους μεγεθύνθηκε όταν περπάτησαν μέσα στην κάμινο μαζί με τον Χριστό, και το μήνυμα στο οποίο είχαν ήδη κατασταλάξει πριν από τη δοκιμασία μεταφέρθηκε σε όλον τον τότε γνωστό κόσμο από όλους τους επισκέπτες αξιωματούχους που έγιναν μάρτυρες του θαύματος στην κάμινο.</w:t>
      </w:r>
    </w:p>
    <w:p>
      <w:pPr>
        <w:pStyle w:val="ArticleBody"/>
        <w:jc w:val="left"/>
      </w:pPr>
      <w:r>
        <w:rPr>
          <w:rFonts w:ascii="Times New Roman" w:hAnsi="Times New Roman" w:eastAsia="Times New Roman" w:cs="Times New Roman"/>
        </w:rPr>
        <w:t>Θα συνεχίσουμε αυτές τις σκέψεις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Κρυμμένη Ιστορία του Σαράντα Εδαφίου - Αριθμός Τρία</dc:title>
  <dc:subject>Ο Νόμος της Κυριακής και η Προφητική Πορεία: Από το Patriot Act έως την Τελική Δοκιμασία</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