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Σαράντα Εδαφίου - Αριθμός Εννέα</w:t>
      </w:r>
    </w:p>
    <w:p>
      <w:pPr>
        <w:pStyle w:val="ArticleSubtitle"/>
        <w:jc w:val="left"/>
      </w:pPr>
      <w:r>
        <w:rPr>
          <w:rFonts w:ascii="Arial" w:hAnsi="Arial" w:eastAsia="Arial" w:cs="Arial"/>
        </w:rPr>
        <w:t>Δύναμη, Δόξα και Πόνος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Ο Πέτρος βρίσκεται στο Πάνειον (Καισάρεια Φιλίππου), το οποίο είναι μόλις έξι ή οκτώ ημέρες πριν από το μέσον των τριών φορών κατά τις οποίες ο Πέτρος, ο Ιωάννης και ο Ιάκωβος πήγαν μόνοι με τον Ιησού. Η πρώτη ήταν η επίδειξη της δυνάμεώς Του στην ανάσταση της δωδεκαετούς θυγατρός του Ιαείρου· η δεύτερη ήταν η επίδειξη της δόξας Του στο όρος της μεταμορφώσεως· και η τρίτη ήταν η Γεθσημανή, η επίδειξη του πάθους Του. Στο Πάνειον, στο κεφάλαιο ένδεκα, ο Πέτρος τοποθετείται ακριβώς πριν από τον σταυρό του στίχου δεκαέξι. Το όρος ήταν το μέσον των τριών αποκλειστικών εξόδων των τριών μαθητών. Στο όρος ο ουράνιος Πατέρας μίλησε επίσης για δεύτερη από τις τρεις φορές· ο Πατέρας μίλησε στο βάπτισμα, στο όρος και έπειτα ακριβώς πριν από τον σταυρό. Ο Πέτρος βρίσκεται δύο φορές στο μέσον τριών συγκεκριμένων γεγονότων. Είναι επίσης το μέσον των κεφαλαίων ένδεκα έως είκοσι δύο του Ματθαίου.</w:t>
      </w:r>
    </w:p>
    <w:p>
      <w:pPr>
        <w:pStyle w:val="ArticleHeading"/>
        <w:jc w:val="left"/>
      </w:pPr>
      <w:r>
        <w:rPr>
          <w:rFonts w:ascii="Arial" w:hAnsi="Arial" w:eastAsia="Arial" w:cs="Arial"/>
        </w:rPr>
        <w:t>Η Ασσυρία</w:t>
      </w:r>
    </w:p>
    <w:p>
      <w:pPr>
        <w:pStyle w:val="ArticleBody"/>
        <w:jc w:val="left"/>
      </w:pPr>
      <w:r>
        <w:rPr>
          <w:rFonts w:ascii="Times New Roman" w:hAnsi="Times New Roman" w:eastAsia="Times New Roman" w:cs="Times New Roman"/>
        </w:rPr>
        <w:t>Το όρος προηγήθηκε της θριαμβευτικής εισόδου, η οποία άρχισε με το λύσιμο του όνου για να μεταφέρει την προσφορά στην Ιερουσαλήμ, όπως ο όνος του Αβραάμ μετέφερε τα ξύλα για την προσφορά στη Μοριά, την αρχαία τοποθεσία του ναού στην Ιερουσαλήμ. Η εορτή των σαλπίγγων, στη σειρά του Λευιτικού είκοσι τρία, σηματοδοτεί το λύσιμο του όνου· έτσι η εμπειρία του όρους της μεταμορφώσεως προηγήθηκε της θριαμβευτικής εισόδου, τοποθετώντας κατ’ αυτόν τον τρόπο τον Πέτρο μέσα στην ιστορία των τριάντα ημερών του Λευιτικού είκοσι τρία, ευθυγραμμισμένη με την Πεντηκοστιανή περίοδο. Κατά τη διάρκεια εκείνων των τριάντα ημερών, ο ναός (η μέση δοκιμασία) επιφέρεται επί των υποψηφίων, ώστε να είναι μεταξύ των ογδόντα ανδρείων ιερέων. Στη μαρτυρία της ανταρσίας του βασιλέως Οζία στον άγιο τόπο, οι ογδόντα ιερείς προσδιορίζονται ως ανδρείοι, υποδηλώνοντας έτσι ότι υπήρχαν ιερείς οι οποίοι δεν συμμετείχαν.</w:t>
      </w:r>
    </w:p>
    <w:p>
      <w:pPr>
        <w:pStyle w:val="ArticleScripture"/>
        <w:jc w:val="left"/>
      </w:pPr>
      <w:r>
        <w:rPr>
          <w:rFonts w:ascii="Times New Roman" w:hAnsi="Times New Roman" w:eastAsia="Times New Roman" w:cs="Times New Roman"/>
        </w:rPr>
        <w:t>Καὶ εἰσῆλθε κατόπιν αὐτοῦ ὁ ἱερεὺς Αζαρίας, καὶ μετ’ αὐτοῦ ὀγδοήκοντα ἱερεῖς τοῦ Κυρίου, ἄνδρες ἀνδρεῖοι· και ἀντέστησαν εἰς τὸν βασιλέα Οζίαν, καὶ εἶπαν πρὸς αὐτόν· Δεν ανήκει σε σένα, Οζία, να θυμιάζεις προς τον Κύριο, αλλά στους ιερείς, τους υιούς του Ααρών, που είναι καθαγιασμένοι για να θυμιάζουν· εξέλθε από το αγιαστήριο, διότι παρέβης· και αυτό δεν θα είναι προς τιμήν σου από τον Κύριο Θεό. Β΄ Χρονικών 26:17, 18.</w:t>
      </w:r>
    </w:p>
    <w:p>
      <w:pPr>
        <w:pStyle w:val="ArticleBody"/>
        <w:jc w:val="left"/>
      </w:pPr>
      <w:r>
        <w:rPr>
          <w:rFonts w:ascii="Times New Roman" w:hAnsi="Times New Roman" w:eastAsia="Times New Roman" w:cs="Times New Roman"/>
        </w:rPr>
        <w:t>Οι ανδρείοι ιερείς είναι εκείνοι που ακολουθούν το Αρνίον όπου αν υπάγει.</w:t>
      </w:r>
    </w:p>
    <w:p>
      <w:pPr>
        <w:pStyle w:val="ArticleScripture"/>
        <w:jc w:val="left"/>
      </w:pPr>
      <w:r>
        <w:rPr>
          <w:rFonts w:ascii="Times New Roman" w:hAnsi="Times New Roman" w:eastAsia="Times New Roman" w:cs="Times New Roman"/>
        </w:rPr>
        <w:t>Οὗτοι εἶναι οἵτινες δὲν ἐμολύνθησαν μετὰ γυναικῶν, διότι εἶναι παρθένοι. Οὗτοι εἶναι οἵτινες ἀκολουθοῦν τὸ Ἀρνίον ὅπου ἂν ὑπάγῃ. Οὗτοι ἐξηγοράσθησαν ἀπὸ ἀνθρώπων, ὄντες ἀπαρχὴ εἰς τὸν Θεὸν καὶ εἰς τὸ Ἀρνίον. Ἀποκάλυψις 14:4.</w:t>
      </w:r>
    </w:p>
    <w:p>
      <w:pPr>
        <w:pStyle w:val="ArticleBody"/>
        <w:jc w:val="left"/>
      </w:pPr>
      <w:r>
        <w:rPr>
          <w:rFonts w:ascii="Times New Roman" w:hAnsi="Times New Roman" w:eastAsia="Times New Roman" w:cs="Times New Roman"/>
        </w:rPr>
        <w:t>Ο Λέων της φυλής του Ιούδα οδηγεί τον λαό Του στα Άγια των Αγίων και τον καλεί να ατενίσει μέσα στην κιβωτό της διαθήκης και να συλλογισθεί τον Αρχιερέα ο οποίος εκεί ιερουργεί κατά το τελικό Του έργο της εξαλείψεως της αμαρτίας. Ο Πέτρος αναστήθηκε στις 31 Δεκεμβρίου 2023 και έπειτα ήλθε αντιμέτωπος με τη θεμελιώδη δοκιμασία σχετικά με τον ρόλο της Ρώμης στην εγκαθίδρυση του εξωτερικού οράματος της προφητείας. Κατόπιν έφθασε για τον Πέτρο η δεύτερη δοκιμασία του ναού, και εκεί απεικονίζεται το όραμα της εσωτερικής γραμμής μέσα στο κατοπτρικό όραμα του δέκατου κεφαλαίου του Δανιήλ.</w:t>
      </w:r>
    </w:p>
    <w:p>
      <w:pPr>
        <w:pStyle w:val="ArticleBody"/>
        <w:jc w:val="left"/>
      </w:pPr>
      <w:r>
        <w:rPr>
          <w:rFonts w:ascii="Times New Roman" w:hAnsi="Times New Roman" w:eastAsia="Times New Roman" w:cs="Times New Roman"/>
        </w:rPr>
        <w:t>Ο Πέτρος είχε αρνηθεί τον Κύριό του στις 18 Ιουλίου 2020, και το έπραξε τρεις φορές.</w:t>
      </w:r>
    </w:p>
    <w:p>
      <w:pPr>
        <w:pStyle w:val="ArticleScripture"/>
        <w:jc w:val="left"/>
      </w:pPr>
      <w:r>
        <w:rPr>
          <w:rFonts w:ascii="Times New Roman" w:hAnsi="Times New Roman" w:eastAsia="Times New Roman" w:cs="Times New Roman"/>
        </w:rPr>
        <w:t>«Τρεις φορές ο Πέτρος είχε αρνηθεί ανοιχτά τον Κύριό του, και τρεις φορές ο Ιησούς απέσπασε από αυτόν τη διαβεβαίωση της αγάπης και της αφοσίωσής του, εντυπώνοντας εκείνη την αιχμηρή ερώτηση, σαν βέλος με αγκίδα, στην πληγωμένη του καρδιά. Ενώπιον των συναθροισμένων μαθητών ο Ιησούς αποκάλυψε το βάθος της μετάνοιας του Πέτρου και έδειξε πόσο ολοκληρωτικά είχε ταπεινωθεί ο κάποτε καυχώμενος μαθητής». The Desire of Ages, 812.</w:t>
      </w:r>
    </w:p>
    <w:p>
      <w:pPr>
        <w:pStyle w:val="ArticleBody"/>
        <w:jc w:val="left"/>
      </w:pPr>
      <w:r>
        <w:rPr>
          <w:rFonts w:ascii="Times New Roman" w:hAnsi="Times New Roman" w:eastAsia="Times New Roman" w:cs="Times New Roman"/>
        </w:rPr>
        <w:t>Ο Πέτρος αντιπροσώπευε δύο τάξεις προσκυνητών.</w:t>
      </w:r>
    </w:p>
    <w:p>
      <w:pPr>
        <w:pStyle w:val="ArticleScripture"/>
        <w:jc w:val="left"/>
      </w:pPr>
      <w:r>
        <w:rPr>
          <w:rFonts w:ascii="Times New Roman" w:hAnsi="Times New Roman" w:eastAsia="Times New Roman" w:cs="Times New Roman"/>
        </w:rPr>
        <w:t>«Για καθεμιά από τις τάξεις που αντιπροσωπεύονται από τον Φαρισαίο και τον τελώνη υπάρχει ένα μάθημα στην ιστορία του αποστόλου Πέτρου. Στα πρώτα στάδια της μαθητείας του ο Πέτρος θεωρούσε τον εαυτό του ισχυρό. Όπως ο Φαρισαίος, κατά τη δική του εκτίμηση, δεν ήταν “καθώς οι λοιποί άνθρωποι”. Όταν ο Χριστός, κατά την παραμονή της προδοσίας Του, προειδοποίησε εκ των προτέρων τους μαθητές Του: “Πάντες θέλετε σκανδαλισθή εν εμοί κατά την νύκτα ταύτην”, ο Πέτρος με πεποίθηση δήλωσε: “Και αν πάντες σκανδαλισθώσιν, αλλ’ ουχί εγώ.” Μάρκος 14:27, 29. Ο Πέτρος δεν γνώριζε τον ίδιο του τον κίνδυνο. Η αυτοπεποίθηση τον παρέσυρε. Νόμιζε ότι ήταν ικανός να αντισταθεί στον πειρασμό· αλλά μέσα σε λίγες μόνο ώρες ήλθε η δοκιμασία, και με κατάρες και όρκους αρνήθηκε τον Κύριό του». Christ’s Object Lessons, 152.</w:t>
      </w:r>
    </w:p>
    <w:p>
      <w:pPr>
        <w:pStyle w:val="ArticleBody"/>
        <w:jc w:val="left"/>
      </w:pPr>
      <w:r>
        <w:rPr>
          <w:rFonts w:ascii="Times New Roman" w:hAnsi="Times New Roman" w:eastAsia="Times New Roman" w:cs="Times New Roman"/>
        </w:rPr>
        <w:t>Ο τελώνης επέστρεψε στο σπίτι του δεδικαιωμένος.</w:t>
      </w:r>
    </w:p>
    <w:p>
      <w:pPr>
        <w:pStyle w:val="ArticleScripture"/>
        <w:jc w:val="left"/>
      </w:pPr>
      <w:r>
        <w:rPr>
          <w:rFonts w:ascii="Times New Roman" w:hAnsi="Times New Roman" w:eastAsia="Times New Roman" w:cs="Times New Roman"/>
        </w:rPr>
        <w:t>«Ο Φαρισαίος και ο τελώνης αντιπροσωπεύουν δύο μεγάλες τάξεις, στις οποίες διαιρούνται εκείνοι που έρχονται να λατρεύσουν τον Θεό. Οι δύο πρώτοι αντιπρόσωποί τους βρίσκονται στα δύο πρώτα παιδιά που γεννήθηκαν στον κόσμο». Christ’s Object Lessons, 152.</w:t>
      </w:r>
    </w:p>
    <w:p>
      <w:pPr>
        <w:pStyle w:val="ArticleBody"/>
        <w:jc w:val="left"/>
      </w:pPr>
      <w:r>
        <w:rPr>
          <w:rFonts w:ascii="Times New Roman" w:hAnsi="Times New Roman" w:eastAsia="Times New Roman" w:cs="Times New Roman"/>
        </w:rPr>
        <w:t>Ο Άβελ και ο τελώνης είναι σύμβολο της δικαίωσης διά της πίστεως.</w:t>
      </w:r>
    </w:p>
    <w:p>
      <w:pPr>
        <w:pStyle w:val="ArticleScripture"/>
        <w:jc w:val="left"/>
      </w:pPr>
      <w:r>
        <w:rPr>
          <w:rFonts w:ascii="Times New Roman" w:hAnsi="Times New Roman" w:eastAsia="Times New Roman" w:cs="Times New Roman"/>
        </w:rPr>
        <w:t>Και ο τελώνης, ιστάμενος μακρόθεν, δεν ήθελε ούτε τους οφθαλμούς αυτού να υψώσει εις τον ουρανόν, αλλά έκρουε το στήθος αυτού, λέγων· Ο Θεός, ιλάσθητί μοι τω αμαρτωλώ. Σας λέγω, ούτος κατέβη εις τον οίκον αυτού δεδικαιωμένος μάλλον παρά εκείνος· διότι πας ο υψών εαυτόν θέλει ταπεινωθή· ο δε ταπεινών εαυτόν θέλει υψωθή. Λουκάς 18:13, 14.</w:t>
      </w:r>
    </w:p>
    <w:p>
      <w:pPr>
        <w:pStyle w:val="ArticleBody"/>
        <w:jc w:val="left"/>
      </w:pPr>
      <w:r>
        <w:rPr>
          <w:rFonts w:ascii="Times New Roman" w:hAnsi="Times New Roman" w:eastAsia="Times New Roman" w:cs="Times New Roman"/>
        </w:rPr>
        <w:t>Το μήνυμα του 1888 συνοδεύτηκε από την κάθοδο του αγγέλου της Αποκάλυψης 18.</w:t>
      </w:r>
    </w:p>
    <w:p>
      <w:pPr>
        <w:pStyle w:val="ArticleScripture"/>
        <w:jc w:val="left"/>
      </w:pPr>
      <w:r>
        <w:rPr>
          <w:rFonts w:ascii="Times New Roman" w:hAnsi="Times New Roman" w:eastAsia="Times New Roman" w:cs="Times New Roman"/>
        </w:rPr>
        <w:t>«Ο Κύριος, με το μεγάλο Του έλεος, απέστειλε προς τον λαό Του, μέσω των Πρεσβυτέρων Waggoner και Jones, ένα πολυτιμότατο μήνυμα. Το μήνυμα αυτό είχε σκοπό να θέσει περισσότερο περίοπτα ενώπιον του κόσμου τον υψωμένο Σωτήρα, τη θυσία για τις αμαρτίες ολόκληρου του κόσμου. Παρουσίαζε τη δικαίωση διά της πίστεως στον Εγγυητή· καλούσε τον λαό να λάβει τη δικαιοσύνη του Χριστού, η οποία φανερώνεται με την υπακοή σε όλες τις εντολές του Θεού. Πολλοί είχαν χάσει από τα μάτια τους τον Ιησού. Είχαν ανάγκη να στραφούν τα μάτια τους προς το θεϊκό Του πρόσωπο, τις αρετές Του και την αμετάβλητη αγάπη Του προς την ανθρώπινη οικογένεια. Κάθε εξουσία έχει δοθεί στα χέρια Του, ώστε να διανέμει πλούσια δώρα στους ανθρώπους, μεταδίδοντας το ανεκτίμητο δώρο της ίδιας Του της δικαιοσύνης στον αβοήθητο ανθρώπινο παράγοντα. Αυτό είναι το μήνυμα που ο Θεός πρόσταξε να δοθεί στον κόσμο. Είναι το μήνυμα του τρίτου αγγέλου, το οποίο πρέπει να κηρυχθεί με δυνατή φωνή και να συνοδεύεται από την έκχυση του Πνεύματός Του σε μεγάλη πληρότητα». Testimonies to Ministers, 91.</w:t>
      </w:r>
    </w:p>
    <w:p>
      <w:pPr>
        <w:pStyle w:val="ArticleHeading"/>
        <w:jc w:val="left"/>
      </w:pPr>
      <w:r>
        <w:rPr>
          <w:rFonts w:ascii="Arial" w:hAnsi="Arial" w:eastAsia="Arial" w:cs="Arial"/>
        </w:rPr>
        <w:t>Το Μήνυμα προς τη Λαοδίκεια</w:t>
      </w:r>
    </w:p>
    <w:p>
      <w:pPr>
        <w:pStyle w:val="ArticleScripture"/>
        <w:jc w:val="left"/>
      </w:pPr>
      <w:r>
        <w:rPr>
          <w:rFonts w:ascii="Times New Roman" w:hAnsi="Times New Roman" w:eastAsia="Times New Roman" w:cs="Times New Roman"/>
        </w:rPr>
        <w:t>«Το μήνυμα που μας δόθηκε μέσω των A. T. Jones και E. J. Waggoner είναι το μήνυμα του Θεού προς την εκκλησία της Λαοδικείας, και αλίμονο σε οποιονδήποτε ομολογεί ότι πιστεύει την αλήθεια και όμως δεν αντανακλά προς τους άλλους τις θεόδοτες ακτίνες.» The 1888 Materials, 1053.</w:t>
      </w:r>
    </w:p>
    <w:p>
      <w:pPr>
        <w:pStyle w:val="ArticleHeading"/>
        <w:jc w:val="left"/>
      </w:pPr>
      <w:r>
        <w:rPr>
          <w:rFonts w:ascii="Arial" w:hAnsi="Arial" w:eastAsia="Arial" w:cs="Arial"/>
        </w:rPr>
        <w:t>Το Μήνυμα της Ύστερης Βροχής</w:t>
      </w:r>
    </w:p>
    <w:p>
      <w:pPr>
        <w:pStyle w:val="ArticleScripture"/>
        <w:jc w:val="left"/>
      </w:pPr>
      <w:r>
        <w:rPr>
          <w:rFonts w:ascii="Times New Roman" w:hAnsi="Times New Roman" w:eastAsia="Times New Roman" w:cs="Times New Roman"/>
        </w:rPr>
        <w:t>«Η όψιμη βροχή πρόκειται να πέσει επάνω στον λαό του Θεού. Ένας ισχυρός άγγελος πρόκειται να κατεβεί από τον ουρανό, και ολόκληρη η γη να φωτιστεί με τη δόξα του». Review and Herald, 21 Απριλίου 1891.</w:t>
      </w:r>
    </w:p>
    <w:p>
      <w:pPr>
        <w:pStyle w:val="ArticleHeading"/>
        <w:jc w:val="left"/>
      </w:pPr>
      <w:r>
        <w:rPr>
          <w:rFonts w:ascii="Arial" w:hAnsi="Arial" w:eastAsia="Arial" w:cs="Arial"/>
        </w:rPr>
        <w:t>Νέα Υόρκη και 11/9</w:t>
      </w:r>
    </w:p>
    <w:p>
      <w:pPr>
        <w:pStyle w:val="ArticleScripture"/>
        <w:jc w:val="left"/>
      </w:pPr>
      <w:r>
        <w:rPr>
          <w:rFonts w:ascii="Times New Roman" w:hAnsi="Times New Roman" w:eastAsia="Times New Roman" w:cs="Times New Roman"/>
        </w:rPr>
        <w:t>«Τώρα διαδίδεται ο λόγος ότι έχω δηλώσει πως η Νέα Υόρκη πρόκειται να σαρωθεί από παλιρροϊκό κύμα; Αυτό δεν το είπα ποτέ. Έχω πει, καθώς έβλεπα τα μεγάλα κτίρια να υψώνονται εκεί, όροφο πάνω σε όροφο: “Τι φοβερές σκηνές θα διαδραματισθούν όταν ο Κύριος εγερθεί για να συγκλονίσει φοβερά τη γη! Τότε θα εκπληρωθούν τα λόγια της Αποκάλυψης 18:1–3.” Ολόκληρο το δέκατο όγδοο κεφάλαιο της Αποκάλυψης αποτελεί προειδοποίηση για ό,τι πρόκειται να επέλθει επί της γης. Αλλά δεν έχω ιδιαίτερο φως σχετικά με το τι πρόκειται να συμβεί στη Νέα Υόρκη, παρά μόνον ότι γνωρίζω πως κάποια ημέρα τα μεγάλα κτίρια εκεί θα καταρριφθούν από τη στροφή και την ανατροπή της δυνάμεως του Θεού. Από το φως που μου έχει δοθεί, γνωρίζω ότι καταστροφή υπάρχει στον κόσμο. Ένας λόγος από τον Κύριο, ένα άγγιγμα της ισχυρής Του δυνάμεως, και αυτά τα ογκώδη οικοδομήματα θα πέσουν. Θα διαδραματισθούν σκηνές, των οποίων τη φοβερότητα δεν μπορούμε να φαντασθούμε». Review and Herald, July 5, 1906.</w:t>
      </w:r>
    </w:p>
    <w:p>
      <w:pPr>
        <w:pStyle w:val="ArticleBody"/>
        <w:jc w:val="left"/>
      </w:pPr>
      <w:r>
        <w:rPr>
          <w:rFonts w:ascii="Times New Roman" w:hAnsi="Times New Roman" w:eastAsia="Times New Roman" w:cs="Times New Roman"/>
        </w:rPr>
        <w:t>Ο Πέτρος ο τελώνης αντιπροσωπεύει μια ψυχή που δικαιώνεται δια της πίστεως, και η δικαίωση δια της πίστεως είναι το μήνυμα του τρίτου αγγέλου· είναι το Λαοδικειακό μήνυμα που έφθασε στις 9/11, όταν τα μεγάλα κτίρια της Νέας Υόρκης κατέρρευσαν και εκπληρώθηκε η Αποκάλυψη 18:1–3. Τότε η όψιμη βροχή άρχισε να ραντίζει και άρχισε το σφράγισμα των εκατόν σαράντα τεσσάρων χιλιάδων. Στο τέλος του χρόνου του σφραγίσματος των εκατόν σαράντα τεσσάρων χιλιάδων, ο άγγελος της Αποκάλυψης δεκαοκτώ κατέβηκε ως Μιχαήλ ο αρχάγγελος και ανέστησε τον Πέτρο μέσω τριών δοκιμασιών. Η πρώτη δοκιμασία άρχισε στις 31 Δεκεμβρίου 2023 και αντιπροσώπευε τη θεμελιώδη αλήθεια ότι η Ρώμη είναι η δύναμη στο εδάφιο δεκατέσσερα του Δανιήλ έντεκα που εδραιώνει το όραμα. Το όραμα αυτό είναι το όραμα chazon, το οποίο αντιπροσωπεύει την εξωτερική γραμμή της προφητείας, την οποία ο Σολομών χαρακτηρίζει ζωή ή θάνατο.</w:t>
      </w:r>
    </w:p>
    <w:p>
      <w:pPr>
        <w:pStyle w:val="ArticleScripture"/>
        <w:jc w:val="left"/>
      </w:pPr>
      <w:r>
        <w:rPr>
          <w:rFonts w:ascii="Times New Roman" w:hAnsi="Times New Roman" w:eastAsia="Times New Roman" w:cs="Times New Roman"/>
        </w:rPr>
        <w:t>Όπου δεν υπάρχει όραμα [chazon], ο λαός αφανίζεται· αλλ’ εκείνος που τηρεί τον νόμο, μακάριος είναι. Παροιμίαι 29:18.</w:t>
      </w:r>
    </w:p>
    <w:p>
      <w:pPr>
        <w:pStyle w:val="ArticleBody"/>
        <w:jc w:val="left"/>
      </w:pPr>
      <w:r>
        <w:rPr>
          <w:rFonts w:ascii="Times New Roman" w:hAnsi="Times New Roman" w:eastAsia="Times New Roman" w:cs="Times New Roman"/>
        </w:rPr>
        <w:t>Η δεύτερη δοκιμασία του Πέτρου είναι η δοκιμασία του ναού, η οποία απαιτεί την είσοδο στα Άγια των Αγίων διά της πίστεως, όπως η Αδελφή White το απεικόνισε στα πρώτα της οράματα. Εκεί είδε την εντολή του Σαββάτου της εβδόμης ημέρας να λάμπει υπεράνω των άλλων εννέα εντολών. Εκείνο το δόγμα, κατά το άνοιγμα της κρίσεως, αντιπροσωπεύει το δόγμα της ενσαρκώσεως, το οποίο λάμπει υπεράνω των άλλων προφητικών δογμάτων στις έσχατες ημέρες, κατά το κλείσιμο της κρίσεως. Η ενσάρκωση του Χριστού, του Θείου, ο Οποίος προσέλαβε επάνω Του πεπτωκυία αμαρτωλή σάρκα, μολονότι δεν εγνώρισε αμαρτία, αναπαρίσταται με ποικιλία παραστάσεων. Η σημαντικότερη είναι το δόγμα των επτά καιρών. Το δόγμα των επτά καιρών ήταν το άλφα των προφητικών ανακαλύψεων του Miller, και ήταν το δόγμα το οποίο, το 1856, αντιπροσώπευε το ωμέγα δόγμα της Μιλλεριτικής ιστορίας, όπου ο Μιλλεριτικός Φιλαδελφικός Αντβεντισμός επαναστάτησε επί επτά έτη και έγινε η Λαοδικειακή Εκκλησία των Αντβεντιστών της Εβδόμης Ημέρας το 1863.</w:t>
      </w:r>
    </w:p>
    <w:p>
      <w:pPr>
        <w:pStyle w:val="ArticleBody"/>
        <w:jc w:val="left"/>
      </w:pPr>
      <w:r>
        <w:rPr>
          <w:rFonts w:ascii="Times New Roman" w:hAnsi="Times New Roman" w:eastAsia="Times New Roman" w:cs="Times New Roman"/>
        </w:rPr>
        <w:t>Τα δύο ραβδιά του Ιεζεκιήλ τριάντα επτά αντιπροσωπεύουν τις δύο κρίσεις των 2.520 ετών εναντίον του βόρειου και του νότιου βασιλείου. Το βόρειο βασίλειο αντιπροσωπεύει την ανθρώπινη σάρκα και το νότιο βασίλειο αντιπροσωπεύει τον νου που σχεδιάστηκε να είναι ενωμένος με τον νου του Χριστού· έτσι, η Θεότητα θα ήταν ενωμένη με την ανθρωπότητα. Αυτή είναι η διδασκαλία της ενανθρωπήσεως σε μια απλουστευμένη παράσταση. Οι επτά καιροί ήταν το άλφα και το ωμέγα της Μιλλεριτικής ιστορίας και, καθώς αντιπροσωπεύουν την ενανθρώπηση, είναι επίσης το ωμέγα της ιστορίας των Αντβεντιστών της Εβδόμης Ημέρας σε σχέση με την άλφα διδασκαλία του Σαββάτου το 1844. Το ένα είναι σημείο του Σαββάτου της εβδόμης ημέρας και το άλλο είναι το σημείο του Σαββάτου του εβδόμου έτους.</w:t>
      </w:r>
    </w:p>
    <w:p>
      <w:pPr>
        <w:pStyle w:val="ArticleBody"/>
        <w:jc w:val="left"/>
      </w:pPr>
      <w:r>
        <w:rPr>
          <w:rFonts w:ascii="Times New Roman" w:hAnsi="Times New Roman" w:eastAsia="Times New Roman" w:cs="Times New Roman"/>
        </w:rPr>
        <w:t>Το όνομα του Πέτρου αλλάζει στο Πανείο, το οποίο ήταν το δεύτερο βήμα για την αναπαράσταση εκ μέρους του Αβραάμ της πρώτης διαθήκης με εκλεκτό λαό, και ο Πέτρος καθίσταται ο αντιπρόσωπος της τελευταίας διαθήκης με εκλεκτό λαό στο δεύτερό του βήμα. Είναι το δεύτερο βήμα στη γραμμή των κεφαλαίων ένδεκα έως είκοσι δύο, και είναι η δεύτερη από τις τρεις φορές που ο Πέτρος, ο Ιάκωβος και ο Ιωάννης πήγαν με τον Ιησού μακριά από τους άλλους μαθητές, καθώς και η δεύτερη από τις τρεις φορές που μίλησε ο ουράνιος Πατέρας. Η γραμμή του Νέρωνα τελειώνει στο μέσον μεταξύ των μαχών της Ραφίας και του Πανείου, διότι ευθυγραμμίζεται με τις άλλες δύο περιόδους των 250 ετών που άρχισαν το 457 π.Χ. και το 1776. Το 457 π.Χ. κατέληξε στο 207 π.Χ. και το 1776 καταλήγει στο 2026. Ο Πέτρος βρίσκεται στο 207 π.Χ., στο 2026, στο 313 και στη δοκιμασία του ναού που προηγείται της τρίτης και λυδίας δοκιμής του λυσίματος του όνου, η οποία παριστάνεται ως η εορτή των σαλπίγγων.</w:t>
      </w:r>
    </w:p>
    <w:p>
      <w:pPr>
        <w:pStyle w:val="ArticleBody"/>
        <w:jc w:val="left"/>
      </w:pPr>
      <w:r>
        <w:rPr>
          <w:rFonts w:ascii="Times New Roman" w:hAnsi="Times New Roman" w:eastAsia="Times New Roman" w:cs="Times New Roman"/>
        </w:rPr>
        <w:t>Η δοκιμασία του Πέτρου είναι να ακολουθήσει τον Χριστό μέσα στα Άγια των Αγίων, και το έργο του είναι να διορθώσει και έπειτα να διακηρύξει το διορθωμένο μήνυμα των πυρίνων σφαιρών του Νάσβιλ. Το μήνυμα του Πέτρου περί των πυρίνων σφαιρών του Νάσβιλ είναι το μήνυμα της Πεντηκοστής, το οποίο παρουσιάσθηκε πρώτα στο υπερώο και κατόπιν στον ναό. Παρουσιάζει το μήνυμά του, προσδιορίζοντας τις πύρινες σφαίρες του Νάσβιλ και την εκπλήρωση της μάχης της Ραφίας, σε συνδυασμό με τη μάχη του Πανείου, η οποία καθίσταται η μάχη του Ακτίου κατά τον νόμο της Κυριακής του εδαφίου δεκαέξι. Ο νόμος της Κυριακής του εδαφίου δεκαέξι είναι επίσης ο νόμος της Κυριακής του εδαφίου σαράντα ένα και του εδαφίου είκοσι δύο. Αυτά τα τρία εδάφια αντιστοιχούν επίσης προς το εδάφιο τριάντα ένα, όπου ο παπισμός έλαβε τον έλεγχο το 538 και θέσπισε νόμο της Κυριακής κατά την τρίτη Σύνοδο της Ορλεάνης. Τα εδάφια που οδηγούν στο εδάφιο τριάντα ένα προσδιορίζουν ορόσημα που οδήγησαν στον νόμο της Κυριακής του 538 και προτυπώνουν την ιστορία που προηγείται του προσεχώς ερχομένου νόμου της Κυριακής.</w:t>
      </w:r>
    </w:p>
    <w:p>
      <w:pPr>
        <w:pStyle w:val="ArticleScripture"/>
        <w:jc w:val="left"/>
      </w:pPr>
      <w:r>
        <w:rPr>
          <w:rFonts w:ascii="Times New Roman" w:hAnsi="Times New Roman" w:eastAsia="Times New Roman" w:cs="Times New Roman"/>
        </w:rPr>
        <w:t>Διότι πλοῖα τῶν Χεττιείμ θέλουσιν ἐλθεῖ κατ’ αὐτοῦ· διὰ τοῦτο θέλει λυπηθῆ, καὶ ἐπιστρέψει, καὶ θέλει ἀγανακτήσει κατὰ τῆς ἁγίας διαθήκης· οὕτως θέλει πράξει· μάλιστα θέλει ἐπιστρέψει καὶ συνεννοηθῆ μετὰ τῶν ἐγκαταλειπόντων τὴν ἁγίαν διαθήκην. Καὶ βραχίονες θέλουσι σταθῆ ἐκ μέρους αὐτοῦ, καὶ θέλουσι βεβηλώσει τὸ ἁγιαστήριον τῆς δυνάμεως, καὶ θέλουσι καταργήσει τὴν παντοτεινὴν θυσίαν, καὶ θέλουσι στήσει τὸ βδέλυγμα τῆς ἐρημώσεως. Δανιήλ 11:30, 31.</w:t>
      </w:r>
    </w:p>
    <w:p>
      <w:pPr>
        <w:pStyle w:val="ArticleBody"/>
        <w:jc w:val="left"/>
      </w:pPr>
      <w:r>
        <w:rPr>
          <w:rFonts w:ascii="Times New Roman" w:hAnsi="Times New Roman" w:eastAsia="Times New Roman" w:cs="Times New Roman"/>
        </w:rPr>
        <w:t>Τα «πλοία των Χιττίμ» παρίσταναν τους Βανδάλους, οι οποίοι παριστάνονται επίσης ως η δεύτερη σάλπιγγα στο όγδοο κεφάλαιο της Αποκάλυψης. Η προοδευτική κατάρρευση της Ρώμης άρχισε το 330, όταν ο Κωνσταντίνος διαίρεσε το βασίλειο σε ανατολή και δύση. Έπειτα το διαμοίρασε στους τρεις υιούς του. Η Ρωμαϊκή Αυτοκρατορία, η οποία είχε υπάρξει αήττητη από τη μάχη του Ακτίου, τότε διαιρέθηκε σε δύο μέρη, έπειτα σε τρία μέρη, και κατόπιν οι τέσσερις πρώτες σάλπιγγες της Αποκάλυψης 8 παρίσταναν την επέλαση εχθρών που οδήγησε τη δυτική Ρώμη στο τέλος της το 476. Η ανατολική Ρώμη στην Κωνσταντινούπολη συνεχίσθηκε έως το τέλος της πέμπτης και την αρχή της έκτης σάλπιγγας, οι οποίες είναι επίσης το πρώτο και το δεύτερο αλίμονο. Η χρονική προφητεία των εκατόν πενήντα ετών του πρώτου αλίμονο έληξε κατά την ημερομηνία κατά την οποία άρχισε η χρονική προφητεία του δεύτερου αλίμονο. Η ημερομηνία εκείνη ήταν η άλωση της Κωνσταντινουπόλεως από τους Οθωμανούς Τούρκους το 1453.</w:t>
      </w:r>
    </w:p>
    <w:p>
      <w:pPr>
        <w:pStyle w:val="ArticleBody"/>
        <w:jc w:val="left"/>
      </w:pPr>
      <w:r>
        <w:rPr>
          <w:rFonts w:ascii="Times New Roman" w:hAnsi="Times New Roman" w:eastAsia="Times New Roman" w:cs="Times New Roman"/>
        </w:rPr>
        <w:t>Η Βαβυλώνα έπεσε μέσα σε μία νύχτα· ίσως να υποστηρίζατε ότι ο Κύρος έπρεπε πρώτα να εκτρέψει τον ποταμό και ότι αυτό απαίτησε ένα χρονικό διάστημα, αλλά η πτώση της Βαβυλώνας έγινε μέσα σε μία νύχτα· ενώ η πτώση της Ρώμης εκτάθηκε σε 1123 έτη. Τα έτη εκείνα περιείχαν συγκεκριμένα προφητικά ορόσημα που περιγράφουν την προοδευτική κατάλυση της Αυτοκρατορικής Ρώμης, και η αυτοκρατορική παγανιστική Ρώμη προτυπώνει τις Ηνωμένες Πολιτείες στο έργο τους να θέσουν τον παπισμό επάνω στον θρόνο ως την πέμπτη βασιλεία της βιβλικής προφητείας το 538. Ο παπισμός τίθεται επάνω στον θρόνο κατά τον νόμο της Κυριακής του δεκάτου έκτου εδαφίου του Δανιήλ ένδεκα. Τα ορόσημα που προτυπώνουν το έργο των Ηνωμένων Πολιτειών παριστάνονται στα ορόσημα της προοδευτικής κατάλυσης της παγανιστικής Ρώμης.</w:t>
      </w:r>
    </w:p>
    <w:p>
      <w:pPr>
        <w:pStyle w:val="ArticleBody"/>
        <w:jc w:val="left"/>
      </w:pPr>
      <w:r>
        <w:rPr>
          <w:rFonts w:ascii="Times New Roman" w:hAnsi="Times New Roman" w:eastAsia="Times New Roman" w:cs="Times New Roman"/>
        </w:rPr>
        <w:t>Τα πλοία των Χιττείμ αντιπροσώπευαν μια οικονομική καταστροφή για τη Ρώμη, διότι το ναυτικό των Βανδάλων επέφερε όλεθρο στις θαλάσσιες οδούς της Μεσογείου. Κατά τις έσχατες ημέρες, το Ισλάμ παρουσιάζεται ως οικονομική καταστροφή για τους βασιλείς της γης. Οι Βάνδαλοι και τα πλοία τους αποτελούσαν τη δύναμη της δεύτερης σάλπιγγας, και τα τρία «αλίμονο» είναι ισλαμικές δυνάμεις σαλπίγγων. Η πρώτη ήταν η Αραβία, η δεύτερη η Τουρκία, και η τρίτη είναι παγκόσμια.</w:t>
      </w:r>
    </w:p>
    <w:p>
      <w:pPr>
        <w:pStyle w:val="ArticleBody"/>
        <w:jc w:val="left"/>
      </w:pPr>
      <w:r>
        <w:rPr>
          <w:rFonts w:ascii="Times New Roman" w:hAnsi="Times New Roman" w:eastAsia="Times New Roman" w:cs="Times New Roman"/>
        </w:rPr>
        <w:t>Τα πλοία αποτελούν σύμβολο οικονομικής ισχύος, και στις Γραφές τα πλοία της Χιττίμ είναι τα κατεξοχήν σύμβολα οικονομικής ισχύος. Τα πλοία εκείνα βυθίζονται από οργισμένο ανατολικό άνεμο εν μέσω των θαλασσών, και στις Γραφές το Ισλάμ είναι τα τέκνα της ανατολής. Όταν το Ισλάμ επισημαίνεται στην προφητική ακολουθία των γεγονότων, προκαλεί οικονομική κρίση. Το Ισλάμ παριστάνεται με τον Βαλαάμ ως όνος, που είναι η εβραϊκή λέξη η οποία αποδίδεται ως «άγριος άνθρωπος» κατά την πρώτη εισαγωγή του Ισμαήλ στις Γραφές. Ο Ισμαήλ είναι ο πατέρας του Ισλάμ στο προφητικό επίπεδο, χωρίς να αρνείται κανείς τον Αβραάμ ως πατέρα του Ισμαήλ, αλλά οι δώδεκα φυλές του Ισμαήλ καθίστανται γνωστές στις Γραφές ως τα τέκνα της ανατολής.</w:t>
      </w:r>
    </w:p>
    <w:p>
      <w:pPr>
        <w:pStyle w:val="ArticleBody"/>
        <w:jc w:val="left"/>
      </w:pPr>
      <w:r>
        <w:rPr>
          <w:rFonts w:ascii="Times New Roman" w:hAnsi="Times New Roman" w:eastAsia="Times New Roman" w:cs="Times New Roman"/>
        </w:rPr>
        <w:t>Εν ταις εσχάταις ημέραις ο Βαλαάμ, σύμβολο των Ηνωμένων Πολιτειών ως ψευδοπροφήτου, κτυπά την όνον αυτού τρεις φορές, εκπροσωπώντας τρία πλήγματα του Ισλάμ. Η 11η Σεπτεμβρίου ήταν το πρώτο από εκείνα τα πλήγματα και εσήμανε την άφιξη του σφραγίζοντος αγγέλου, ο οποίος αναβαίνει από ανατολών εν μέσω των σφοδρών ανατολικών ανέμων της έριδος. Το δεύτερο πλήγμα του Ισλάμ είναι διττό, διότι το δεύτερο βήμα δηλοί διπλασιασμό. Στις 7 Οκτωβρίου 2023 το Ισλάμ έπληξε αιφνιδίως τον κυριολεκτικό Ισραήλ, και όταν το Νάσβιλ, Τενεσσί, πληγεί αιφνιδίως από το Ισλάμ, ο πνευματικός Ισραήλ θα έχει πληγεί. Στην ιστορία του Βαλαάμ, το δεύτερο ορόσημο ευρίσκετο μεταξύ δύο αμπελώνων, και οι δύο αμπελώνες του Κυρίου των Δυνάμεων ήσαν ο αρχαίος κυριολεκτικός Ισραήλ και οι Ηνωμένες Πολιτείες, ο σύγχρονος πνευματικός Ισραήλ. Το τρίτο ορόσημο του Βαλαάμ ήταν όταν η όνος ελάλησε· και το σύμβολο της ομιλίας, το οποίο σηματοδοτεί το τέλος του καιρού της σφραγίσεως των εκατόν τεσσαράκοντα τεσσάρων χιλιάδων, που άρχισε την 11η Σεπτεμβρίου, είναι ο νόμος της Κυριακής, όταν οι Ηνωμένες Πολιτείες λαλούν ως δράκων. Ο μέγας σεισμός της Αποκαλύψεως ένδεκα είναι εκείνος ο νόμος της Κυριακής, όπου το τρίτο ουαί έρχεται ταχέως, όπου αι Ηνωμέναι Πολιτείαι, η όνος και ο Ζαχαρίας λαλούν.</w:t>
      </w:r>
    </w:p>
    <w:p>
      <w:pPr>
        <w:pStyle w:val="ArticleBody"/>
        <w:jc w:val="left"/>
      </w:pPr>
      <w:r>
        <w:rPr>
          <w:rFonts w:ascii="Times New Roman" w:hAnsi="Times New Roman" w:eastAsia="Times New Roman" w:cs="Times New Roman"/>
        </w:rPr>
        <w:t>Ο πατέρας του Ιωάννη του Βαπτιστή ανήκε στην όγδοη από τις είκοσι τέσσερις τάξεις ιερέων που είχε εγκαθιδρύσει ο Δαβίδ για να υπηρετούν στον ναό. Ο Ζαχαρίας ο ιερέας έμεινε άλαλος εξαιτίας της απιστίας του έως τη γέννηση του υιού του Ιωάννη και αποτελεί σύμβολο του αριθμού οκτώ (σύμβολο της ιερωσύνης). Κατά τον νόμο της Κυριακής, η τελική γενεά ιερέων, την οποία αντιπροσωπεύει ο Ιωάννης ο Βαπτιστής, θα μιλήσει, όπως αντιπροσωπευόταν από τον πατέρα του, τον Ζαχαρία. Ο Χριστός προσδιόρισε τον Ιωάννη ως Ηλία, και το έσχατο μήνυμα του Ηλία παριστάνεται μέσω μιας σχέσεως πατέρα και τέκνου, όπως συνέβη με τον Ζαχαρία και τον Ιωάννη. Ο Ιωάννης προτυπωνόταν από τον Ιερεμία, στον οποίο είχε ειπωθεί ότι, εάν επέστρεφε, θα ήταν το στόμα του Θεού.</w:t>
      </w:r>
    </w:p>
    <w:p>
      <w:pPr>
        <w:pStyle w:val="ArticleBody"/>
        <w:jc w:val="left"/>
      </w:pPr>
      <w:r>
        <w:rPr>
          <w:rFonts w:ascii="Times New Roman" w:hAnsi="Times New Roman" w:eastAsia="Times New Roman" w:cs="Times New Roman"/>
        </w:rPr>
        <w:t>Ο Ιερεμίας θρηνούσε την πρώτη απογοήτευση της 18ης Ιουλίου 2020, και αν επέστρεφε, θα γινόταν το στόμα του Θεού κατά τον νόμο της Κυριακής, όταν παρουσίαζε το προφητικό μήνυμα του Αββακούμ, το οποίο είχε βραδύνει, αλλά επρόκειτο να «λαλήσει» στο τέλος. Ο Ιερεμίας, και επομένως ο Ιωάννης, και επομένως ο Πέτρος, επρόκειτο να λαλήσει το μήνυμα του Αββακούμ στο σημείο όπου ο όνος του Ισλάμ λαλεί, και όταν οι Ηνωμένες Πολιτείες λαλούν ως δράκων.</w:t>
      </w:r>
    </w:p>
    <w:p>
      <w:pPr>
        <w:pStyle w:val="ArticleBody"/>
        <w:jc w:val="left"/>
      </w:pPr>
      <w:r>
        <w:rPr>
          <w:rFonts w:ascii="Times New Roman" w:hAnsi="Times New Roman" w:eastAsia="Times New Roman" w:cs="Times New Roman"/>
        </w:rPr>
        <w:t>Ο Πέτρος στην Καισάρεια Φιλίππου, δηλαδή στο Πάνειον, βρίσκεται σε μια χρονική περίοδο που προηγήθηκε του οροσήμου του «όρους», το οποίο επρόκειτο να ακολουθηθεί από τη θριαμβευτική είσοδο που οδήγησε στον σταυρό, ή στον νόμο της Κυριακής. Η χρονική αυτή περίοδος παριστάνεται από τη μάχη του Πανείου, η οποία καταλήγει σε νίκη για τον πάπα και για την πληρεξούσια δύναμή του, τις Ηνωμένες Πολιτείες. Το Πάνειον είναι ο τρίτος από τρεις πολέμους δι’ αντιπροσώπων, εκ των οποίων ο πρώτος ολοκληρώθηκε στο τείχος του Βερολίνου το 1989, και ο τελευταίος, δηλαδή ο τρίτος πόλεμος δι’ αντιπροσώπων, ολοκληρώνεται με την κατεδάφιση του «τείχους» του χωρισμού εκκλησίας και κράτους. Το 1989 σηματοδότησε την κορύφωση ενός πολέμου δι’ αντιπροσώπων που ονομάσθηκε «ψυχρός πόλεμος», ο οποίος είχε αρχίσει στο τέλος του Δευτέρου Παγκοσμίου Πολέμου, και το Πάνειον παριστά έναν ψυχρό πόλεμο που τελειώνει στον Τρίτο Παγκόσμιο Πόλεμο, ο οποίος παριστάνεται από τη μάχη του Ακτίου. Στο μέσον του πρώτου και του τρίτου οροσήμου των τριών πολέμων δι’ αντιπροσώπων βρίσκεται ο κυριολεκτικός πόλεμος στην Ουκρανία, ο οποίος παριστάνεται από τη μάχη της Ραφίας στα εδάφια ένδεκα και δώδεκα.</w:t>
      </w:r>
    </w:p>
    <w:p>
      <w:pPr>
        <w:pStyle w:val="ArticleBody"/>
        <w:jc w:val="left"/>
      </w:pPr>
      <w:r>
        <w:rPr>
          <w:rFonts w:ascii="Times New Roman" w:hAnsi="Times New Roman" w:eastAsia="Times New Roman" w:cs="Times New Roman"/>
        </w:rPr>
        <w:t>Το Πανιόν είναι ένας ψυχρός πόλεμος που οδηγεί στον τρίτο Παγκόσμιο Πόλεμο, όπως αυτό εκπροσωπείται από τον ψυχρό πόλεμο που έληξε κατά τον καιρό του τέλους το 1989, και ο οποίος είχε αρχίσει στο τέλος του δευτέρου Παγκοσμίου Πολέμου. Στα ορόσημα που αντιπροσωπεύονται από το εδάφιο δέκα και το 1989, από τα εδάφια ένδεκα και δώδεκα και τον Ουκρανικό Πόλεμο που άρχισε το 2014, και από τα εδάφια δεκατρία έως δεκαπέντε και τον τρέχοντα ψυχρό πόλεμο μεταξύ του MAGA-ισμού και του παγκοσμιοκρατισμού, υπήρξαν τρεις πρόεδροι που σηματοδότησαν συμμαχίες μεταξύ του παπισμού και των Ηνωμένων Πολιτειών.</w:t>
      </w:r>
    </w:p>
    <w:p>
      <w:pPr>
        <w:pStyle w:val="ArticleBody"/>
        <w:jc w:val="left"/>
      </w:pPr>
      <w:r>
        <w:rPr>
          <w:rFonts w:ascii="Times New Roman" w:hAnsi="Times New Roman" w:eastAsia="Times New Roman" w:cs="Times New Roman"/>
        </w:rPr>
        <w:t>Ο Ρόναλντ Ρέιγκαν ήταν μια μυστική συμμαχία με τον Πάπα Ιωάννη Παύλο Β΄, έναν συντηρητικό πάπα σε σχέση με τις σατανικές προφητείες της Φατίμα και συνδέεται με την προφητική ιστορία του δεκάτου εδαφίου. Η προεδρία του Ομπάμα ευθυγραμμίζεται με την ιστορία της μάχης της Ραφίας στα εδάφια ένδεκα και δώδεκα. Κατά την προεδρία του υπήρξαν δύο συμβολικοί πάπες, διότι το δεύτερο waymark προσδιορίζει έναν διπλασιασμό. Στο τρίτο waymark των εδαφίων δεκατρία έως δεκαπέντε, ο πάπας είναι ο πρώτος πάπας από τις Ηνωμένες Πολιτείες. Αρχικώς υποθέσαμε ότι ο Πάπας Λέων ήταν ένας συντηρητικός πάπας, όπως προτυπώνεται από τον Ιωάννη Παύλο Β΄, αλλά όταν αυτό εφαρμόζεται υπό την προφητική εφαρμογή μιας τριπλής εφαρμογής, το τρίτο waymark κατέχει τα χαρακτηριστικά των δύο πρώτων εκπληρώσεων, ώστε ο Λέων να είναι ο συντηρητικός Ιωάννης Παύλος Β΄ και να είναι ο πρώην επικεφαλής του Γραφείου της Ιεράς Εξετάσεως, Βενέδικτος ΙΣΤ΄, ο οποίος παραιτήθηκε υπέρ του woke πάπα Φραγκίσκου κατά τη διάρκεια της θητείας του Ομπάμα.</w:t>
      </w:r>
    </w:p>
    <w:p>
      <w:pPr>
        <w:pStyle w:val="ArticleBody"/>
        <w:jc w:val="left"/>
      </w:pPr>
      <w:r>
        <w:rPr>
          <w:rFonts w:ascii="Times New Roman" w:hAnsi="Times New Roman" w:eastAsia="Times New Roman" w:cs="Times New Roman"/>
        </w:rPr>
        <w:t>Ο πρώτος πόλεμος δι’ αντιπροσώπων αντιπροσωπεύεται από ένα εδάφιο, ο δεύτερος από δύο και ο τρίτος από τρία εδάφια. Ο ψυχρός πόλεμος που έληξε το 1989 άρχισε στο τέλος του Δευτέρου Παγκοσμίου Πολέμου, και ο Τρίτος Παγκόσμιος Πόλεμος, ο οποίος αντιπροσωπεύεται από τη μάχη του Ακτίου, αρχίζει στο τέλος του ψυχρού πολέμου, ο οποίος αντιπροσωπεύεται από τη μάχη του Πανίου. Οι τρεις παγκόσμιοι πόλεμοι, όπως και οι τρεις πόλεμοι δι’ αντιπροσώπων, διέπονται από τις αρχές που συνδέονται με την τριπλή εφαρμογή της προφητείας. Το τέλος του Δευτέρου Παγκοσμίου Πολέμου εγκαινίασε έναν ψυχρό πόλεμο, ο οποίος έληξε με τον όγδοο πρόεδρο μετά τον Ρούζβελτ, το 1945, ο οποίος ήταν ο Ρήγκαν. Ο Ρήγκαν, στον καιρό του τέλους το 1989, άρχισε μια ακολουθία οκτώ προέδρων που οδηγεί στον Τραμπ (ο οποίος είναι εκ των επτά). Ο ψυχρός πόλεμος του Τραμπ άρχισε το 2015, όταν ανακοίνωσε την υποψηφιότητά του για την προεδρία και ξεσήκωσε τους παγκοσμιοποιητές, σε εκπλήρωση του Δανιήλ 11:2. Εκείνος ο ψυχρός πόλεμος λήγει με τον νόμο της Κυριακής, που είναι η μάχη του Ακτίου, το τρίτο εμπόδιο της Ρώμης προτού αυτή κυριαρχήσει υπέρτατα.</w:t>
      </w:r>
    </w:p>
    <w:p>
      <w:pPr>
        <w:pStyle w:val="ArticleBody"/>
        <w:jc w:val="left"/>
      </w:pPr>
      <w:r>
        <w:rPr>
          <w:rFonts w:ascii="Times New Roman" w:hAnsi="Times New Roman" w:eastAsia="Times New Roman" w:cs="Times New Roman"/>
        </w:rPr>
        <w:t>Ο Ρούζβελτ εγκαινίασε μία ακολουθία οκτώ προέδρων έως τον Ρήγκαν, ο οποίος εγκαινίασε μία ακολουθία οκτώ προέδρων έως τον Τραμπ. Ο Ρούζβελτ σηματοδοτεί τον δεύτερο Παγκόσμιο Πόλεμο, αποθνήσκοντας στις 12 Απριλίου 1945, και κατόπιν ο Τρούμαν ήταν πρόεδρος όταν ο ευρωπαϊκός πόλεμος έληξε στις 8 Μαΐου, και ο πόλεμος του Ειρηνικού έληξε στις 2 Σεπτεμβρίου. Ο ευρωπαϊκός πόλεμος ήταν κατά το πλείστον χερσαία σύγκρουση και ο πόλεμος του Ειρηνικού ήταν θαλάσσια σύγκρουση, ακριβώς όπως το Πάνειον αντιπροσωπεύει μία χερσαία μάχη και το Άκτιον αντιπροσωπεύει μία θαλάσσια μάχη. Το πρώτο απεικονίζει το τελευταίο, και η ακολουθία των οκτώ προέδρων θεμελιώνεται επάνω στη μαρτυρία του Δανιήλ κεφάλαιο ένδεκα, εδάφια δύο και τρία, και επίσης επάνω στο αίνιγμα του όγδοου, που είναι εκ των επτά. Στα δύο πρώτα Ηπειρωτικά Κογκρέσα, στην αρχή της ιστορίας του θηρίου της γης της Αποκάλυψης δεκατρία, υπήρξαν επτά θητείες προέδρων. Σε εκείνη την ιστορία ο Γεώργιος Ουάσιγκτον διορίστηκε ως Αρχιστράτηγος. Ως ο πρώτος επίσημος πρόεδρος, ο διορισμός του Ουάσιγκτον στο Δεύτερο Ηπειρωτικό Κογκρέσο συμβολίζει τον Ουάσιγκτον στην ίδια την αρχή ως τον όγδοο εκ των επτά προέδρων.</w:t>
      </w:r>
    </w:p>
    <w:p>
      <w:pPr>
        <w:pStyle w:val="ArticleBody"/>
        <w:jc w:val="left"/>
      </w:pPr>
      <w:r>
        <w:rPr>
          <w:rFonts w:ascii="Times New Roman" w:hAnsi="Times New Roman" w:eastAsia="Times New Roman" w:cs="Times New Roman"/>
        </w:rPr>
        <w:t>Ο πρώτος πρόεδρος ήταν ο όγδοος εκ των πρώτων επτά προέδρων, και ο τελευταίος πρόεδρος είναι ο όγδοος που είναι εκ των επτά. Ο ιερέας Ζαχαρίας ομιλεί κατά τη γέννηση του Ιωάννη, όταν ο όνος ομιλεί, και όταν το θηρίο της γης ομιλεί. Εδώ επίσης ομιλεί το όραμα του Αββακούμ. Η γέννηση του Ιωάννη, που προτυπώνει το λάβαρο των εκατόν σαράντα τεσσάρων χιλιάδων κατά τον νόμο της Κυριακής, είναι η τελευταία γενεά του ιερέως Ζαχαρία. Ο Ζαχαρίας ήταν στην όγδοη από τις είκοσι τέσσερις τάξεις των ιερέων. Κατά τον νόμο της Κυριακής ο Ζαχαρίας (οι ιερείς) ομιλεί, όταν το Ισλάμ (ο όνος) ομιλεί και οι Ηνωμένες Πολιτείες ομιλούν ως δράκων. Σε εκείνο το ορόσημο το θανατηφόρο τραύμα του παπισμού θεραπεύεται και αυτή γίνεται η όγδοη που είναι εκ των επτά. Ο Τραμπ επίσης είναι ο όγδοος που είναι εκ των επτά, και αυτός είναι που σχηματίζει την εικόνα του θηρίου, η οποία ολοκληρώνεται κατά τον νόμο της Κυριακής. Τότε η ιερωσύνη των εκατόν σαράντα τεσσάρων χιλιάδων γίνεται το στόμα του Θεού και διακηρύσσει το μήνυμα με τη μεγάλη κραυγή του τρίτου αγγέλου. Αυτή η ιερωσύνη είναι η όγδοη εκκλησία που είναι εκ των επτά.</w:t>
      </w:r>
    </w:p>
    <w:p>
      <w:pPr>
        <w:pStyle w:val="ArticleBody"/>
        <w:jc w:val="left"/>
      </w:pPr>
      <w:r>
        <w:rPr>
          <w:rFonts w:ascii="Times New Roman" w:hAnsi="Times New Roman" w:eastAsia="Times New Roman" w:cs="Times New Roman"/>
        </w:rPr>
        <w:t>Ο Ρούζβελτ αποτελεί την αρχή οκτώ προέδρων που οδηγούν στον καιρό του τέλους το 1989, και σηματοδοτεί τη μετάβαση από τον δεύτερο Παγκόσμιο Πόλεμο στον ψυχρό πόλεμο που λήγει το 1989. Τον Ρούζβελτ διαδέχθηκε ο Πρόεδρος Τρούμαν, ο οποίος βασίλευε όταν έληξαν οι μάχες της γης και της θάλασσας που συναποτελούσαν τον δεύτερο Παγκόσμιο Πόλεμο. Ως πρόεδρος, ο Τρούμαν βασίλευε όταν άρχισαν τα Ηνωμένα Έθνη στις 24 Οκτωβρίου 1945. Η σχέση του Ρούζβελτ και του Τρούμαν καθορίζεται από το έτος 1945. Αμφότεροι ήσαν πρόεδροι κατά το έτος εκείνο, και κατά το ίδιο έτος έληξε ο διττός πόλεμος που ήταν ο δεύτερος Παγκόσμιος Πόλεμος, και συγκροτήθηκαν τα Ηνωμένα Έθνη, και άρχισε ο ψυχρός πόλεμος.</w:t>
      </w:r>
    </w:p>
    <w:p>
      <w:pPr>
        <w:pStyle w:val="ArticleBody"/>
        <w:jc w:val="left"/>
      </w:pPr>
      <w:r>
        <w:rPr>
          <w:rFonts w:ascii="Times New Roman" w:hAnsi="Times New Roman" w:eastAsia="Times New Roman" w:cs="Times New Roman"/>
        </w:rPr>
        <w:t>Το 1989 υπήρξαν επίσης δύο πρόεδροι, όπως και το 1945: ο Ronald Reagan και ο George Bush ο πρεσβύτερος. Ο Reagan έθεσε τέλος στον ψυχρό πόλεμο, και ο George Bush ο πρεσβύτερος δήλωσε ότι ήταν πρώτα και κύρια παγκοσμιοποιητής, όταν απηύθυνε λόγο προς την «τεσσαρακοστή πέμπτη» Γενική Συνέλευση του ΟΗΕ την 1η Οκτωβρίου 1990, όπου μίλησε για την οικοδόμηση μιας «νέας παγκόσμιας τάξης». Στην ομιλία του δήλωσε: «Είναι στο χέρι μας να αφήσουμε πίσω αυτές τις σκοτεινές μηχανές, στους Σκοτεινούς Αιώνες όπου ανήκουν, και να προχωρήσουμε εμπρός ώστε να στεφανώσουμε μια ιστορική κίνηση προς μια νέα παγκόσμια τάξη και μια μακρά εποχή ειρήνης».</w:t>
      </w:r>
    </w:p>
    <w:p>
      <w:pPr>
        <w:pStyle w:val="ArticleBody"/>
        <w:jc w:val="left"/>
      </w:pPr>
      <w:r>
        <w:rPr>
          <w:rFonts w:ascii="Times New Roman" w:hAnsi="Times New Roman" w:eastAsia="Times New Roman" w:cs="Times New Roman"/>
        </w:rPr>
        <w:t>Σε αυτή την ομιλία, ο Bush συνέδεσε την έννοια με τη συνεργασία της μεταψυχροπολεμικής περιόδου, την Κρίση του Κόλπου (την εισβολή του Ιράκ στο Κουβέιτ), την ενίσχυση του ΟΗΕ και μια νέα σύμπραξη εθνών βασισμένη στο κράτος δικαίου. Ο Bush έκανε για πρώτη φορά ευρέως γνωστή τη φράση «νέα παγκόσμια τάξη» λίγες εβδομάδες νωρίτερα, σε ομιλία που εκφώνησε στις 11 Σεπτεμβρίου 1990 ενώπιον κοινής συνεδρίασης του Κογκρέσου.</w:t>
      </w:r>
    </w:p>
    <w:p>
      <w:pPr>
        <w:pStyle w:val="ArticleBody"/>
        <w:jc w:val="left"/>
      </w:pPr>
      <w:r>
        <w:rPr>
          <w:rFonts w:ascii="Times New Roman" w:hAnsi="Times New Roman" w:eastAsia="Times New Roman" w:cs="Times New Roman"/>
        </w:rPr>
        <w:t>Παρατηρήστε το γεγονός ότι ο Μπους τοποθέτησε την ομιλία του στον ΟΗΕ μέσα σε ένα πλαίσιο όπου προσδιόριζε την πρόσφατη λήξη του ψυχρού πολέμου με όρους των «Σκοτεινών Αιώνων». Οι Σκοτεινοί Αιώνες έληξαν κατά τον καιρό του τέλους, το 1798, και ο Μπους βρισκόταν τότε στον καιρό του τέλους του 1989. Παρατηρήστε ότι κατά την πρώτη διατύπωση εκ μέρους του της φράσεως «νέα παγκόσμια τάξη», το Ισλάμ εξόργιζε τα έθνη, και η ομιλία εκφωνήθηκε στις 9/11. Από τον Ρούζβελτ έως τον Κάρτερ υπήρξαν οκτώ πρόεδροι, και από τον Ρήγκαν έως τον Τραμπ υπήρξαν οκτώ πρόεδροι. Ο Τραμπ είναι ο τελευταίος πρόεδρος και προτυπωνόταν από τον πρώτο πρόεδρο, ο οποίος ήταν ο όγδοος από τους πρώτους επτά προέδρους.</w:t>
      </w:r>
    </w:p>
    <w:p>
      <w:pPr>
        <w:pStyle w:val="ArticleBody"/>
        <w:jc w:val="left"/>
      </w:pPr>
      <w:r>
        <w:rPr>
          <w:rFonts w:ascii="Times New Roman" w:hAnsi="Times New Roman" w:eastAsia="Times New Roman" w:cs="Times New Roman"/>
        </w:rPr>
        <w:t>Ο καιρός του τέλους το 1798 προσδιορίζει το θανατηφόρο πλήγμα του παπισμού, και ο παπισμός ήταν η δύναμη που βασίλευε επί των βασιλέων της Ευρώπης κατά τους Σκοτεινούς Αιώνες. Στην Αποκάλυψη δεκαεπτά, αυτή η σχέση απεικονίζεται ως πόρνη που ιππεύει επάνω σε, και βασιλεύει επί, ένα θηρίο. Το 1798 η υποστήριξη των Ευρωπαίων βασιλέων αφαιρέθηκε και το θηρίο ήταν νεκρό. Το 1799 ο πάπας πέθανε στην εξορία. Τα έτη 1798 και 1799 αντιπροσωπεύουν τον καιρό του τέλους με την πληρέστερη έννοιά του, καθώς ο καιρός του τέλους στην εποχή του Χριστού σηματοδοτείται από τη γέννηση του Ιωάννη του Βαπτιστή και έπειτα, έξι μήνες αργότερα, από τη γέννηση του Χριστού. Οι δηλώσεις του Μπους το 1990 παρουσιάζουν τον Μπους ως τον δεύτερο από δύο προέδρους που σηματοδοτούν τον καιρό του τέλους, και σηματοδοτούν την πορεία προς τον παγκοσμιοποιησμό, ο οποίος είναι η δύναμη του δράκοντος. Ο συμβολισμός του Μπους σηματοδοτεί ένα βήμα προς τον νόμο της Κυριακής, όταν οι Ηνωμένες Πολιτείες παύουν να είναι το έκτο βασίλειο της βιβλικής προφητείας μιλώντας ως δράκων. Στον νόμο της Κυριακής οι Ηνωμένες Πολιτείες γίνονται η φωνή των Ηνωμένων Εθνών. Μέσα ακριβώς σε αυτό το πλαίσιο το Ισλάμ εξοργίζει τα έθνη, και η 11η Σεπτεμβρίου επισημαίνεται. Η 11η Σεπτεμβρίου 1990, όταν ο πρώτος Μπους μίλησε στο Κογκρέσο για την παγκοσμιοποιητική του ατζέντα, προτυποποιούσε το πότε το Ισλάμ θα εξόργιζε και πάλι τα έθνη στην 11η Σεπτεμβρίου του 2001, αλλά τότε ο πρόεδρος θα ήταν ο τελευταίος Μπους.</w:t>
      </w:r>
    </w:p>
    <w:p>
      <w:pPr>
        <w:pStyle w:val="ArticleBody"/>
        <w:jc w:val="left"/>
      </w:pPr>
      <w:r>
        <w:rPr>
          <w:rFonts w:ascii="Times New Roman" w:hAnsi="Times New Roman" w:eastAsia="Times New Roman" w:cs="Times New Roman"/>
        </w:rPr>
        <w:t>Ο Ρούζβελτ, ο πρώτος από οκτώ προέδρους, σηματοδότησε το τέλος του Δευτέρου Παγκοσμίου Πολέμου το 1945, και ακολουθήθηκε από τον επόμενο πρόεδρο, ο οποίος εισήγαγε τα Ηνωμένα Έθνη. Ο Ρήγκαν, ο πρώτος από οκτώ προέδρους, σηματοδότησε το τέλος του ψυχρού πολέμου το 1989, και ακολουθήθηκε από τον επόμενο πρόεδρο, ο οποίος προώθησε τα Ηνωμένα Έθνη. Ο τελευταίος πρόεδρος των οκτώ προέδρων θα τερματίσει έναν ψυχρό πόλεμο που άρχισε όταν ανακοίνωσε την πρόθεσή του να θέσει υποψηφιότητα το 2015, και θα αρχίσει τον Τρίτο Παγκόσμιο Πόλεμο. Θα μεταβιβάσει το έκτο βασίλειο της βιβλικής προφητείας στην κεφαλή του εβδόμου βασιλείου της βιβλικής προφητείας (τα Ηνωμένα Έθνη), και έπειτα θα συμφωνήσει να δώσει εκείνο το βασίλειο στο θηρίο κατά τον νόμο της Κυριακής.</w:t>
      </w:r>
    </w:p>
    <w:p>
      <w:pPr>
        <w:pStyle w:val="ArticleBody"/>
        <w:jc w:val="left"/>
      </w:pPr>
      <w:r>
        <w:rPr>
          <w:rFonts w:ascii="Times New Roman" w:hAnsi="Times New Roman" w:eastAsia="Times New Roman" w:cs="Times New Roman"/>
        </w:rPr>
        <w:t>Καθώς ο δεύτερος Παγκόσμιος Πόλεμος αποτελούνταν από έναν χερσαίο και έναν θαλάσσιο πόλεμο, ο τελευταίος πρόεδρος θα έχει έναν ψυχρό πόλεμο, ο οποίος παριστάνεται από τη χερσαία μάχη του Πανίου που οδηγεί στη ναυμαχία του Ακτίου. Κατά τον νόμο της Κυριακής, ο ψυχρός πόλεμος που άρχισε όταν ο Trump ξεσήκωσε τους παγκοσμιοποιητές το 2015, μεταβάλλεται στον τρίτο Παγκόσμιο Πόλεμο, όπως παριστάνεται από τις χερσαίες και θαλάσσιες μάχες του Δευτέρου Παγκοσμίου Πολέμου. Στο τέλος του Δευτέρου Παγκοσμίου Πολέμου, το επόμενο βήμα ήταν ο παγκοσμιοποιητισμός των Ηνωμένων Εθνών, καθώς ακριβώς συνέβη και στο τέλος του ψυχρού πολέμου με τον Reagan και τον Bush. Πρώτα οι Ηνωμένες Πολιτείες φθάνουν στο τέλος τους κατά τον νόμο της Κυριακής, και έπειτα η «νέα παγκόσμια τάξη» του Bush εισάγει το έβδομο βασίλειο, το οποίο αμέσως συμφωνεί να δώσει την εξουσία του στο όγδοο βασίλειο.</w:t>
      </w:r>
    </w:p>
    <w:p>
      <w:pPr>
        <w:pStyle w:val="ArticleBody"/>
        <w:jc w:val="left"/>
      </w:pPr>
      <w:r>
        <w:rPr>
          <w:rFonts w:ascii="Times New Roman" w:hAnsi="Times New Roman" w:eastAsia="Times New Roman" w:cs="Times New Roman"/>
        </w:rPr>
        <w:t>Ο Μπους ο πρῶτος και ο Μπους ο ἔσχατος συνδέονται μεταξύ τους διά της αναγγελίας του πρώτου περί της «νέας παγκοσμίου τάξεως» προς το Κογκρέσο στο 9/11 και του Patriot Act του 2001 του τελευταίου. Αμφότερα τα waymarks τίθενται εντός του πλαισίου του ότι το Ισλάμ εξοργίζει τα έθνη.</w:t>
      </w:r>
    </w:p>
    <w:p>
      <w:pPr>
        <w:pStyle w:val="ArticleBody"/>
        <w:jc w:val="left"/>
      </w:pPr>
      <w:r>
        <w:rPr>
          <w:rFonts w:ascii="Times New Roman" w:hAnsi="Times New Roman" w:eastAsia="Times New Roman" w:cs="Times New Roman"/>
        </w:rPr>
        <w:t>Θα συνεχίσουμε αυτά τα ζητήματα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Σαράντα Εδαφίου - Αριθμός Εννέα</dc:title>
  <dc:subject>Δύναμη, Δόξα και Πόνος</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