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Κρυμμένη Ιστορία του Εδαφίου Σαράντα - Αριθμός Δέκα</w:t>
      </w:r>
    </w:p>
    <w:p>
      <w:pPr>
        <w:pStyle w:val="ArticleSubtitle"/>
        <w:jc w:val="left"/>
      </w:pPr>
      <w:r>
        <w:rPr>
          <w:rFonts w:ascii="Arial" w:hAnsi="Arial" w:eastAsia="Arial" w:cs="Arial"/>
        </w:rPr>
        <w:t>Το Μέσον</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Η κρυμμένη ιστορία του Δανιήλ ια΄ 40 εναρμονίζεται με την ιστορία που παριστάνεται στα εδάφια 10 έως 16 του ιδίου κεφαλαίου. Στα εδάφια 10 έως 16, η γραμμή του θηρίου της γης της Αποκάλυψης ιγ΄, του αποστατικού Ρεπουμπλικανικού κέρατος των Ηνωμένων Πολιτειών, παριστάνεται από τον Donald Trump· η γραμμή του αποστατικού Προτεσταντικού κέρατος των Ηνωμένων Πολιτειών παριστάνεται από τους Μακκαβαίους· η γραμμή του θηρίου της θαλάσσης, του παπισμού, παριστάνεται ως οι «λησταί του λαού σου», και η γραμμή του δράκοντος παριστάνεται από τους διαφόρους βασιλείς του νότου και τον Phillip of Macedon. Η γραμμή των εκατόν σαράντα τεσσάρων χιλιάδων παριστάνεται από τον Πέτρο.</w:t>
      </w:r>
    </w:p>
    <w:p>
      <w:pPr>
        <w:pStyle w:val="ArticleHeading"/>
        <w:jc w:val="left"/>
      </w:pPr>
      <w:r>
        <w:rPr>
          <w:rFonts w:ascii="Arial" w:hAnsi="Arial" w:eastAsia="Arial" w:cs="Arial"/>
        </w:rPr>
        <w:t>Η Μέση Ανατολή</w:t>
      </w:r>
    </w:p>
    <w:p>
      <w:pPr>
        <w:pStyle w:val="ArticleBody"/>
        <w:jc w:val="left"/>
      </w:pPr>
      <w:r>
        <w:rPr>
          <w:rFonts w:ascii="Times New Roman" w:hAnsi="Times New Roman" w:eastAsia="Times New Roman" w:cs="Times New Roman"/>
        </w:rPr>
        <w:t>Μέσα σε εκείνη την κεκρυμμένη ιστορία, το μέσον τονίζεται κατ’ επανάληψιν. Τα 250 έτη που άρχισαν το 457 π.Χ. ολοκληρώθηκαν το 207 π.Χ., στο μέσον των μαχών της Ραφίας και του Πανίου, των δύο τελευταίων πολέμων δι’ αντιπροσώπων των εδαφίων ένδεκα έως δεκαπέντε. Τα 250 έτη του θηρίου της γης, που άρχισαν το 1776, λήγουν το 2026, το έτος των «ενδιάμεσων εκλογών» στην πολιτική αρένα του θηρίου της γης. Ο Πέτρος βρίσκεται στην Καισάρεια Φιλίππου (Πάνιον), το μέσον των τριών φορών κατά τις οποίες ο Χριστός έλαβε αποκλειστικώς μαζί Του μόνον τρεις μαθητές.</w:t>
      </w:r>
    </w:p>
    <w:p>
      <w:pPr>
        <w:pStyle w:val="ArticleBody"/>
        <w:jc w:val="left"/>
      </w:pPr>
      <w:r>
        <w:rPr>
          <w:rFonts w:ascii="Times New Roman" w:hAnsi="Times New Roman" w:eastAsia="Times New Roman" w:cs="Times New Roman"/>
        </w:rPr>
        <w:t>Στην ιστορία αυτών των παραλλήλων γραμμών, ο Πέτρος αντιπροσωπεύει εκείνους που διορθώνουν και επαναλαμβάνουν την προειδοποίηση περί των πυρίνων σφαιρών επάνω από το Νάσβιλ. Το όνομα του Πέτρου άλλαξε ακριβώς στο μέσον των κεφαλαίων ένδεκα έως είκοσι δύο του κατά Ματθαίον, όπως ακριβώς και το μεσαίο κεφάλαιο των κεφαλαίων ένδεκα έως είκοσι δύο του Άβραμ προσδιόρισε την περιτομή ως το σημείο της διαθήκης, σε συνάφεια με το μέσον των κεφαλαίων ένδεκα έως είκοσι δύο στην Αποκάλυψη, που επισημαίνει το σημείο της διαθήκης του θανάτου στην Αποκάλυψη δεκαεπτά. Το μέσον είναι το σημείο όπου οι εκατόν σαράντα τέσσερις χιλιάδες μεταβάλλονται από Λαοδικειανό σε Φιλαδελφιανό, και το μέσον των τριών αγγέλων είναι ο δεύτερος άγγελος.</w:t>
      </w:r>
    </w:p>
    <w:p>
      <w:pPr>
        <w:pStyle w:val="ArticleBody"/>
        <w:jc w:val="left"/>
      </w:pPr>
      <w:r>
        <w:rPr>
          <w:rFonts w:ascii="Times New Roman" w:hAnsi="Times New Roman" w:eastAsia="Times New Roman" w:cs="Times New Roman"/>
        </w:rPr>
        <w:t>Το δεύτερο βήμα, ή μέσον, είναι ο καιρός της δοκιμασίας του δεύτερου ναού, η οποία ακολουθεί την πρώτη και θεμελιώδη δοκιμασία. Η πρώτη δοκιμασία του 2024 ήταν η εγκαθίδρυση του εξωτερικού οράματος με το σύμβολο της Ρώμης, και η δεύτερη δοκιμασία είναι το εσωτερικό όραμα μαρά (κάτοπτρο) του Χριστού στα Άγια των Αγίων. Στην ιστορία του δεύτερου αγγέλου, το μήνυμα της κραυγής του μεσονυκτίου φθάνει για να ενδυναμώσει το μήνυμα του δεύτερου αγγέλου.</w:t>
      </w:r>
    </w:p>
    <w:p>
      <w:pPr>
        <w:pStyle w:val="ArticleBody"/>
        <w:jc w:val="left"/>
      </w:pPr>
      <w:r>
        <w:rPr>
          <w:rFonts w:ascii="Times New Roman" w:hAnsi="Times New Roman" w:eastAsia="Times New Roman" w:cs="Times New Roman"/>
        </w:rPr>
        <w:t>Στη μιλλεριτική ιστορία του 1840, ο Ιωσίας (που σημαίνει θεμέλιο του Θεού) Λιτς προέβη σε διόρθωση της ταύτισής του της προφητείας του Ισλάμ ως προς το πρώτο και το δεύτερο αλίμονο, και το 1844 ο Σάμιουελ Σνόου προέβη στη διόρθωση της πρόβλεψης του 1843, σε εκπλήρωση της παραβολής των δέκα παρθένων. Ο Πέτρος το 2026 πρόκειται να διορθώσει την αποτυχημένη πρόβλεψη για τις πύρινες σφαίρες του Νάσβιλ, όπως προτυπώθηκε από τη μιλλεριτική απογοήτευση του 1843, και να προσαρμόσει το μήνυμα περί του Ισλάμ, όπως προτυπώθηκε από το έργο του Ιωσία Λιτς το 1840. Αυτά τα δύο μιλλεριτικά γεγονότα του 1840 και του 1844 αντιπροσωπεύουν την ενδυνάμωση του μηνύματος του πρώτου αγγέλου στις 11 Αυγούστου 1840 και την ενδυνάμωση του μηνύματος του δεύτερου αγγέλου στις 17 Αυγούστου 1844. Μαζί προσδιορίζουν την ενδυνάμωση της κραυγής του μεσονυκτίου, όταν οι πύρινες σφαίρες του Νάσβιλ θα καταπέσουν.</w:t>
      </w:r>
    </w:p>
    <w:p>
      <w:pPr>
        <w:pStyle w:val="ArticleScripture"/>
        <w:jc w:val="left"/>
      </w:pPr>
      <w:r>
        <w:rPr>
          <w:rFonts w:ascii="Times New Roman" w:hAnsi="Times New Roman" w:eastAsia="Times New Roman" w:cs="Times New Roman"/>
        </w:rPr>
        <w:t>«Ο άγγελος που ενώνεται στη διακήρυξη του μηνύματος του τρίτου αγγέλου πρόκειται να φωτίσει ολόκληρη τη γη με τη δόξα του. Εδώ προλέγεται ένα έργο παγκόσμιας εμβέλειας και ασυνήθιστης ισχύος. Το κίνημα της παρουσίας του Χριστού των ετών 1840–44 υπήρξε ένδοξη εκδήλωση της δύναμης του Θεού· το μήνυμα του πρώτου αγγέλου μεταφέρθηκε σε κάθε ιεραποστολικό σταθμό του κόσμου, και σε ορισμένες χώρες υπήρξε το μεγαλύτερο θρησκευτικό ενδιαφέρον που έχει παρατηρηθεί σε οποιαδήποτε χώρα από τη Μεταρρύθμιση του δέκατου έκτου αιώνα· αλλά αυτά πρόκειται να ξεπεραστούν από το ισχυρό κίνημα υπό την τελευταία προειδοποίηση του τρίτου αγγέλου.» The Great Controversy, 611.</w:t>
      </w:r>
    </w:p>
    <w:p>
      <w:pPr>
        <w:pStyle w:val="ArticleBody"/>
        <w:jc w:val="left"/>
      </w:pPr>
      <w:r>
        <w:rPr>
          <w:rFonts w:ascii="Times New Roman" w:hAnsi="Times New Roman" w:eastAsia="Times New Roman" w:cs="Times New Roman"/>
        </w:rPr>
        <w:t>Το ερώτημα είναι γιατί, ανάμεσα σε όλες τις πόλεις των Ηνωμένων Πολιτειών, η πρόνοια του Θεού θα επέλεγε το Νάσβιλ. Κατά την έλευση του τρίτου αλίμονο στις 11/9, οι Δίδυμοι Πύργοι της Νέας Υόρκης και το Πεντάγωνο της Ουάσιγκτον, D.C., αποτέλεσαν τους στόχους. Ένα τέταρτο αεροπλάνο συνετρίβη στη γη. Το σύμβολο του θηρίου της γης είναι η γη, το σύμβολο της οικονομικής του ισχύος είναι η Νέα Υόρκη και το σύμβολο της στρατιωτικής του δύναμης είναι το Πεντάγωνο. Όταν οι Ηνωμένες Πολιτείες εξαναγκάζουν τον κόσμο να αποδεχθεί το χάραγμα της παπικής εξουσίας και το πολιτικό σύστημα εκκλησίας και κράτους που είναι η εικόνα του θηρίου, το πράττουν μέσω της στρατιωτικής και οικονομικής τους ισχύος, διότι η Αποκάλυψη δεκατρία προσδιορίζει ότι το θηρίο της γης χρησιμοποιεί την εξουσία του για να απαγορεύσει στους πιστούς να αγοράζουν ή να πωλούν, και επίσης θανατώνει εκείνους που στέκονται υπέρ του σαββάτου της εβδόμης ημέρας του Θεού. Ο προφητικός συμβολισμός παριστάνεται ως «άρματα, ιππείς (στρατιωτική ισχύς) και πλοία» (οικονομική ισχύς) στο Δανιήλ ένδεκα, εδάφιο σαράντα.</w:t>
      </w:r>
    </w:p>
    <w:p>
      <w:pPr>
        <w:pStyle w:val="ArticleBody"/>
        <w:jc w:val="left"/>
      </w:pPr>
      <w:r>
        <w:rPr>
          <w:rFonts w:ascii="Times New Roman" w:hAnsi="Times New Roman" w:eastAsia="Times New Roman" w:cs="Times New Roman"/>
        </w:rPr>
        <w:t>Κατά τον καιρό της σφράγισης των εκατόν τεσσαράκοντα τεσσάρων χιλιάδων, το Ισλάμ πλήττει απροσδοκήτως την ένδοξη γη τέσσερις φορές. Η πρώτη ήταν η 11η Σεπτεμβρίου, η δεύτερη και η τρίτη ήταν η αρχαία κυριολεκτική ένδοξη γη και κατόπιν το Νάσβιλ. Η τέταρτη είναι ο σεισμός της Αποκάλυψης ένδεκα, δηλαδή ο νόμος της Κυριακής. Στο πλαίσιο του Βαλαάμ και των τριών αγγέλων, τα δύο πλήγματα της 7ης Οκτωβρίου 2023 και του Νάσβιλ αντιπροσωπεύουν τους δύο βιβλικούς αμπελώνες του λαού της διαθήκης του Θεού.</w:t>
      </w:r>
    </w:p>
    <w:p>
      <w:pPr>
        <w:pStyle w:val="ArticleBody"/>
        <w:jc w:val="left"/>
      </w:pPr>
      <w:r>
        <w:rPr>
          <w:rFonts w:ascii="Times New Roman" w:hAnsi="Times New Roman" w:eastAsia="Times New Roman" w:cs="Times New Roman"/>
        </w:rPr>
        <w:t>Όταν η θανατηφόρος πληγή του παπισμού θεραπευθεί κατά τον νόμο της Κυριακής, αρχίζει η δεύτερη εκδήλωση του Σκοτεινού Μεσαίωνα. Το πρώτο και το τρίτο αλίμονο είναι το ίδιο, διότι ο Χριστός πάντοτε εικονογραφεί το τέλος με την αρχή· έτσι ο πεπτωκώς αστήρ του Μωάμεθ στο πρώτο αλίμονο, ο οποίος έστρεψε το κλειδί που άνοιξε την άβυσσο, και λίγο μετά την 11η Σεπτεμβρίου ο αθεϊσμός της αβύσσου εφόνευσε τους δύο μάρτυρες της Αποκάλυψης ένδεκα. Κατά τον νόμο της Κυριακής η παπική θανατηφόρος πληγή θεραπεύεται, και το θηρίο του Καθολικισμού εκπληρώνει το προφητικό αίνιγμα του ογδόου (που αντιπροσωπεύει ανάσταση) καθώς αυτό εκπληρώνεται. Τότε αρχίζει η δεύτερη περίοδος του Σκοτεινού Μεσαίωνα, ως το τρίτο waymark του Βαλαάμ, όταν η όνος λαλεί, στρέφει το κλειδί για να ανοίξει εκ νέου την άβυσσο. Μετά την 11η Σεπτεμβρίου, ο αθεϊσμός, ο δράκων, εξήλθε από την άβυσσο για να πολεμήσει εναντίον του πλουσιωτάτου βασιλέως που διήγειρε όλη την επικράτεια της Ελλάδος. Κατά τον νόμο της Κυριακής το θηρίο της Αποκάλυψης δεκαεπτά αναβαίνει από την άβυσσο και το σκότος πάλι συσκοτίζει τον ήλιο.</w:t>
      </w:r>
    </w:p>
    <w:p>
      <w:pPr>
        <w:pStyle w:val="ArticleBody"/>
        <w:jc w:val="left"/>
      </w:pPr>
      <w:r>
        <w:rPr>
          <w:rFonts w:ascii="Times New Roman" w:hAnsi="Times New Roman" w:eastAsia="Times New Roman" w:cs="Times New Roman"/>
        </w:rPr>
        <w:t>Γιατί το Νάσβιλ; Το ερώτημα που παραμένει ακόμη άλυτο; Το Νάσβιλ σηματοδοτεί την αρχή της σύντομης περιόδου της διακήρυξης του αγγέλματος της κραυγής του μεσονυκτίου, και αρχίζει με μια απρόσμενη καταστροφική επίθεση από το Ισλάμ και τελειώνει με τον ίδιο τρόπο. Ο νόμος της Κυριακής στο τέλος της περιόδου αντιπροσωπεύει την επιβολή του χαράγματος του θηρίου στις Ηνωμένες Πολιτείες, και την αρχή της καταστροφής των πόλεων. Η «καταστροφή» είναι ένα προφητικό χαρακτηριστικό του Ισλάμ.</w:t>
      </w:r>
    </w:p>
    <w:p>
      <w:pPr>
        <w:pStyle w:val="ArticleHeading"/>
        <w:jc w:val="left"/>
      </w:pPr>
      <w:r>
        <w:rPr>
          <w:rFonts w:ascii="Arial" w:hAnsi="Arial" w:eastAsia="Arial" w:cs="Arial"/>
        </w:rPr>
        <w:t>Καταστροφή</w:t>
      </w:r>
    </w:p>
    <w:p>
      <w:pPr>
        <w:pStyle w:val="ArticleScripture"/>
        <w:jc w:val="left"/>
      </w:pPr>
      <w:r>
        <w:rPr>
          <w:rFonts w:ascii="Times New Roman" w:hAnsi="Times New Roman" w:eastAsia="Times New Roman" w:cs="Times New Roman"/>
        </w:rPr>
        <w:t>«Τη νύχτα προχθές πέρασε ενώπιόν μου μια εξαιρετικά εντυπωσιακή σκηνή. Είδα μια τεράστια σφαίρα φωτιάς να πέφτει ανάμεσα σε μερικά ωραία μέγαρα, προκαλώντας την άμεση καταστροφή τους. Άκουσα μερικούς να λένε: “Γνωρίζαμε ότι οι κρίσεις του Θεού επρόκειτο να έλθουν επάνω στη γη, αλλά δεν γνωρίζαμε ότι θα έρχονταν τόσο σύντομα.” Άλλοι έλεγαν: “Γνωρίζατε! Γιατί, λοιπόν, δεν μας το είπατε; Εμείς δεν γνωρίζαμε.” Από παντού άκουγα τέτοια λόγια να λέγονται.» Επιστολή 217, 1904.</w:t>
      </w:r>
    </w:p>
    <w:p>
      <w:pPr>
        <w:pStyle w:val="ArticleHeading"/>
        <w:jc w:val="left"/>
      </w:pPr>
      <w:r>
        <w:rPr>
          <w:rFonts w:ascii="Arial" w:hAnsi="Arial" w:eastAsia="Arial" w:cs="Arial"/>
        </w:rPr>
        <w:t>Εννέα Έντεκα</w:t>
      </w:r>
    </w:p>
    <w:p>
      <w:pPr>
        <w:pStyle w:val="ArticleBody"/>
        <w:jc w:val="left"/>
      </w:pPr>
      <w:r>
        <w:rPr>
          <w:rFonts w:ascii="Times New Roman" w:hAnsi="Times New Roman" w:eastAsia="Times New Roman" w:cs="Times New Roman"/>
        </w:rPr>
        <w:t>Η Αποκάλυψη «Εννέα Έντεκα» προσδιορίζει τον χαρακτήρα του βασιλείου του Ισλάμ ως θάνατο και καταστροφή, διότι ένα όνομα στην προφητεία αντιπροσωπεύει χαρακτήρα.</w:t>
      </w:r>
    </w:p>
    <w:p>
      <w:pPr>
        <w:pStyle w:val="ArticleBody"/>
        <w:jc w:val="left"/>
      </w:pPr>
      <w:r>
        <w:rPr>
          <w:rFonts w:ascii="Times New Roman" w:hAnsi="Times New Roman" w:eastAsia="Times New Roman" w:cs="Times New Roman"/>
        </w:rPr>
        <w:t>Και είχαν επάνω τους βασιλέα, τον άγγελο της αβύσσου, του οποίου το όνομα στα εβραϊκά είναι Αβαδδών, ενώ στα ελληνικά έχει το όνομα Απολλύων. Αποκάλυψις 9/11.</w:t>
      </w:r>
    </w:p>
    <w:p>
      <w:pPr>
        <w:pStyle w:val="ArticleBody"/>
        <w:jc w:val="left"/>
      </w:pPr>
      <w:r>
        <w:rPr>
          <w:rFonts w:ascii="Times New Roman" w:hAnsi="Times New Roman" w:eastAsia="Times New Roman" w:cs="Times New Roman"/>
        </w:rPr>
        <w:t>Ο Αβαδδών σημαίνει «καταστροφή» ή «τόπος καταστροφής», και ο Απολλύων σημαίνει «ο καταστροφέας».</w:t>
      </w:r>
    </w:p>
    <w:p>
      <w:pPr>
        <w:pStyle w:val="ArticleScripture"/>
        <w:jc w:val="left"/>
      </w:pPr>
      <w:r>
        <w:rPr>
          <w:rFonts w:ascii="Times New Roman" w:hAnsi="Times New Roman" w:eastAsia="Times New Roman" w:cs="Times New Roman"/>
        </w:rPr>
        <w:t>«Οι άγγελοι συγκρατούν τους τέσσερις ανέμους, που παριστάνονται ως εξαγριωμένο άλογο το οποίο επιδιώκει να ελευθερωθεί και να ορμήσει επάνω στο πρόσωπο ολόκληρης της γης, φέροντας καταστροφή και θάνατο στο πέρασμά του.</w:t>
      </w:r>
    </w:p>
    <w:p>
      <w:pPr>
        <w:pStyle w:val="ArticleScripture"/>
        <w:jc w:val="left"/>
      </w:pPr>
      <w:r>
        <w:rPr>
          <w:rFonts w:ascii="Times New Roman" w:hAnsi="Times New Roman" w:eastAsia="Times New Roman" w:cs="Times New Roman"/>
        </w:rPr>
        <w:t>«Θα κοιμόμαστε επάνω ακριβώς στο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Χρειάζεται να δούμε ότι η οδός είναι στενή και η πύλη τεθλιμμένη. Αλλά καθώς διερχόμαστε από τη στενή πύλη, το πλάτος της είναι απεριόριστο.» Manuscript Releases, τόμος 20, 217.</w:t>
      </w:r>
    </w:p>
    <w:p>
      <w:pPr>
        <w:pStyle w:val="ArticleBody"/>
        <w:jc w:val="left"/>
      </w:pPr>
      <w:r>
        <w:rPr>
          <w:rFonts w:ascii="Times New Roman" w:hAnsi="Times New Roman" w:eastAsia="Times New Roman" w:cs="Times New Roman"/>
        </w:rPr>
        <w:t>Η οδός του Ισλάμ του τρίτου οὐαί είναι η οδός του Βαλαάμ και της όνου. Η οδός του οργισμένου ίππου του Ισλάμ, δηλαδή των τεσσάρων ανέμων της έριδος του Ιωάννη, του σφοδρού ανέμου του Ησαΐα και του «ανέμου» ή της «πνοής» του Ιεζεκιήλ που έρχεται από τους τέσσερις ανέμους, ακολουθεί πορεία από την 11η Σεπτεμβρίου που οδηγεί στη «στενή» και «τεθλιμμένη» πύλη. Αυτή η στενή πύλη είναι το τρίτο ορόσημο του Βαλαάμ και της όνου.</w:t>
      </w:r>
    </w:p>
    <w:p>
      <w:pPr>
        <w:pStyle w:val="ArticleScripture"/>
        <w:jc w:val="left"/>
      </w:pPr>
      <w:r>
        <w:rPr>
          <w:rFonts w:ascii="Times New Roman" w:hAnsi="Times New Roman" w:eastAsia="Times New Roman" w:cs="Times New Roman"/>
        </w:rPr>
        <w:t>Καὶ ὁ ἄγγελος τοῦ Κυρίου προχώρησε περαιτέρω καὶ ἐστάθη ἐν στενῷ τόπῳ, ὅπου δὲν ὑπῆρχε ὁδὸς νὰ ἐκκλίνει οὔτε πρὸς τὰ δεξιὰ οὔτε πρὸς τὰ ἀριστερά. Καὶ ὅτε ἡ ὄνος εἶδε τὸν ἄγγελον τοῦ Κυρίου, ἔπεσε κάτω ὑπὸ τὸν Βαλαάμ· καὶ ἐξανήφθη ἡ ὀργὴ τοῦ Βαλαάμ, καὶ ἐπάταξε τὴν ὄνον μὲ ῥάβδον. Καὶ ὁ Κύριος ἤνοιξε τὸ στόμα τῆς ὄνου, καὶ εἶπε πρὸς τὸν Βαλαάμ· Τί σοι ἔπραξα, ὥστε μὲ ἐπάταξες αὐτὲς τὶς τρεῖς φορές; Ἀριθμοί 22:26–28.</w:t>
      </w:r>
    </w:p>
    <w:p>
      <w:pPr>
        <w:pStyle w:val="ArticleBody"/>
        <w:jc w:val="left"/>
      </w:pPr>
      <w:r>
        <w:rPr>
          <w:rFonts w:ascii="Times New Roman" w:hAnsi="Times New Roman" w:eastAsia="Times New Roman" w:cs="Times New Roman"/>
        </w:rPr>
        <w:t>Η πορεία του τρίτου αλίμονο της καταστροφής του Ισλάμ άρχισε στις 11 Σεπτεμβρίου, όταν εκπληρώθηκε η Αποκάλυψη 18:1–3.</w:t>
      </w:r>
    </w:p>
    <w:p>
      <w:pPr>
        <w:pStyle w:val="ArticleScripture"/>
        <w:jc w:val="left"/>
      </w:pPr>
      <w:r>
        <w:rPr>
          <w:rFonts w:ascii="Times New Roman" w:hAnsi="Times New Roman" w:eastAsia="Times New Roman" w:cs="Times New Roman"/>
        </w:rPr>
        <w:t>«Και τώρα έρχεται ο λόγος ότι δήθεν έχω δηλώσει πως η Νέα Υόρκη πρόκειται να σαρωθεί από παλιρροϊκό κύμα; Αυτό ουδέποτε το είπα. Έχω πει, καθώς έβλεπα τα μεγάλα κτίρια να υψώνονται εκεί, όροφο επάνω σε όροφο: “Τι φοβερές σκηνές θα διαδραματιστούν όταν ο Κύριος εγερθεί για να συγκλονίσει φοβερά τη γη! Τότε θα εκπληρωθούν τα λόγια της Αποκάλυψης 18:1–3.” Ολόκληρο το δέκατο όγδοο κεφάλαιο της Αποκάλυψης είναι προειδοποίηση για ό,τι πρόκειται να έρθει επάνω στη γη. Δεν έχω, όμως, ιδιαίτερο φως σχετικά με το τι πρόκειται να συμβεί στη Νέα Υόρκη, παρά μόνο ότι γνωρίζω πως κάποια ημέρα τα μεγάλα κτίρια εκεί θα καταρριφθούν από τη στροφή και την ανατροπή της δύναμης του Θεού. Από το φως που μου έχει δοθεί, γνωρίζω ότι καταστροφή βρίσκεται στον κόσμο. Ένας λόγος από τον Κύριο, ένα άγγιγμα της ισχυρής Του δύναμης, και αυτά τα ογκώδη οικοδομήματα θα πέσουν. Θα διαδραματιστούν σκηνές, η φοβερότητα των οποίων δεν μπορούμε να φανταστούμε». Review and Herald, 5 Ιουλίου 1906.</w:t>
      </w:r>
    </w:p>
    <w:p>
      <w:pPr>
        <w:pStyle w:val="ArticleBody"/>
        <w:jc w:val="left"/>
      </w:pPr>
      <w:r>
        <w:rPr>
          <w:rFonts w:ascii="Times New Roman" w:hAnsi="Times New Roman" w:eastAsia="Times New Roman" w:cs="Times New Roman"/>
        </w:rPr>
        <w:t>Το ερώτημα παραμένει: Γιατί το Νάσβιλ; Οι πύρινες σφαίρες του Νάσβιλ αντιπροσωπεύουν ένα προφητικό σενάριο όπου μία τάξη του Αντβεντισμού καταισχύνεται και, σύμφωνα με τον Ιωήλ, «αποκόπτεται». Η άλλη τάξη παρουσιάζεται ως μη καταισχυνόμενη ποτέ και ως πλήρης χαράς. Η προφητική χαρά δεν αφορά την κρίση που επήλθε επί του Νάσβιλ και των Ηνωμένων Πολιτειών, αλλά τη δικαίωση που παριστάνεται μεταξύ εκείνων της παραβολής οι οποίοι έχουν το έλαιον και εκείνων που δεν έχουν το έλαιον. Το έλαιον έχει πολλές συμβολικές σημασίες συνδεδεμένες με αυτό, αλλά μία πρωτεύουσα σημασία του ελαίου είναι το μήνυμα της κραυγής του μεσονυκτίου. Το μήνυμα αυτό άρχισε να αποσφραγίζεται προοδευτικώς στο τέλος του 2023 και αντιπροσώπευε την αύξηση της γνώσεως, η οποία είτε απορρίπτεται είτε γίνεται αποδεκτή. Ο Ωσηέ είναι σαφής ότι όσοι απορρίπτουν τη γνώση απορρίπτονται ως ιερείς του Θεού. Ο Πέτρος τοποθετείται στο μέσον της δομής του Λευιτικού είκοσι τρία όταν κατανοεί τις πύρινες σφαίρες του Νάσβιλ, και ο αριθμός τριάντα είναι σύμβολο των ιερέων.</w:t>
      </w:r>
    </w:p>
    <w:p>
      <w:pPr>
        <w:pStyle w:val="ArticleScripture"/>
        <w:jc w:val="left"/>
      </w:pPr>
      <w:r>
        <w:rPr>
          <w:rFonts w:ascii="Times New Roman" w:hAnsi="Times New Roman" w:eastAsia="Times New Roman" w:cs="Times New Roman"/>
        </w:rPr>
        <w:t>Ο λαός μου αφανίζεται εξαιτίας ελλείψεως γνώσεως· επειδή απέρριψες τη γνώση, και εγώ θα σε απορρίψω, ώστε να μην είσαι ιερέας για μένα· επειδή λησμόνησες τον νόμο του Θεού σου, και εγώ θα λησμονήσω τα παιδιά σου. Ωσηέ 4:6.</w:t>
      </w:r>
    </w:p>
    <w:p>
      <w:pPr>
        <w:pStyle w:val="ArticleBody"/>
        <w:jc w:val="left"/>
      </w:pPr>
      <w:r>
        <w:rPr>
          <w:rFonts w:ascii="Times New Roman" w:hAnsi="Times New Roman" w:eastAsia="Times New Roman" w:cs="Times New Roman"/>
        </w:rPr>
        <w:t>Το ζήτημα της «γνώσεως» ή της ελλείψεως αυτής είναι μία από τις αλήθειες που συνδέονται με την έλευση των πυρίνων σφαιρών του Νάσβιλ. Η προφητική «γνώσις» ή η έλλειψή της σηματοδοτεί την έναρξη της διακήρυξης της κραυγής του μεσονυκτίου, και η περίοδος εκείνη καταλήγει στο ζήτημα της υπακοής στον Λόγο του Θεού, όπως αυτό αντιπροσωπεύεται από το ζήτημα του Σαββάτου και της Κυριακής. Ο Χριστός πάντοτε εικονογραφεί το τέλος με την αρχή, και στην αρχή η υπακοή στον Λόγο του Θεού ήταν το προειδοποιητικό μήνυμα που δόθηκε στον Αδάμ και στην Εύα στον κήπο.</w:t>
      </w:r>
    </w:p>
    <w:p>
      <w:pPr>
        <w:pStyle w:val="ArticleBody"/>
        <w:jc w:val="left"/>
      </w:pPr>
      <w:r>
        <w:rPr>
          <w:rFonts w:ascii="Times New Roman" w:hAnsi="Times New Roman" w:eastAsia="Times New Roman" w:cs="Times New Roman"/>
        </w:rPr>
        <w:t>Το ζήτημα της υπακοής στο τέλος δεν μπορεί να περιοριστεί σε έναν μόνο κήπο, εφόσον «κάθε έθνος θα εμπλακεί», όπως λέγει η Αδελφή Ουάιτ. Το ζήτημα του Σαββάτου και της Κυριακής είναι η επανάληψη της αρχικής δοκιμασίας του Αδάμ και της Εύας στον κήπο, η οποία επαναλαμβάνεται σε ολόκληρο τον κόσμο στο τέλος. Η δοκιμασία αυτή αρχίζει με τον νόμο της Κυριακής στις Ηνωμένες Πολιτείες, πράγμα που αποτελεί επίσης το τέλος της περιόδου της διακήρυξης της κραυγής του μεσονυκτίου.</w:t>
      </w:r>
    </w:p>
    <w:p>
      <w:pPr>
        <w:pStyle w:val="ArticleBody"/>
        <w:jc w:val="left"/>
      </w:pPr>
      <w:r>
        <w:rPr>
          <w:rFonts w:ascii="Times New Roman" w:hAnsi="Times New Roman" w:eastAsia="Times New Roman" w:cs="Times New Roman"/>
        </w:rPr>
        <w:t>Η διακήρυξη του προειδοποιητικού μηνύματος ότι ο Χριστός έρχεται δίδεται μόνο από εκείνους που έχουν αποδεχθεί την αύξηση της γνώσης από την αποσφράγιση του μηνύματος της Αποκαλύψεως του Ιησού Χριστού, η οποία άρχισε στο τέλος του 2023. Μια δοκιμασία γνώσης, ή της ελλείψεώς της, ολοκληρώνεται με την επίθεση στο Nashville. Η λυδία λίθος, από τις τρεις δοκιμασίες που άρχισαν με την αποσφράγιση το 2023, βασίζεται στο έλαιο, το οποίο είναι «γνώση» περιεχόμενη μέσα στο προφητικό μήνυμα που τότε αποσφραγίσθηκε.</w:t>
      </w:r>
    </w:p>
    <w:p>
      <w:pPr>
        <w:pStyle w:val="ArticleBody"/>
        <w:jc w:val="left"/>
      </w:pPr>
      <w:r>
        <w:rPr>
          <w:rFonts w:ascii="Times New Roman" w:hAnsi="Times New Roman" w:eastAsia="Times New Roman" w:cs="Times New Roman"/>
        </w:rPr>
        <w:t>Η αποσφραγισμένη «γνώση» δοκιμάζει και τελικώς εκδηλώνεται, ως το έλαιον που αποτελεί την τρίτη και λυδία δοκιμή. Η δοκιμή εκείνη αρχίζει την περίοδο της διακηρύξεως του μηνύματος της μεσονυκτίου κραυγής, η οποία καταλήγει στη δοκιμή της υπακοής. Η δοκιμή αυτή της υπακοής εκπληρούται επάνω στην Εύα, η οποία αντιπροσωπεύει την εκκλησία, και στον Αδάμ, ο οποίος αντιπροσωπεύει το κράτος. Ο συνδυασμός αυτών των δύο οντοτήτων οριστικοποιείται όταν επιβάλλεται το χάραγμα του θηρίου. Η δοκιμή στον κήπο είναι η δοκιμή στο τέλος. Είναι δοκιμή για άνδρες και γυναίκες, η οποία περιλαμβάνει τον συνδυασμό εκκλησίας και κράτους, που είναι άνδρας και γυναίκα. Το προειδοποιητικό μήνυμα, το οποίο αποσφραγίζεται και οδηγεί στην τελική δοκιμή της υπακοής, παριστάνεται από το δένδρο της «γνώσεως» του καλού και του κακού.</w:t>
      </w:r>
    </w:p>
    <w:p>
      <w:pPr>
        <w:pStyle w:val="ArticleBody"/>
        <w:jc w:val="left"/>
      </w:pPr>
      <w:r>
        <w:rPr>
          <w:rFonts w:ascii="Times New Roman" w:hAnsi="Times New Roman" w:eastAsia="Times New Roman" w:cs="Times New Roman"/>
        </w:rPr>
        <w:t>Το Νάσβιλ είναι το σύμβολο της ελληνικής παιδείας στη γη του θηρίου της γης. Η ελληνική παιδεία είναι ψευδής παιδεία· είναι πονηρή γνώση, ενώ η αγαθή γνώση είναι η αληθινή παιδεία. Το μόνο εταιρικό συμβούλιο στο οποίο η Έλεν Ουάιτ συναίνεσε ποτέ να συμμετάσχει ήταν το Madison College, που βρίσκεται στο Νάσβιλ, το οποίο αποκαλείται «Αθήνα του Νότου». Το Νάσβιλ είναι το σύμβολο της ελληνικής, ή ψευδούς, παιδείας. Η ψευδής παιδεία είναι ψευδής γνώση. Η σημασία του Νάσβιλ παραλληλίζεται με τον συμβολισμό της Νέας Υόρκης και του Πενταγώνου.</w:t>
      </w:r>
    </w:p>
    <w:p>
      <w:pPr>
        <w:pStyle w:val="ArticleBody"/>
        <w:jc w:val="left"/>
      </w:pPr>
      <w:r>
        <w:rPr>
          <w:rFonts w:ascii="Times New Roman" w:hAnsi="Times New Roman" w:eastAsia="Times New Roman" w:cs="Times New Roman"/>
        </w:rPr>
        <w:t>Θα συνεχίσουμε αυτά τα θέματα στο επόμενο άρθρο.</w:t>
      </w:r>
    </w:p>
    <w:p>
      <w:pPr>
        <w:pStyle w:val="ArticleHeading"/>
        <w:jc w:val="left"/>
      </w:pPr>
      <w:r>
        <w:rPr>
          <w:rFonts w:ascii="Arial" w:hAnsi="Arial" w:eastAsia="Arial" w:cs="Arial"/>
        </w:rPr>
        <w:t>Χειρόγραφο 188, 1905</w:t>
      </w:r>
    </w:p>
    <w:p>
      <w:pPr>
        <w:pStyle w:val="ArticleScripture"/>
        <w:jc w:val="left"/>
      </w:pPr>
      <w:r>
        <w:rPr>
          <w:rFonts w:ascii="Times New Roman" w:hAnsi="Times New Roman" w:eastAsia="Times New Roman" w:cs="Times New Roman"/>
        </w:rPr>
        <w:t>«Όταν βρισκόμουν στο Νάσβιλ, είχα μιλήσει προς τον λαό, και κατά τη νυχτερινή ώρα εμφανίσθηκε μια πελώρια σφαίρα φωτιάς, η οποία ήλθε κατευθείαν από τον ουρανό και στάθηκε πάνω από το Νάσβιλ. Από εκείνη τη σφαίρα εκτοξεύονταν φλόγες σαν βέλη· σπίτια κατακαίονταν· σπίτια κλονίζονταν και κατέρρεαν. Μερικοί από τους δικούς μας ανθρώπους στέκονταν εκεί. “Είναι ακριβώς όπως το περιμέναμε”, είπαν, “αυτό περιμέναμε.” Άλλοι έστριβαν τα χέρια τους μέσα στην αγωνία και κραύγαζαν προς τον Θεό για έλεος. “Το γνωρίζατε”, είπαν, “γνωρίζατε ότι αυτό ερχόταν, και ποτέ δεν είπατε ούτε μία λέξη για να μας προειδοποιήσετε!” Έμοιαζαν σαν να ήταν έτοιμοι σχεδόν να τους κατασπαράξουν, στη σκέψη ότι ποτέ δεν τους το είχαν πει ούτε τους είχαν δώσει οποιαδήποτε προειδοποίηση.»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Κρυμμένη Ιστορία του Εδαφίου Σαράντα - Αριθμός Δέκα</dc:title>
  <dc:subject>Το Μέσον</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