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Λαοδικεία Εκκλησία των Αντβεντιστών της Εβδόμης Ημέρας - Αριθμός Είκοσι Τέσσερα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Αριθμός Είκοσι Τέσσερα</w:t>
      </w:r>
    </w:p>
    <w:p>
      <w:pPr>
        <w:pStyle w:val="ArticleBody"/>
        <w:jc w:val="left"/>
      </w:pPr>
      <w:r>
        <w:rPr>
          <w:rFonts w:ascii="Times New Roman" w:hAnsi="Times New Roman" w:eastAsia="Times New Roman" w:cs="Times New Roman"/>
        </w:rPr>
        <w:t>Ολοκληρώσαμε το προηγούμενο άρθρο μας θίγοντας τις τρεις παράλληλες γραμμές της προφητικής μαρτυρίας, οι οποίες παριστάνονται από τα κεφάλαια ένδεκα έως είκοσι δύο της Γένεσης, του πρώτου βιβλίου της Παλαιάς Διαθήκης, του Ματθαίου, του πρώτου βιβλίου της Καινής Διαθήκης, και της Αποκάλυψης, του τελευταίου βιβλίου τόσο της Καινής Διαθήκης όσο και της Βίβλου. Η γραμμή της Γένεσης προσδιορίζει τη διαθήκη με τον Άβραμ· η γραμμή του Ματθαίου προσδιορίζει τη διαθήκη με τη χριστιανική εκκλησία, με τον Πέτρο ως σύμβολο της αρχής και του τέλους του σύγχρονου πνευματικού Ισραήλ. Τα μεσαία εδάφια αμφοτέρων των γραμμών προσδιορίζουν τη σφραγίδα του Θεού· στην περίπτωση του Άβραμ, ήταν η «περιτομή», και στην περίπτωση του Πέτρου ήταν η αλλαγή του ονόματός του. Το κεντρικό εδάφιο της γραμμής στην Αποκάλυψη είναι το κεφάλαιο δεκαεπτά, εδάφιο δώδεκα.</w:t>
      </w:r>
    </w:p>
    <w:p>
      <w:pPr>
        <w:pStyle w:val="ArticleScripture"/>
        <w:jc w:val="left"/>
      </w:pPr>
      <w:r>
        <w:rPr>
          <w:rFonts w:ascii="Times New Roman" w:hAnsi="Times New Roman" w:eastAsia="Times New Roman" w:cs="Times New Roman"/>
        </w:rPr>
        <w:t>Και τα δέκα κέρατα, τα οποία είδες, είναι δέκα βασιλείς, οι οποίοι δεν έλαβαν ακόμη βασιλεία· αλλά λαμβάνουν εξουσία ως βασιλείς επί μία ώρα μαζί με το θηρίο. Αποκάλυψις 17:12.</w:t>
      </w:r>
    </w:p>
    <w:p>
      <w:pPr>
        <w:pStyle w:val="ArticleBody"/>
        <w:jc w:val="left"/>
      </w:pPr>
      <w:r>
        <w:rPr>
          <w:rFonts w:ascii="Times New Roman" w:hAnsi="Times New Roman" w:eastAsia="Times New Roman" w:cs="Times New Roman"/>
        </w:rPr>
        <w:t>Η Γένεση και ο Ματθαίος προσδιορίζουν τον γάμο της Θεότητας με την ανθρωπότητα, και η Αποκάλυψη προσδιορίζει τον γάμο του θηρίου και του δράκοντος κατά τον νόμο της Κυριακής. Και οι τρεις γραμμές δείχνουν προς τον νόμο της Κυριακής, όπου η μία τάξη εκδηλώνει το χάραγμα του θηρίου και η άλλη τη σφραγίδα του Θεού. Το απομίμημα του θηρίου και του δράκοντος στο εδάφιο δώδεκα αποτελεί την ωμέγα μνεία του πύργου του Νεβρώδ στη Γένεση ένδεκα. Εκεί η απομιμητική θρησκεία της διαθήκης συνάντησε την κρίση της, και στην Αποκάλυψη δεκαεπτά η πόρνη —η οποία είναι η μεγάλη Βαβυλώνα— κρίνεται. Ο Νεβρώδ είναι το άλφα προς το ωμέγα του Βατικανού, και για τον λόγο αυτόν ο παπισμός είναι η μεγάλη Βαβυλώνα, το ωμέγα προς τη Βαβέλ του Νεβρώδ, το άλφα.</w:t>
      </w:r>
    </w:p>
    <w:p>
      <w:pPr>
        <w:pStyle w:val="ArticleBody"/>
        <w:jc w:val="left"/>
      </w:pPr>
      <w:r>
        <w:rPr>
          <w:rFonts w:ascii="Times New Roman" w:hAnsi="Times New Roman" w:eastAsia="Times New Roman" w:cs="Times New Roman"/>
        </w:rPr>
        <w:t>Αξιοσημείωτο σε αυτά τα τρία μεσαία εδάφια είναι ότι η μαρτυρία που περιέχεται σε κάθε μεσαίο σημείο της γραμμής αποτελεί στην πραγματικότητα τρία εδάφια.</w:t>
      </w:r>
    </w:p>
    <w:p>
      <w:pPr>
        <w:pStyle w:val="ArticleScripture"/>
        <w:jc w:val="left"/>
      </w:pPr>
      <w:r>
        <w:rPr>
          <w:rFonts w:ascii="Times New Roman" w:hAnsi="Times New Roman" w:eastAsia="Times New Roman" w:cs="Times New Roman"/>
        </w:rPr>
        <w:t>Αὕτη εἶναι ἡ διαθήκη μου, τὴν ὁποίαν θέλετε φυλάττει, ἀναμέσον ἐμοῦ καὶ ὑμῶν καὶ τοῦ σπέρματός σου μετὰ σέ· πᾶν ἀρσενικὸν ἀνάμεσά σας θέλει περιτέμνεσθαι. Καὶ θέλετε περιτέμνει τὴν σάρκα τῆς ἀκροβυστίας σας· καὶ τοῦτο θέλει εἶσθαι σημεῖον τῆς διαθήκης ἀναμέσον ἐμοῦ καὶ ὑμῶν. Καὶ παιδίον ὀκτὼ ἡμερῶν θέλει περιτέμνεσθαι ἀνάμεσά σας, πᾶν ἀρσενικὸν εἰς τὰς γενεὰς σας, ὁ γεννηθεὶς ἐν τῇ οἰκίᾳ, ἢ ἀγορασθεὶς διὰ χρημάτων ἀπὸ παντὸς ξένου, ὅστις δὲν εἶναι ἐκ τοῦ σπέρματός σου. Γένεσις 17:10–12.</w:t>
      </w:r>
    </w:p>
    <w:p>
      <w:pPr>
        <w:pStyle w:val="ArticleScripture"/>
        <w:jc w:val="left"/>
      </w:pPr>
      <w:r>
        <w:rPr>
          <w:rFonts w:ascii="Times New Roman" w:hAnsi="Times New Roman" w:eastAsia="Times New Roman" w:cs="Times New Roman"/>
        </w:rPr>
        <w:t>Και αποκριθείς ο Ιησούς του είπε· Μακάριος είσαι, Σίμων Βαριωνά· διότι σαρξ και αίμα δεν σου το αποκάλυψαν, αλλά ο Πατέρας μου ο εν τοις ουρανοίς. Και εγώ επίσης σου λέγω ότι εσύ είσαι Πέτρος, και επί ταύτης της πέτρας θέλω οικοδομήσει την εκκλησία μου· και πύλαι άδου δεν θέλουσι κατισχύσει αυτής. Και θέλω σοι δώσει τας κλείδας της βασιλείας των ουρανών· και ό,τι αν δέσης επί της γης, θέλει είσθαι δεδεμένον εν τοις ουρανοίς· και ό,τι αν λύσης επί της γης, θέλει είσθαι λελυμένον εν τοις ουρανοίς. Ματθαίος 16:17–19.</w:t>
      </w:r>
    </w:p>
    <w:p>
      <w:pPr>
        <w:pStyle w:val="ArticleScripture"/>
        <w:jc w:val="left"/>
      </w:pPr>
      <w:r>
        <w:rPr>
          <w:rFonts w:ascii="Times New Roman" w:hAnsi="Times New Roman" w:eastAsia="Times New Roman" w:cs="Times New Roman"/>
        </w:rPr>
        <w:t>Καὶ τὸ θηρίον, τὸ ὁποῖον ἦτο, καὶ δὲν εἶναι, αὐτὸ εἶναι καὶ ὄγδοον, καὶ ἐκ τῶν ἑπτὰ εἶναι, καὶ ὑπάγει εἰς ἀπώλειαν. Καὶ τὰ δέκα κέρατα, τὰ ὁποῖα εἶδες, εἶναι δέκα βασιλεῖς, οἵτινες βασιλείαν δὲν ἔλαβον ἔτι· ἀλλὰ ἐξουσίαν ὡς βασιλεῖς λαμβάνουσι μίαν ὥραν μετὰ τοῦ θηρίου. Οὗτοι ἔχουσι μίαν γνώμην, καὶ τὴν δύναμιν καὶ τὴν ἐξουσίαν αὐτῶν δίδουσιν εἰς τὸ θηρίον. Ἀποκάλυψις 17:11–13.</w:t>
      </w:r>
    </w:p>
    <w:p>
      <w:pPr>
        <w:pStyle w:val="ArticleBody"/>
        <w:jc w:val="left"/>
      </w:pPr>
      <w:r>
        <w:rPr>
          <w:rFonts w:ascii="Times New Roman" w:hAnsi="Times New Roman" w:eastAsia="Times New Roman" w:cs="Times New Roman"/>
        </w:rPr>
        <w:t>Η ιστορία της παραποιημένης διαθήκης, η οποία αντιπροσωπεύεται από τα πλίνθια και την άσφαλτο του Νεβρώδ, και του παραποιημένου συστήματός του εκκλησίας και κράτους, που αντιπροσωπεύεται από τον πύργο και την πόλη, προτυπώνει το παραποιημένο σύστημα της εικόνας του θηρίου, το οποίο αντιπροσωπεύεται στο ωμέγα της ιστορίας του Νεβρώδ. Τρεις γραμμές, με τρία κεντρικά σημεία τριών εδαφίων, τα οποία όλα μαρτυρούν περί της διαθήκης της ζωής και της διαθήκης του θανάτου. Οι εκατόν σαράντα τέσσερις χιλιάδες είναι ο αληθινός όγδοος, ο εκ των επτά, και ο παπισμός είναι απλώς το παραποίημα. Η τάξη του Νεβρώδ έχει ενότητα φρονήματος στον γάμο της, ως παραποίηση των εκατόν σαράντα τεσσάρων χιλιάδων, οι οποίοι είναι ενωμένοι με τον νου του Χριστού. Το παραποιημένο θηρίο «ήτο, και δεν είναι», είναι παραποίηση του Χριστού, ο οποίος ήτο, και είναι, και μέλλει να έλθη. Στο εδάφιο οκτώ εκφράζεται πλήρως η παραποίηση που αντιπροσωπεύεται από τον παπισμό.</w:t>
      </w:r>
    </w:p>
    <w:p>
      <w:pPr>
        <w:pStyle w:val="ArticleScripture"/>
        <w:jc w:val="left"/>
      </w:pPr>
      <w:r>
        <w:rPr>
          <w:rFonts w:ascii="Times New Roman" w:hAnsi="Times New Roman" w:eastAsia="Times New Roman" w:cs="Times New Roman"/>
        </w:rPr>
        <w:t>Το θηρίον, το οποίον είδες, ήτο και δεν είναι· και μέλλει να αναβή εκ της αβύσσου και να υπάγη εις απώλειαν· και θέλουσι θαυμάσει οι κατοικούντες επί της γης, των οποίων τα ονόματα δεν εγράφησαν εν τω βιβλίω της ζωής από καταβολής κόσμου, όταν βλέπωσι το θηρίον, το οποίον ήτο και δεν είναι, και όμως είναι. Αποκάλυψις 17:8.</w:t>
      </w:r>
    </w:p>
    <w:p>
      <w:pPr>
        <w:pStyle w:val="ArticleBody"/>
        <w:jc w:val="left"/>
      </w:pPr>
      <w:r>
        <w:rPr>
          <w:rFonts w:ascii="Times New Roman" w:hAnsi="Times New Roman" w:eastAsia="Times New Roman" w:cs="Times New Roman"/>
        </w:rPr>
        <w:t>Ο Ιησούς είναι Εκείνος ο οποίος ήτο, και είναι, και πρόκειται να έλθη, και ο παπισμός, ο όγδοος ο οποίος είναι εκ των επτά, είναι το θηρίον το οποίο «ήτο, και δεν είναι, και όμως είναι». Η «μία ώρα», την οποίαν ο γάμος του δράκοντος και του θηρίου αντιπροσωπεύει, παριστάνει την ιστορίαν από τον νόμον της Κυριακής, όπου οι εκατό χιλιάδες που αντιπροσωπεύονται από τον Πέτρο και τον Άβραμ ανέρχονται εις τον ουρανόν ως σημαία, ακριβώς κατά τον καιρόν που ο παπισμός ανέρχεται.</w:t>
      </w:r>
    </w:p>
    <w:p>
      <w:pPr>
        <w:pStyle w:val="ArticleBody"/>
        <w:jc w:val="left"/>
      </w:pPr>
      <w:r>
        <w:rPr>
          <w:rFonts w:ascii="Times New Roman" w:hAnsi="Times New Roman" w:eastAsia="Times New Roman" w:cs="Times New Roman"/>
        </w:rPr>
        <w:t>Έχουμε επιδιώξει να προσεγγίσουμε το βιβλίο του Ιωήλ από την προοπτική ότι ο Πέτρος, κατά την Πεντηκοστή, προσδιόρισε το πεντηκοστιανό του μήνυμα ως εκπλήρωση του Ιωήλ. Στις τρεις διαθηκικές γραμμές των δώδεκα κεφαλαίων εκάστη, τα μεσαία τρία εδάφια κάθε γραμμής πραγματεύονται την ίδια ακριβώς ιστορία, και ο Πέτρος παριστάνεται μέσα σε αυτή την ιστορία ως ευρισκόμενος με τον Ιησού στην Καισάρεια Φιλίππου, δηλαδή στο Πάνειον, στο οποίο ο κόσμος τώρα βρίσκεται στο κατώφλι του να οδηγηθεί. Στο Πάνειον, ο Πέτρος βρίσκεται επίσης στα Ιεροσόλυμα κατά την πεντηκοστιανή έκχυση. Οι τρεις γραμμές των δώδεκα κεφαλαίων συγκλίνουν στο Πάνειον και στην Πεντηκοστή, όταν η σφραγίδα του Θεού αποτυπώνεται επάνω στη νύμφη του Χριστού και το χάραγμα του θηρίου αποτυπώνεται επάνω στη νύμφη του Σατανά. Το βιβλίο του Ιωήλ προσδιορίζει το εγερτήριο κάλεσμα στην παραβολή των δέκα παρθένων, όταν η λαοδικειακή Εκκλησία των Αντβεντιστών της Εβδόμης Ημέρας αφυπνίζεται στο γεγονός ότι είναι χαμένη.</w:t>
      </w:r>
    </w:p>
    <w:p>
      <w:pPr>
        <w:pStyle w:val="ArticleBody"/>
        <w:jc w:val="left"/>
      </w:pPr>
      <w:r>
        <w:rPr>
          <w:rFonts w:ascii="Times New Roman" w:hAnsi="Times New Roman" w:eastAsia="Times New Roman" w:cs="Times New Roman"/>
        </w:rPr>
        <w:t>Το βιβλίο του Ιωήλ τοποθετείται μέσα στο πλαίσιο τεσσάρων γενεών.</w:t>
      </w:r>
    </w:p>
    <w:p>
      <w:pPr>
        <w:pStyle w:val="ArticleScripture"/>
        <w:jc w:val="left"/>
      </w:pPr>
      <w:r>
        <w:rPr>
          <w:rFonts w:ascii="Times New Roman" w:hAnsi="Times New Roman" w:eastAsia="Times New Roman" w:cs="Times New Roman"/>
        </w:rPr>
        <w:t>Ο λόγος του Κυρίου που ήλθε προς τον Ιωήλ, τον υιό του Φαθουήλ.</w:t>
      </w:r>
    </w:p>
    <w:p>
      <w:pPr>
        <w:pStyle w:val="ArticleScripture"/>
        <w:jc w:val="left"/>
      </w:pPr>
      <w:r>
        <w:rPr>
          <w:rFonts w:ascii="Times New Roman" w:hAnsi="Times New Roman" w:eastAsia="Times New Roman" w:cs="Times New Roman"/>
        </w:rPr>
        <w:t>Ἀκούσατε τοῦτο, πρεσβύτεροι, καὶ ἐνωτίσθητε, πάντες οἱ κατοικοῦντες τὴν γῆν.</w:t>
      </w:r>
    </w:p>
    <w:p>
      <w:pPr>
        <w:pStyle w:val="ArticleScripture"/>
        <w:jc w:val="left"/>
      </w:pPr>
      <w:r>
        <w:rPr>
          <w:rFonts w:ascii="Times New Roman" w:hAnsi="Times New Roman" w:eastAsia="Times New Roman" w:cs="Times New Roman"/>
        </w:rPr>
        <w:t>Μήπως συνέβη τούτο στις ημέρες σας, ή ακόμη και στις ημέρες των πατέρων σας; Διηγηθείτε το στα τέκνα σας, και ας το διηγηθούν τα τέκνα σας στα δικά τους τέκνα, και τα τέκνα τους σε άλλη γενεά. Ό,τι άφησε η κάμπη, το κατέφαγε η ακρίδα· και ό,τι άφησε η ακρίδα, το κατέφαγε ο βρούχος· και ό,τι άφησε ο βρούχος, το κατέφαγε η ερυσίβη. Ιωήλ 1:1–4.</w:t>
      </w:r>
    </w:p>
    <w:p>
      <w:pPr>
        <w:pStyle w:val="ArticleBody"/>
        <w:jc w:val="left"/>
      </w:pPr>
      <w:r>
        <w:rPr>
          <w:rFonts w:ascii="Times New Roman" w:hAnsi="Times New Roman" w:eastAsia="Times New Roman" w:cs="Times New Roman"/>
        </w:rPr>
        <w:t>Οι «πρεσβύτεροι» είναι οι ηγέτες της Λαοδικειακής Εκκλησίας των Αντβεντιστών της Εβδόμης Ημέρας κατά τον καιρό της σφράγισης των εκατόν σαράντα τεσσάρων χιλιάδων, και η σφράγιση συντελείται κατά την έκχυση του Αγίου Πνεύματος. Οι «πρεσβύτεροι» παριστάνονται από τον Ιεζεκιήλ ως «οι πρεσβύτεροι άνδρες».</w:t>
      </w:r>
    </w:p>
    <w:p>
      <w:pPr>
        <w:pStyle w:val="ArticleScripture"/>
        <w:jc w:val="left"/>
      </w:pPr>
      <w:r>
        <w:rPr>
          <w:rFonts w:ascii="Times New Roman" w:hAnsi="Times New Roman" w:eastAsia="Times New Roman" w:cs="Times New Roman"/>
        </w:rPr>
        <w:t>Και μου είπε: Υιέ ανθρώπου, είδες τι πράττουν εν τω σκότει οι πρεσβύτεροι του οίκου του Ισραήλ, έκαστος εν τω θαλάμω των εικόνων αυτού; διότι λέγουσιν: Ο Κύριος δεν μας βλέπει· ο Κύριος εγκατέλειψε τη γη. Ιεζεκιήλ 8:12.</w:t>
      </w:r>
    </w:p>
    <w:p>
      <w:pPr>
        <w:pStyle w:val="ArticleBody"/>
        <w:jc w:val="left"/>
      </w:pPr>
      <w:r>
        <w:rPr>
          <w:rFonts w:ascii="Times New Roman" w:hAnsi="Times New Roman" w:eastAsia="Times New Roman" w:cs="Times New Roman"/>
        </w:rPr>
        <w:t>Είναι σαφές, κατά την Έμπνευση, ότι το σφράγισμα του ενάτου κεφαλαίου του Ιεζεκιήλ είναι το ίδιο σφράγισμα με εκείνο του εβδόμου κεφαλαίου της Αποκαλύψεως. Είναι επίσης σαφές ότι οι «πρεσβύτεροι» των τεσσάρων κλιμακούμενων βδελυγμιών του ογδόου κεφαλαίου παριστάνονται από τον αριθμό 25. Είκοσι πέντε «πρεσβύτεροι», οι οποίοι έπρεπε να είναι οι φύλακες του ποιμνίου του Θεού, είναι οι άνδρες που προσκυνούν τον ήλιο. Αυτοί είναι οι πρώτοι που κρίνονται. Στο πλαίσιο του αγιαστηρίου, από το οποίο αποστρέφονται, αντιπροσωπεύουν δύο τάξεις δώδεκα ιερέων και τον αρχιερέα. Κατά τον κυριακάτικο νόμο, προσκυνούν τον ήλιο και δέχονται το χάραγμα του θηρίου, δίδοντας την υπόσχεση της συμφωνίας τους με τον δράκοντα, το θηρίο και τον ψευδοπροφήτη. Οι 25 προτυπώθηκαν από τους 250 στην ανταρσία του Κορέ, του Δαθάν και του Αβειρών, οι οποίοι αντιπροσωπεύουν την τριπλή ένωση, στην οποία προσχωρούν οι 250 άνδρες που προσφέρουν θυμίαμα. Οι τρεις πρωτεργάτες της αποστασίας πέθαναν όταν η γη άνοιξε το στόμα της και τους κατάπιε.</w:t>
      </w:r>
    </w:p>
    <w:p>
      <w:pPr>
        <w:pStyle w:val="ArticleScripture"/>
        <w:jc w:val="left"/>
      </w:pPr>
      <w:r>
        <w:rPr>
          <w:rFonts w:ascii="Times New Roman" w:hAnsi="Times New Roman" w:eastAsia="Times New Roman" w:cs="Times New Roman"/>
        </w:rPr>
        <w:t>Καὶ εἶπεν ὁ Μωυσῆς· Ἐν τούτῳ θέλετε γνωρίσει ὅτι ὁ Κύριος με ἀπέστειλε νὰ πράξω πάντα ταῦτα τὰ ἔργα, διότι δὲν ἔπραξα αὐτὰ ἀπὸ τὸν ἴδιόν μου νοῦν. Ἐὰν οὗτοι οἱ ἄνδρες ἀποθάνωσι τὸν κοινὸν θάνατον πάντων τῶν ἀνθρώπων, ἢ ἐὰν τοὺς συμβῇ ὅ,τι συμβαίνει εἰς πάντας τοὺς ἀνθρώπους, τότε ὁ Κύριος δὲν με ἀπέστειλε. Ἀλλ’ ἐὰν ὁ Κύριος κάμῃ καινὸν πρᾶγμα, καὶ ἡ γῆ ἀνοίξῃ τὸ στόμα αὐτῆς καὶ καταπίῃ αὐτούς, μετὰ πάντων τῶν ὑπαρχόντων αὐτῶν, καὶ καταβῶσι ζῶντες εἰς τὸν λάκκον, τότε θέλετε καταλάβει ὅτι οἱ ἄνδρες οὗτοι παρώργισαν τὸν Κύριον.</w:t>
      </w:r>
    </w:p>
    <w:p>
      <w:pPr>
        <w:pStyle w:val="ArticleScripture"/>
        <w:jc w:val="left"/>
      </w:pPr>
      <w:r>
        <w:rPr>
          <w:rFonts w:ascii="Times New Roman" w:hAnsi="Times New Roman" w:eastAsia="Times New Roman" w:cs="Times New Roman"/>
        </w:rPr>
        <w:t>Και συνέβη, όταν ετελείωσε να λαλεί όλους αυτούς τους λόγους, ότι η γη που ήταν κάτω από αυτούς εσχίσθη· και η γη άνοιξε το στόμα της, και κατέπιε αυτούς, και τους οίκους αυτών, και πάντας τους άνδρας που ανήκαν εις τον Κορέ, και όλα τα υπάρχοντα αυτών. Αυτοί, και πάντες όσοι ανήκαν εις αυτούς, κατέβησαν ζώντες εις τον λάκκον, και η γη έκλεισε επάνω τους· και αφανίσθηκαν εκ μέσου της συναγωγής.</w:t>
      </w:r>
    </w:p>
    <w:p>
      <w:pPr>
        <w:pStyle w:val="ArticleScripture"/>
        <w:jc w:val="left"/>
      </w:pPr>
      <w:r>
        <w:rPr>
          <w:rFonts w:ascii="Times New Roman" w:hAnsi="Times New Roman" w:eastAsia="Times New Roman" w:cs="Times New Roman"/>
        </w:rPr>
        <w:t>Και πᾶς ὁ Ἰσραὴλ ὁ κύκλῳ αὐτῶν ἔφυγεν ἀπὸ τῆς κραυγῆς αὐτῶν· διότι εἶπαν· Μήποτε ἡ γῆ καταπίῃ καὶ ἡμᾶς. Καὶ πῦρ ἐξῆλθεν παρὰ Κυρίου, καὶ κατέφαγεν τοὺς διακοσίους πεντήκοντα ἄνδρας τοὺς προσφέροντας θυμίαμα. Ἀριθμοί 16:28–35.</w:t>
      </w:r>
    </w:p>
    <w:p>
      <w:pPr>
        <w:pStyle w:val="ArticleBody"/>
        <w:jc w:val="left"/>
      </w:pPr>
      <w:r>
        <w:rPr>
          <w:rFonts w:ascii="Times New Roman" w:hAnsi="Times New Roman" w:eastAsia="Times New Roman" w:cs="Times New Roman"/>
        </w:rPr>
        <w:t>Η ανταρσία του 1888 προτυπώθηκε από την ανταρσία του Κορέ, του Δαθάν, του Αβιράμ και των 250 ανδρών που πρόσφεραν θυμίαμα. Οι 250 άνδρες είχαν συνάψει συμμαχία με μια τριπλή συνομοσπονδία η οποία καταλήγει στον νόμο της Κυριακής, όταν οι Ηνωμένες Πολιτείες, το θηρίο της γης, ανοίγει το στόμα του και μιλά ως δράκων. Στο σημείο αυτό, η όψιμη βροχή εκχέεται χωρίς μέτρο, ακριβώς όπως οι 250 άνδρες που πρόσφεραν θυμίαμα καταστράφηκαν από φωτιά που κατέβηκε από τον ουρανό. Οι 250 άνδρες αντιπροσωπεύουν ένα ψευδές θρησκευτικό σύστημα, το οποίο καταστρέφεται κατά την έκχυση της όψιμης βροχής κατά τον νόμο της Κυριακής. Το ότι η γη άνοιξε επάνω στον Κορέ και τους οπαδούς του είναι ο σεισμός της Αποκάλυψης ένδεκα, ο οποίος ταυτοποιεί τις Ηνωμένες Πολιτείες να ανοίγουν το στόμα τους και να μιλούν ως δράκων. Όταν η φωτιά κατέβηκε από τον ουρανό επάνω στους 250, προτύπωνε τη φωτιά του Ηλία στο Όρος Κάρμηλος, όταν εκείνοι οι ψευδοπροφήτες θανατώθηκαν. Η φωτιά του Ηλία στο Όρος Κάρμηλος αντιστοιχεί στον νόμο της Κυριακής, επομένως η φωτιά επάνω στους 250 άνδρες είναι η φωτιά του νόμου της Κυριακής της όψιμης βροχής.</w:t>
      </w:r>
    </w:p>
    <w:p>
      <w:pPr>
        <w:pStyle w:val="ArticleBody"/>
        <w:jc w:val="left"/>
      </w:pPr>
      <w:r>
        <w:rPr>
          <w:rFonts w:ascii="Times New Roman" w:hAnsi="Times New Roman" w:eastAsia="Times New Roman" w:cs="Times New Roman"/>
        </w:rPr>
        <w:t>Το χωρίο στο Βιβλίο των Αριθμών που αναφέρεται στην ανταρσία του Κορέ είναι προφητικώς ευθυγραμμισμένο με την ανταρσία εναντίον του μηνύματος της Γης της Επαγγελίας, όπως αυτό παρουσιάσθηκε από τον Ιησού του Ναυή και τον Χάλεβ. Εκείνη η ανταρσία αντιπροσωπεύει τη βιβλική «ημέρα του πειρασμού». Το χωρίο περί της ανταρσίας του Κορέ λέγει: «θέλετε γνωρίσει ότι οι άνθρωποι ούτοι παρώργισαν τον Κύριον».</w:t>
      </w:r>
    </w:p>
    <w:p>
      <w:pPr>
        <w:pStyle w:val="ArticleBody"/>
        <w:jc w:val="left"/>
      </w:pPr>
      <w:r>
        <w:rPr>
          <w:rFonts w:ascii="Times New Roman" w:hAnsi="Times New Roman" w:eastAsia="Times New Roman" w:cs="Times New Roman"/>
        </w:rPr>
        <w:t>Είναι οι σοφοί που κατανοούν, και οι σοφοί πρέπει να κατανοήσουν ότι η ιστορία της επαναστάσεως του Κορέ πρέπει να εφαρμοσθεί επί της επαναστάσεως κατά του μηνύματος του Ιησού του Ναυή περί της Γης της Επαγγελίας. Εκείνη η επανάσταση έλαβε χώρα στην Κάδης, και τόσο η Κάδης όσο και η επανάσταση του Κορέ είναι η επανάσταση του Αντβεντισμού της Εβδόμης Ημέρας κατά τον κυριακάτικο νόμο. Ο Κορέ και οι διακόσιοι πενήντα άνδρες που προσέφεραν θυμίαμα προετύπωναν τους είκοσι πέντε άνδρες που προσκυνούσαν τον ήλιο στο Ιεζεκιήλ 8. Οι πρεσβύτεροι άνδρες στο όγδοο κεφάλαιο του Ιεζεκιήλ αντιπροσωπεύουν το τέταρτο από τέσσερα κλιμακούμενα βδελύγματα, τα οποία επιτελούνται στην Ιερουσαλήμ, το σύμβολο της εκκλησίας του Θεού.</w:t>
      </w:r>
    </w:p>
    <w:p>
      <w:pPr>
        <w:pStyle w:val="ArticleBody"/>
        <w:jc w:val="left"/>
      </w:pPr>
      <w:r>
        <w:rPr>
          <w:rFonts w:ascii="Times New Roman" w:hAnsi="Times New Roman" w:eastAsia="Times New Roman" w:cs="Times New Roman"/>
        </w:rPr>
        <w:t>Το πρώτο βδέλυγμα είναι η εικόνα της ζηλοτυπίας, το δεύτερο είναι τα κρυφά δωμάτια, το τρίτο είναι ο θρήνος για τον Θαμμούζ, και έπειτα οι 25 άνδρες προσκυνούν τον ήλιο. Κατόπιν, το ένατο κεφάλαιο προσδιορίζει εκείνους που στενάζουν και θρηνούν για τα βδελύγματα που παριστάνονται στο όγδοο κεφάλαιο. Εκείνοι που στενάζουν και θρηνούν σφραγίζονται από τον άγγελο που αναβαίνει από την ανατολή. Ο άγγελος είναι αγγελιαφόρος και αντιπροσωπεύει ένα μήνυμα.</w:t>
      </w:r>
    </w:p>
    <w:p>
      <w:pPr>
        <w:pStyle w:val="ArticleBody"/>
        <w:jc w:val="left"/>
      </w:pPr>
      <w:r>
        <w:rPr>
          <w:rFonts w:ascii="Times New Roman" w:hAnsi="Times New Roman" w:eastAsia="Times New Roman" w:cs="Times New Roman"/>
        </w:rPr>
        <w:t>Το μήνυμα της σφράγισης από την ανατολή είναι το μήνυμα του ανατολικού ανέμου, το οποίο είναι το μήνυμα του Ισλάμ. Μόλις σφραγισθούν οι εκατόν σαράντα τέσσερις χιλιάδες, οι άγγελοι της καταστροφής αρχίζουν το έργο τους, ακριβώς εκεί όπου η εξωτερική γραμμή της προφητείας διδάσκει ότι «η εθνική αποστασία ακολουθείται από εθνική καταστροφή». Προτού εκτελεσθεί η κρίση επάνω σε εκείνους που αντιπροσωπεύονται από τον Κορέ, οι στασιαστές οδηγούνται έξω από την Ιερουσαλήμ. Οι ασεβείς απομακρύνονται από την Ιερουσαλήμ, διότι δεν είναι οι δίκαιοι εκείνοι που φεύγουν από την Ιερουσαλήμ.</w:t>
      </w:r>
    </w:p>
    <w:p>
      <w:pPr>
        <w:pStyle w:val="ArticleScripture"/>
        <w:jc w:val="left"/>
      </w:pPr>
      <w:r>
        <w:rPr>
          <w:rFonts w:ascii="Times New Roman" w:hAnsi="Times New Roman" w:eastAsia="Times New Roman" w:cs="Times New Roman"/>
        </w:rPr>
        <w:t>Κατόπιν το πνεύμα με ύψωσε και με έφερε στην ανατολική πύλη του οίκου του Κυρίου, η οποία βλέπει προς ανατολάς· και ιδού, στην είσοδο της πύλης ήσαν είκοσι πέντε άνδρες· μεταξύ των οποίων είδα τον Ιααζανία, τον υιό του Αζούρ, και τον Πελατία, τον υιό του Βεναΐα, άρχοντες του λαού.</w:t>
      </w:r>
    </w:p>
    <w:p>
      <w:pPr>
        <w:pStyle w:val="ArticleScripture"/>
        <w:jc w:val="left"/>
      </w:pPr>
      <w:r>
        <w:rPr>
          <w:rFonts w:ascii="Times New Roman" w:hAnsi="Times New Roman" w:eastAsia="Times New Roman" w:cs="Times New Roman"/>
        </w:rPr>
        <w:t>Κατόπιν μού είπε: Υιέ ανθρώπου, αυτοί είναι οι άνδρες που μηχανεύονται κακό και δίδουν πονηρή συμβουλή μέσα σε αυτήν την πόλη· οι οποίοι λέγουν: Δεν είναι κοντά· ας οικοδομήσουμε οικίες· αυτή η πόλη είναι το καζάνι, και εμείς είμαστε η σάρκα.</w:t>
      </w:r>
    </w:p>
    <w:p>
      <w:pPr>
        <w:pStyle w:val="ArticleScripture"/>
        <w:jc w:val="left"/>
      </w:pPr>
      <w:r>
        <w:rPr>
          <w:rFonts w:ascii="Times New Roman" w:hAnsi="Times New Roman" w:eastAsia="Times New Roman" w:cs="Times New Roman"/>
        </w:rPr>
        <w:t>Διὰ τοῦτο προφήτευσον ἐναντίον αὐτῶν, προφήτευσον, υἱὲ ἀνθρώπου. Καὶ τὸ Πνεῦμα τοῦ Κυρίου ἐπέπεσεν ἐπ’ ἐμέ, καὶ εἶπέν μοι· Λάλησον· Οὕτως λέγει Κύριος·</w:t>
      </w:r>
    </w:p>
    <w:p>
      <w:pPr>
        <w:pStyle w:val="ArticleScripture"/>
        <w:jc w:val="left"/>
      </w:pPr>
      <w:r>
        <w:rPr>
          <w:rFonts w:ascii="Times New Roman" w:hAnsi="Times New Roman" w:eastAsia="Times New Roman" w:cs="Times New Roman"/>
        </w:rPr>
        <w:t>Οὕτως εἴπατε, ὦ οἶκος Ἰσραήλ· διότι ἐγὼ γνωρίζω τὰς ἐνθυμήσεις αἵτινες ἀναβαίνουσιν εἰς τὸν νοῦν σας, ἑκάστην ἐξ αὐτῶν. Ἐπληθύνατε τοὺς πεφονευμένους σας ἐν τῇ πόλει ταύτῃ, καὶ ἐγεμίσατε τὰς ὁδοὺς αὐτῆς ἀπὸ πεφονευμένους. Διὰ τοῦτο οὕτως λέγει Κύριος ὁ Θεός· Οἱ πεφονευμένοι σας, τοὺς ὁποίους ἐθέσατε ἐν μέσῳ αὐτῆς, οὗτοι εἶναι ἡ σάρξ, καὶ αὕτη ἡ πόλις εἶναι ὁ λέβης· ἀλλ’ ἐγὼ θέλω σᾶς ἐξαγάγει ἐκ μέσου αὐτῆς. Ἐφοβήθητε τὴν ῥομφαίαν· καὶ ἐγὼ θέλω ἐπάγει ῥομφαίαν ἐφ’ ὑμᾶς, λέγει Κύριος ὁ Θεός. Καὶ θέλω σᾶς ἐξαγάγει ἐκ μέσου αὐτῆς, καὶ παραδώσει ὑμᾶς εἰς χεῖρας ἀλλοτρίων, καὶ θέλω ἐκτελέσει κρίσεις ἐν ὑμῖν. Ἐν ῥομφαίᾳ θέλετε πέσει· ἐπὶ τῶν ὁρίων τοῦ Ἰσραὴλ θέλω σᾶς κρίνει· καὶ θέλετε γνωρίσει ὅτι ἐγώ εἰμι ὁ Κύριος. Αὕτη ἡ πόλις δὲν θέλει εἶσθαι ὁ λέβης σας, οὐδὲ σεις θέλετε εἶσθαι ἡ σὰρξ ἐν μέσῳ αὐτῆς· ἀλλ’ ἐπὶ τῶν ὁρίων τοῦ Ἰσραὴλ θέλω σᾶς κρίνει. Καὶ θέλετε γνωρίσει ὅτι ἐγώ εἰμι ὁ Κύριος· διότι δὲν περιεπατήσατε ἐν τοῖς διατάγμασί μου, οὐδὲ ἐξετελέσατε τὰς κρίσεις μου, ἀλλὰ ἐπράξατε κατὰ τὰ ἔθη τῶν ἐθνῶν τῶν κυκλόθεν ὑμῶν.</w:t>
      </w:r>
    </w:p>
    <w:p>
      <w:pPr>
        <w:pStyle w:val="ArticleScripture"/>
        <w:jc w:val="left"/>
      </w:pPr>
      <w:r>
        <w:rPr>
          <w:rFonts w:ascii="Times New Roman" w:hAnsi="Times New Roman" w:eastAsia="Times New Roman" w:cs="Times New Roman"/>
        </w:rPr>
        <w:t>Και έγινε, ενώ προφήτευα, ότι ο Πελατίας, ο υιός του Βαναΐα, απέθανε. Τότε έπεσα κατά πρόσωπον και έκραξα με μεγάλη φωνή και είπα: Αχ, Κύριε Θεέ! Θέλεις να κάμεις πλήρη εξόντωση του υπολοίπου του Ισραήλ; Ιεζεκιήλ 11:1–13.</w:t>
      </w:r>
    </w:p>
    <w:p>
      <w:pPr>
        <w:pStyle w:val="ArticleBody"/>
        <w:jc w:val="left"/>
      </w:pPr>
      <w:r>
        <w:rPr>
          <w:rFonts w:ascii="Times New Roman" w:hAnsi="Times New Roman" w:eastAsia="Times New Roman" w:cs="Times New Roman"/>
        </w:rPr>
        <w:t>Η Ιερουσαλήμ καθαρίζεται κατά τον κυριακάτικο νόμο, όταν ο σίτος διαχωρίζεται από τα ζιζάνια. Οι άνδρες που παριστάνονται από τους 25, ή από τους 250 του Κορέ, οδηγούνται έξω, στο «σύνορο» της Ιερουσαλήμ, για να πεθάνουν. Ο αριθμός 25 είναι ο αριθμός των ιερέων που υπηρετούσαν επί μία εβδομάδα, και όταν συμβολίζεται από τον δεκαπλάσιο αριθμό 250, αντιπροσωπεύει την παγκόσμια εκκλησία, διότι το δέκα είναι σύμβολο παγκοσμιότητας. Η στρατευομένη εκκλησία ορίζεται ως η εκκλησία που αποτελείται από σίτο και ζιζάνια, και η θριαμβεύουσα εκκλησία αντιπροσωπεύει την εκκλησία που είναι μόνον σίτος.</w:t>
      </w:r>
    </w:p>
    <w:p>
      <w:pPr>
        <w:pStyle w:val="ArticleScripture"/>
        <w:jc w:val="left"/>
      </w:pPr>
      <w:r>
        <w:rPr>
          <w:rFonts w:ascii="Times New Roman" w:hAnsi="Times New Roman" w:eastAsia="Times New Roman" w:cs="Times New Roman"/>
        </w:rPr>
        <w:t>«Δεν έχει ο Θεός ζωντανή εκκλησία; Έχει εκκλησία, αλλά είναι η στρατευομένη εκκλησία, όχι η θριαμβεύουσα εκκλησία. Λυπούμαστε που υπάρχουν ελαττωματικά μέλη, που υπάρχουν ζιζάνια ανάμεσα στον σίτο. Ο Ιησούς είπε: “Η βασιλεία των ουρανών ωμοιώθη με άνθρωπον όστις έσπειρε καλόν σπόρον εις τον αγρόν αυτού· ενώ δε οι άνθρωποι εκοιμώντο, ήλθεν ο εχθρός αυτού και έσπειρε ζιζάνια ανάμεσα εις τον σίτον, και απήλθεν… Ήλθον δε οι δούλοι του οικοδεσπότου και είπον προς αυτόν· Κύριε, δεν έσπειρες καλόν σπόρον εις τον αγρόν σου; πόθεν λοιπόν έχει ζιζάνια; Και εκείνος είπε προς αυτούς· Εχθρός άνθρωπος έκαμε τούτο. Οι δε δούλοι είπον προς αυτόν· Θέλεις λοιπόν να υπάγωμεν και να συλλέξωμεν αυτά; Ο δε είπε· Ουχί· μήπως, συλλέγοντες τα ζιζάνια, εκριζώσετε μαζί με αυτά και τον σίτον. Αφήσατε να αυξάνωνται αμφότερα μαζί έως του θερισμού· και εν τω καιρώ του θερισμού θέλω ειπεί προς τους θεριστάς, Συλλέξατε πρώτον τα ζιζάνια, και δέσατε αυτά εις δεμάτια διά να καούν· τον δε σίτον συνάξατε εις την αποθήκην μου.”»</w:t>
      </w:r>
    </w:p>
    <w:p>
      <w:pPr>
        <w:pStyle w:val="ArticleScripture"/>
        <w:jc w:val="left"/>
      </w:pPr>
      <w:r>
        <w:rPr>
          <w:rFonts w:ascii="Times New Roman" w:hAnsi="Times New Roman" w:eastAsia="Times New Roman" w:cs="Times New Roman"/>
        </w:rPr>
        <w:t>«Στην παραβολή του σίτου και των ζιζανίων βλέπουμε τον λόγο για τον οποίο τα ζιζάνια δεν έπρεπε να εκριζωθούν· μήπως εκριζωθεί μαζί με τα ζιζάνια και ο σίτος. Η ανθρώπινη γνώμη και κρίση θα υπέπιπταν σε σοβαρά σφάλματα. Αλλά, αντί να γίνει ένα λάθος και να εκριζωθεί έστω και ένα μόνο στάχυ σίτου, ο Διδάσκαλος λέγει: “Αφήσατε να αυξάνωνται αμφότερα μαζί μέχρι του θερισμού·” τότε οι άγγελοι θα συνάξουν τα ζιζάνια, τα οποία θα ορισθούν για καταστροφή. Μολονότι στις εκκλησίες μας, που ομολογούν ότι πιστεύουν την προκεχωρημένη αλήθεια, υπάρχουν εκείνοι που είναι ελαττωματικοί και πλανώμενοι, ως ζιζάνια μεταξύ του σίτου, ο Θεός είναι μακρόθυμος και υπομονετικός. Ελέγχει και προειδοποιεί τους πλανωμένους, αλλά δεν καταστρέφει εκείνους που αργούν να μάθουν το μάθημα το οποίο θα ήθελε να τους διδάξει· δεν εκριζώνει τα ζιζάνια από τον σίτο. Ζιζάνια και σίτος πρέπει να αυξάνωνται μαζί μέχρι του θερισμού· όταν ο σίτος φθάσει στην πλήρη του αύξηση και ανάπτυξη, τότε, εξαιτίας του χαρακτήρα του όταν ωριμάσει, θα διακρίνεται πλήρως από τα ζιζάνια.»</w:t>
      </w:r>
    </w:p>
    <w:p>
      <w:pPr>
        <w:pStyle w:val="ArticleScripture"/>
        <w:jc w:val="left"/>
      </w:pPr>
      <w:r>
        <w:rPr>
          <w:rFonts w:ascii="Times New Roman" w:hAnsi="Times New Roman" w:eastAsia="Times New Roman" w:cs="Times New Roman"/>
        </w:rPr>
        <w:t>«Η εκκλησία του Χριστού επί της γης θα είναι ατελής, αλλά ο Θεός δεν καταστρέφει την εκκλησία Του εξαιτίας της ατέλειάς της. Υπήρξαν και θα υπάρξουν εκείνοι που είναι πλήρεις ζήλου όχι κατ’ επίγνωση, οι οποίοι θα ήθελαν να καθαρίσουν την εκκλησία και να εκριζώσουν τα ζιζάνια από το μέσον του σίτου. Αλλά ο Χριστός έχει δώσει ιδιαίτερο φως ως προς το πώς πρέπει να αντιμετωπίζονται όσοι σφάλλουν και όσοι είναι αμετανόητοι μέσα στην εκκλησία. Δεν πρέπει να λαμβάνεται από τα μέλη της εκκλησίας καμία σπασμωδική, ζηλωτική, βιαστική ενέργεια για την αποκοπή εκείνων τους οποίους ενδέχεται να θεωρούν ελαττωματικούς στον χαρακτήρα. Ζιζάνια θα εμφανίζονται ανάμεσα στον σίτο· αλλά θα προξενούσε μεγαλύτερη βλάβη η εκρίζωση των ζιζανίων, εκτός αν γίνει κατά τον τρόπο που έχει ορίσει ο Θεός, παρά το να αφεθούν ήσυχα. Ενώ ο Κύριος φέρνει μέσα στην εκκλησία εκείνους που είναι αληθινά μεταστραμμένοι, ο Σατανάς συγχρόνως εισάγει στην κοινωνία της πρόσωπα που δεν είναι μεταστραμμένα. Ενώ ο Χριστός σπέρνει τον καλό σπόρο, ο Σατανάς σπέρνει τα ζιζάνια. Υπάρχουν δύο αντίθετες επιρροές που ασκούνται συνεχώς επάνω στα μέλη της εκκλησίας. Η μία επιρροή εργάζεται για τον εξαγνισμό της εκκλησίας, και η άλλη για τη διαφθορά του λαού του Θεού.» Testimonies to Ministers, 45, 46.</w:t>
      </w:r>
    </w:p>
    <w:p>
      <w:pPr>
        <w:pStyle w:val="ArticleBody"/>
        <w:jc w:val="left"/>
      </w:pPr>
      <w:r>
        <w:rPr>
          <w:rFonts w:ascii="Times New Roman" w:hAnsi="Times New Roman" w:eastAsia="Times New Roman" w:cs="Times New Roman"/>
        </w:rPr>
        <w:t>Οι ασεβείς εξάγονται έξω από την Ιερουσαλήμ για να καταστραφούν. Απομακρύνονται κατά τον καιρό του θερισμού, ο οποίος είναι επίσης ο καιρός κατά τον οποίο το σιτάρι έχει ωριμάσει, διότι τότε είναι που το σιτάρι συνάγεται ως προσφορά κυματισμού των πρωτοκαρπών των δύο πεντηκοστιανών άρτων κυματισμού. Ο θερισμός του πρωτοκάρπου του σίτου αποτελεί ειδικό θέμα της βιβλικής προφητείας. Ο διαχωρισμός του σίτου και των ζιζανίων πραγματεύεται ακριβώς αυτό το θέμα, και πολλές από τις παραβολές του Χριστού προσδιορίζουν αυτόν τον εξαιρετικά σημαντικό προφητικό ορόσημο.</w:t>
      </w:r>
    </w:p>
    <w:p>
      <w:pPr>
        <w:pStyle w:val="ArticleScripture"/>
        <w:jc w:val="left"/>
      </w:pPr>
      <w:r>
        <w:rPr>
          <w:rFonts w:ascii="Times New Roman" w:hAnsi="Times New Roman" w:eastAsia="Times New Roman" w:cs="Times New Roman"/>
        </w:rPr>
        <w:t>«Εκ νέου, αυτές οι παραβολές διδάσκουν ότι δεν πρόκειται να υπάρξει περίοδος χάριτος μετά την κρίση. Όταν το έργο του ευαγγελίου ολοκληρωθεί, αμέσως επακολουθεί ο χωρισμός μεταξύ των αγαθών και των πονηρών, και η μοίρα κάθε τάξεως καθορίζεται για πάντα». Christ’s Object Lessons, 123.</w:t>
      </w:r>
    </w:p>
    <w:p>
      <w:pPr>
        <w:pStyle w:val="ArticleBody"/>
        <w:jc w:val="left"/>
      </w:pPr>
      <w:r>
        <w:rPr>
          <w:rFonts w:ascii="Times New Roman" w:hAnsi="Times New Roman" w:eastAsia="Times New Roman" w:cs="Times New Roman"/>
        </w:rPr>
        <w:t>Η προσφορά του σίτου είναι οι εκατόν σαράντα τέσσερις χιλιάδες, και ο τρίτος άγγελος χωρίζει τον σίτο από τα ζιζάνια.</w:t>
      </w:r>
    </w:p>
    <w:p>
      <w:pPr>
        <w:pStyle w:val="ArticleScripture"/>
        <w:jc w:val="left"/>
      </w:pPr>
      <w:r>
        <w:rPr>
          <w:rFonts w:ascii="Times New Roman" w:hAnsi="Times New Roman" w:eastAsia="Times New Roman" w:cs="Times New Roman"/>
        </w:rPr>
        <w:t>«Κατόπιν είδα τον τρίτο άγγελο. Είπε ο άγγελος που με συνόδευε: “Φοβερός είναι ο λόγος του, τρομερή είναι η αποστολή του. Αυτός είναι ο άγγελος που πρόκειται να διαχωρίσει το σιτάρι από τα ζιζάνια και να σφραγίσει ή να δέσει το σιτάρι για την επουράνια αποθήκη.” Αυτά τα πράγματα θα πρέπει να απασχολούν ολόκληρο τον νου, ολόκληρη την προσοχή. Πάλι μου δείχθηκε η αναγκαιότητα όσοι πιστεύουν ότι λαμβάνουμε το τελευταίο μήνυμα ελέους να είναι χωρισμένοι από εκείνους που καθημερινά δέχονται ή απορροφούν νέα πλάνη. Είδα ότι ούτε οι νέοι ούτε οι ηλικιωμένοι θα πρέπει να παρακολουθούν τις συναθροίσεις εκείνων που βρίσκονται σε πλάνη και σκότος. Είπε ο άγγελος: “Ας παύσει ο νους να ενασχολείται με πράγματα που δεν ωφελούν.”» Manuscript Releases, τόμος 5, 425.</w:t>
      </w:r>
    </w:p>
    <w:p>
      <w:pPr>
        <w:pStyle w:val="ArticleBody"/>
        <w:jc w:val="left"/>
      </w:pPr>
      <w:r>
        <w:rPr>
          <w:rFonts w:ascii="Times New Roman" w:hAnsi="Times New Roman" w:eastAsia="Times New Roman" w:cs="Times New Roman"/>
        </w:rPr>
        <w:t>Ο τρίτος άγγελος σφραγίζει τον σίτο και επίσης διαχωρίζει τον σίτο από τα ζιζάνια. Ο τρίτος άγγελος αντιπροσωπεύει τον νόμο της Κυριακής, όπου οι 25 άνδρες, που αντιπροσωπεύουν την ηγεσία της Λαοδικειακής Εκκλησίας των Αντβεντιστών της Εβδόμης Ημέρας, οδηγούνται έξω από την Ιερουσαλήμ και κρίνονται. Στο σημείο αυτό η στρατευομένη εκκλησία μεταμορφώνεται σε θριαμβεύουσα εκκλησία.</w:t>
      </w:r>
    </w:p>
    <w:p>
      <w:pPr>
        <w:pStyle w:val="ArticleScripture"/>
        <w:jc w:val="left"/>
      </w:pPr>
      <w:r>
        <w:rPr>
          <w:rFonts w:ascii="Times New Roman" w:hAnsi="Times New Roman" w:eastAsia="Times New Roman" w:cs="Times New Roman"/>
        </w:rPr>
        <w:t>«Το έργο σύντομα θα ολοκληρωθεί. Τα μέλη της στρατευομένης εκκλησίας, τα οποία έχουν αποδειχθεί πιστά, θα γίνουν η θριαμβεύουσα εκκλησία. Ανασκοπώντας την παρελθούσα ιστορία μας, έχοντας διατρέξει κάθε βήμα προόδου έως τη σημερινή μας θέση, μπορώ να πω: Δόξα τω Θεώ! Καθώς βλέπω ό,τι έχει επιτελέσει ο Θεός, γεμίζω με κατάπληξη και με εμπιστοσύνη στον Χριστό ως Ηγέτη. Δεν έχουμε τίποτε να φοβηθούμε για το μέλλον, παρά μόνον εάν λησμονήσουμε τον τρόπο με τον οποίο ο Κύριος μάς οδήγησε, και τη διδασκαλία Του στην παρελθούσα ιστορία μας.» General Conference Bulletin, January 29, 1893.</w:t>
      </w:r>
    </w:p>
    <w:p>
      <w:pPr>
        <w:pStyle w:val="ArticleBody"/>
        <w:jc w:val="left"/>
      </w:pPr>
      <w:r>
        <w:rPr>
          <w:rFonts w:ascii="Times New Roman" w:hAnsi="Times New Roman" w:eastAsia="Times New Roman" w:cs="Times New Roman"/>
        </w:rPr>
        <w:t>Το προφητικό θέμα του χωρισμού των ζιζανίων από τον σίτον αποτελεί μείζον θέμα της βιβλικής προφητείας. Ο Χριστός, καθαρίζοντας τον ναό, αποτελεί απεικόνιση αυτού του έργου· η κορύφωση λαμβάνει χώρα κατά τον νόμο της Κυριακής, διότι τότε βλέπουμε εκείνους που επρόκειτο να κριθούν να οδηγούνται έως τα όρια της Ιερουσαλήμ για να πεθάνουν.</w:t>
      </w:r>
    </w:p>
    <w:p>
      <w:pPr>
        <w:pStyle w:val="ArticleScripture"/>
        <w:jc w:val="left"/>
      </w:pPr>
      <w:r>
        <w:rPr>
          <w:rFonts w:ascii="Times New Roman" w:hAnsi="Times New Roman" w:eastAsia="Times New Roman" w:cs="Times New Roman"/>
        </w:rPr>
        <w:t>«Όταν ο Ιησούς άρχισε τη δημόσια διακονία Του, καθάρισε τον Ναό από τη βέβηλη ιεροσυλία του. Μεταξύ των τελευταίων πράξεων της διακονίας Του ήταν ο δεύτερος καθαρισμός του Ναού. Έτσι και στο τελευταίο έργο για την προειδοποίηση του κόσμου, απευθύνονται δύο διακριτές κλήσεις προς τις εκκλησίες. Το μήνυμα του δευτέρου αγγέλου είναι: “Έπεσε, έπεσε η Βαβυλώνα, η μεγάλη πόλη, επειδή έκανε όλα τα έθνη να πιουν από τον οίνο του θυμού της πορνείας της” (Αποκάλυψη 14:8). Και στη δυνατή κραυγή του μηνύματος του τρίτου αγγέλου ακούγεται φωνή από τον ουρανό που λέει: “Εξέλθετε απ’ αυτήν, λαέ μου, για να μη συγκοινωνήσετε στις αμαρτίες της και για να μη λάβετε από τις πληγές της. Διότι οι αμαρτίες της έφθασαν μέχρι τον ουρανό, και ο Θεός ενθυμήθηκε τις ανομίες της” (Αποκάλυψη 18:4, 5).» Selected Messages, βιβλίο 2, 118.</w:t>
      </w:r>
    </w:p>
    <w:p>
      <w:pPr>
        <w:pStyle w:val="ArticleBody"/>
        <w:jc w:val="left"/>
      </w:pPr>
      <w:r>
        <w:rPr>
          <w:rFonts w:ascii="Times New Roman" w:hAnsi="Times New Roman" w:eastAsia="Times New Roman" w:cs="Times New Roman"/>
        </w:rPr>
        <w:t>Η εκκλησία του σίτου και των ζιζανίων υπάρχει έως την κρίση του νόμου της Κυριακής, όταν τα ζιζάνια αφαιρούνται, όχι με ανθρώπινη δύναμη, αλλά από τον τρίτο άγγελο—ο οποίος αντιπροσωπεύει τον νόμο της Κυριακής, αλλά και το μήνυμα της όψιμης βροχής, το οποίο τότε διογκώνεται σε δυνατή κραυγή. Τα ζιζάνια αποτελούν στοιχείο της προφητικής μαρτυρίας, όπως και ο σίτος. Η πρόνοια του Θεού φθάνει έως τον νόμο της Κυριακής, και ο τρίτος άγγελος καθαρίζει τον ναό για δεύτερη φορά. Τον καθάρισε στις 22 Οκτωβρίου 1844, και η δεύτερη κάθαρση του ναού είναι ο νόμος της Κυριακής.</w:t>
      </w:r>
    </w:p>
    <w:p>
      <w:pPr>
        <w:pStyle w:val="ArticleBody"/>
        <w:jc w:val="left"/>
      </w:pPr>
      <w:r>
        <w:rPr>
          <w:rFonts w:ascii="Times New Roman" w:hAnsi="Times New Roman" w:eastAsia="Times New Roman" w:cs="Times New Roman"/>
        </w:rPr>
        <w:t>Τα εξωτερικά στοιχεία της ιστορίας που οδηγούν στον νόμο της Κυριακής αποτελούν μείζον στοιχείο της μαρτυρίας της θριαμβεύουσας εκκλησίας, όπως επίσης τα ζιζάνια, ο σίτος και το δέσιμο των δύο τάξεων. Τα καταληκτικά μηνύματα της Αποκαλύψεως είναι τα μηνύματα των τριών αγγέλων, και αυτά χωρίζουν και δένουν τις δύο τάξεις, αλλά είναι σημαντικό να δούμε ότι η Αδελφή White προσδιορίζει ότι εκείνα τα «καταληκτικά μηνύματα» «ωριμάζουν τον θερισμό». Το καταληκτικό μήνυμα που ωριμάζει τον θερισμό είναι η όψιμη βροχή, και είναι το πυρ που δένει τους 250 άνδρες «ως δεμάτια για τις φωτιές της καταστροφής».</w:t>
      </w:r>
    </w:p>
    <w:p>
      <w:pPr>
        <w:pStyle w:val="ArticleScripture"/>
        <w:jc w:val="left"/>
      </w:pPr>
      <w:r>
        <w:rPr>
          <w:rFonts w:ascii="Times New Roman" w:hAnsi="Times New Roman" w:eastAsia="Times New Roman" w:cs="Times New Roman"/>
        </w:rPr>
        <w:t>«Στον Ιωάννη ανοίχθηκαν σκηνές βαθιού και συγκλονιστικού ενδιαφέροντος σχετικά με την εμπειρία της εκκλησίας. Είδε τη θέση, τους κινδύνους, τους αγώνες και την τελική απελευθέρωση του λαού του Θεού. Καταγράφει τα τελικά μηνύματα που πρόκειται να ωριμάσουν τον θερισμό της γης, είτε ως δεμάτια για την ουράνια αποθήκη είτε ως δεμάτια ξύλων για τις φωτιές της καταστροφής. Του αποκαλύφθηκαν θέματα ύψιστης σπουδαιότητας, ιδιαίτερα για την τελευταία εκκλησία, ώστε όσοι επρόκειτο να στραφούν από την πλάνη στην αλήθεια να διδαχθούν σχετικά με τους κινδύνους και τους αγώνες που βρίσκονται εμπρός τους. Κανείς δεν χρειάζεται να βρίσκεται στο σκοτάδι σχετικά με όσα πρόκειται να έλθουν επάνω στη γη.» The Great Controversy, 341.</w:t>
      </w:r>
    </w:p>
    <w:p>
      <w:pPr>
        <w:pStyle w:val="ArticleBody"/>
        <w:jc w:val="left"/>
      </w:pPr>
      <w:r>
        <w:rPr>
          <w:rFonts w:ascii="Times New Roman" w:hAnsi="Times New Roman" w:eastAsia="Times New Roman" w:cs="Times New Roman"/>
        </w:rPr>
        <w:t>Ο καθαρισμός του ναού από Αυτόν απεικονίζεται επίσης από το έργο του ανθρώπου με τη Βούρτσα Καθαρισμού, τον οποίο ο Ιωάννης ο Βαπτιστής παρουσίασε ως Εκείνον που ακολουθούσε τη διακονία του. Αυτός είναι εκείνος που σαρώσει τα απορρίμματα στο όνειρο του Μίλλερ.</w:t>
      </w:r>
    </w:p>
    <w:p>
      <w:pPr>
        <w:pStyle w:val="ArticleScripture"/>
        <w:jc w:val="left"/>
      </w:pPr>
      <w:r>
        <w:rPr>
          <w:rFonts w:ascii="Times New Roman" w:hAnsi="Times New Roman" w:eastAsia="Times New Roman" w:cs="Times New Roman"/>
        </w:rPr>
        <w:t>«Ο Κύριος πρόκειται να αποκαλύψει τη διαφορά μεταξύ του δικαίου και του ασεβούς· διότι “το πτύον είναι εν τη χειρί αυτού, και θέλει διακαθαρίσει πλήρως το αλώνιον αυτού, και θέλει συνάξει τον σίτον αυτού εις την αποθήκην αυτού· το δε άχυρον θέλει κατακαύσει εν πυρί ασβέστω.”» Review and Herald, 8 Νοεμβρίου 1892.</w:t>
      </w:r>
    </w:p>
    <w:p>
      <w:pPr>
        <w:pStyle w:val="ArticleBody"/>
        <w:jc w:val="left"/>
      </w:pPr>
      <w:r>
        <w:rPr>
          <w:rFonts w:ascii="Times New Roman" w:hAnsi="Times New Roman" w:eastAsia="Times New Roman" w:cs="Times New Roman"/>
        </w:rPr>
        <w:t>Ο Ησαΐας αναφέρεται από την Αδελφή Ουάιτ, όταν προσδιόρισε ότι το 1849 ο Κύριος είχε εκτείνει το χέρι Του εκ δευτέρου για να συνάξει το υπόλοιπο του λαού Του, και ο Ησαΐας και η Αδελφή Ουάιτ προσδιορίζουν την τελική σύναξη των εκατόν σαράντα τεσσάρων χιλιάδων. Η διαδικασία της συνάξεως περιλαμβάνει τη διασπορά και τη σύναξη που παριστάνονται ως η πρώτη απογοήτευση, η οποία οδηγεί στη σύναξη στο τέλος χρόνου αναμονής. Καθένα από αυτά τα στοιχεία της σφραγίσεως των εκατόν σαράντα τεσσάρων χιλιάδων αποτελεί ιδιαίτερο θέμα της βιβλικής προφητείας. Η εξωτερική ιστορία, την οποία ο Κύριος χρησιμοποιεί ως εργαλείο Του για να οδηγήσει την αμαρτία στην κατάληξή της, παριστάνεται στο Δανιήλ 11:11· και η τελική σύναξη βρίσκεται στο Ησαΐας 11:11· και το τέλος του χρόνου αναμονής βρίσκεται στην Αποκάλυψη 11:11, και ο διαχωρισμός του σίτου και των ζιζανίων κατά τον νόμο της Κυριακής εντοπίζεται στο Ιεζεκιήλ 11:11:</w:t>
      </w:r>
    </w:p>
    <w:p>
      <w:pPr>
        <w:pStyle w:val="ArticleScripture"/>
        <w:jc w:val="left"/>
      </w:pPr>
      <w:r>
        <w:rPr>
          <w:rFonts w:ascii="Times New Roman" w:hAnsi="Times New Roman" w:eastAsia="Times New Roman" w:cs="Times New Roman"/>
        </w:rPr>
        <w:t>Αυτή η πόλη δεν θα είναι για εσάς καζάνι, ούτε εσείς θα είστε η σάρκα εν τω μέσω αυτής· αλλά θα σας κρίνω στα σύνορα του Ισραήλ. Ιεζεκιήλ 11:11.</w:t>
      </w:r>
    </w:p>
    <w:p>
      <w:pPr>
        <w:pStyle w:val="ArticleBody"/>
        <w:jc w:val="left"/>
      </w:pPr>
      <w:r>
        <w:rPr>
          <w:rFonts w:ascii="Times New Roman" w:hAnsi="Times New Roman" w:eastAsia="Times New Roman" w:cs="Times New Roman"/>
        </w:rPr>
        <w:t>Στον Ιωήλ, ο «νέος οίνος» αφαιρείται από τους αρχαίους πρεσβυτέρους, οι οποίοι έπρεπε να είναι οι φύλακες του αγιαστηρίου. Το μήνυμα της Μεσονύκτιας Κραυγής είναι ο νέος οίνος του Ιωήλ, και η φωτιά που κατέρχεται κατά τον νόμο της Κυριακής έχει προτυπωθεί από την Πεντηκοστιανή φωτιά. Αυτή η φωτιά αντιπροσωπεύει ένα μήνυμα, το οποίο είναι ο νέος οίνος, αλλά είναι επίσης και το μήνυμα που καταστρέφει τους 250 άνδρες οι οποίοι πρόσφεραν θυμίαμα. Η Λαοδικειακή εκκλησία των Αντβεντιστών της Εβδόμης Ημέρας τελειώνει κατά τον νόμο της Κυριακής, διότι τότε είναι που η φωτιά εκχέεται χωρίς μέτρο και καταστρέφει τους 250 άνδρες οι οποίοι πρόσφεραν θυμίαμα· επομένως καταστρέφει το σύστημά τους λατρείας.</w:t>
      </w:r>
    </w:p>
    <w:p>
      <w:pPr>
        <w:pStyle w:val="ArticleBody"/>
        <w:jc w:val="left"/>
      </w:pPr>
      <w:r>
        <w:rPr>
          <w:rFonts w:ascii="Times New Roman" w:hAnsi="Times New Roman" w:eastAsia="Times New Roman" w:cs="Times New Roman"/>
        </w:rPr>
        <w:t>Εάν η Εκκλησία των Αντβεντιστών της Εβδόμης Ημέρας ήτο πιστή κατά τον κυριακάτικον νόμον, η ισχύς και η δύναμις της κυβερνήσεως των Ηνωμένων Πολιτειών θα την έκλεινε. Εάν ήτο άπιστη, απλώς θα μετέβαλλε το όνομά της σε Εκκλησία των Αντβεντιστών της Πρώτης Ημέρας ή σε κάποιο άλλο παραπλήσιο ομοίωμα. Είτε δίκαια είτε άδικη, η Εκκλησία των Αντβεντιστών της Εβδόμης Ημέρας δεν υπερβαίνει τον κυριακάτικον νόμον. Η προφητική μαρτυρία προσδιορίζει ότι ο Αντβεντισμός απέρριψε το μήνυμα των παλαιών οδών κατά την 11η Σεπτεμβρίου, και αι παλαιαί αυταί οδοί οδηγούν εις την κεκλεισμένην θύραν κατά τον κυριακάτικον νόμον. Οι 25 άνδρες παρεστάθησαν εις το χωρίον του Ιεζεκιήλ διά των «Ιααζανία υιού του Αζούρ, και Φαλατία υιού του Βαναία, αρχόντων του λαού».</w:t>
      </w:r>
    </w:p>
    <w:p>
      <w:pPr>
        <w:pStyle w:val="ArticleBody"/>
        <w:jc w:val="left"/>
      </w:pPr>
      <w:r>
        <w:rPr>
          <w:rFonts w:ascii="Times New Roman" w:hAnsi="Times New Roman" w:eastAsia="Times New Roman" w:cs="Times New Roman"/>
        </w:rPr>
        <w:t>Τα ονόματά τους ομολογούν τα χαρακτηριστικά του λαού του Θεού, αλλά πρόκειται απλώς για ομολογία. Ο Ιααζανίας σημαίνει «ο Θεός ακούει», και είναι υιός του Αζούρ, το οποίο σημαίνει «βοηθώ και προστατεύω». Η αδελφή White λέγει ότι οι 25 άνδρες επρόκειτο να είναι οι φύλακες, όπως παριστάνεται από το «Αζούρ». Ο υιός του ομολογεί ότι «ακούει» τον Θεό, αλλά ανήκει στην τάξη εκείνη που, βλέποντες, δεν βλέπουν, και ακούοντες, δεν ακούν. Ο Πελατίας σημαίνει «λελυτρωμένος από τον Θεό», και ο πατέρας του, «Βεναΐας», σημαίνει «ο Θεός έχει οικοδομήσει». Όταν ο Ιεζεκιήλ τελείωσε το προειδοποιητικό του μήνυμα, ο Πελατίας απέθανε.</w:t>
      </w:r>
    </w:p>
    <w:p>
      <w:pPr>
        <w:pStyle w:val="ArticleScripture"/>
        <w:jc w:val="left"/>
      </w:pPr>
      <w:r>
        <w:rPr>
          <w:rFonts w:ascii="Times New Roman" w:hAnsi="Times New Roman" w:eastAsia="Times New Roman" w:cs="Times New Roman"/>
        </w:rPr>
        <w:t>Αυτή η πόλη δεν θα είναι το καζάνι σας, ούτε εσείς θα είστε η σάρκα εν μέσω αυτής· αλλά θα σας κρίνω στα σύνορα του Ισραήλ· και θα γνωρίσετε ότι εγώ είμαι ο Κύριος· διότι δεν περιπατήσατε στα διατάγματά μου, ούτε εκτελέσατε τις κρίσεις μου, αλλά πράξατε σύμφωνα με τα έθιμα των εθνών που είναι γύρω σας. Και συνέβη, ενώ εγώ προφήτευα, ο Φελατίας, ο υιός του Βαναΐα, απέθανε. Τότε έπεσα κατά πρόσωπον και έκραξα με δυνατή φωνή και είπα· Αχ, Κύριε Θεέ! θα κάμεις πλήρη εξόντωση του υπολοίπου του Ισραήλ; Ιεζεκιήλ 11:11–13.</w:t>
      </w:r>
    </w:p>
    <w:p>
      <w:pPr>
        <w:pStyle w:val="ArticleBody"/>
        <w:jc w:val="left"/>
      </w:pPr>
      <w:r>
        <w:rPr>
          <w:rFonts w:ascii="Times New Roman" w:hAnsi="Times New Roman" w:eastAsia="Times New Roman" w:cs="Times New Roman"/>
        </w:rPr>
        <w:t>Ο Πελατίας πέθανε με τη μεγάλη κραυγή του Ιεζεκιήλ. Το σιτάρι πέθανε στην οδό στις 18 Ιουλίου 2020, σε εκπλήρωση του ενδέκατου κεφαλαίου της Αποκαλύψεως. Το σιτάρι είναι ο Μωυσής και ο Ηλίας, ο πρώτος συγγραφέας του Λόγου του Θεού, και η υπόσχεση περί του ερχομένου Ηλία αποτελεί την τελευταία δήλωση στην Παλαιά Διαθήκη. Το Άλφα και το Ωμέγα φονεύονται στην οδό των Σοδόμων και της Αιγύπτου, αλλά ανασταίνονται το 2024, όπως παριστάνεται στην Αποκάλυψη 11:11. Ενώ ήσαν νεκροί, τα Σόδομα και η Αίγυπτος εχάρησαν. Ο Ιεζεκιήλ τοποθετεί τον θάνατο του Πελατία στον καιρό του υπολοίπου όταν λέγει: «Αλλοίμονον, Κύριε Θεέ! θέλεις κάμει πλήρη εξολόθρευση του υπολοίπου του Ισραήλ;» Τα Σόδομα είναι η Εκκλησία των Αντβεντιστών της Εβδόμης Ημέρας στον καιρό του υπολοίπου, σύμφωνα με τον Ησαΐα.</w:t>
      </w:r>
    </w:p>
    <w:p>
      <w:pPr>
        <w:pStyle w:val="ArticleScripture"/>
        <w:jc w:val="left"/>
      </w:pPr>
      <w:r>
        <w:rPr>
          <w:rFonts w:ascii="Times New Roman" w:hAnsi="Times New Roman" w:eastAsia="Times New Roman" w:cs="Times New Roman"/>
        </w:rPr>
        <w:t>Ἄκουε, οὐρανέ, καὶ ἐνώτισαι, γῆ· διότι ὁ Κύριος ἐλάλησε· Ἀνέθρεψα καὶ ὕψωσα τέκνα, καὶ αὐτὰ ἀπεστάτησαν ἀπ’ ἐμοῦ. Ὁ βοῦς γνωρίζει τὸν κύριον αὐτοῦ, καὶ ὁ ὄνος τὴν φάτνην τοῦ δεσπότου αὐτοῦ· ὁ δὲ Ἰσραὴλ δὲν γνωρίζει, ὁ λαός μου δὲν ἐννοεῖ.</w:t>
      </w:r>
    </w:p>
    <w:p>
      <w:pPr>
        <w:pStyle w:val="ArticleScripture"/>
        <w:jc w:val="left"/>
      </w:pPr>
      <w:r>
        <w:rPr>
          <w:rFonts w:ascii="Times New Roman" w:hAnsi="Times New Roman" w:eastAsia="Times New Roman" w:cs="Times New Roman"/>
        </w:rPr>
        <w:t>Οὐαὶ εἰς τὸ ἁμαρτωλὸν ἔθνος, λαὸν βεβαρημένον ὑπὸ ἀνομίας, σπέρμα κακοποιῶν, τέκνα διεφθαρμένα· ἐγκατέλιπον τὸν Κύριον, παρώργισαν τὸν Ἅγιον τοῦ Ἰσραήλ, ἀπεστράφησαν εἰς τὰ ὀπίσω. Διὰ τί νὰ παταχθῆτε πλέον; θέλετε ἀποστατήσει ἔτι μᾶλλον καὶ μᾶλλον· πᾶσα ἡ κεφαλὴ εἶναι ἄρρωστος, καὶ πᾶσα ἡ καρδία ἀσθενής. Ἀπὸ τοῦ ἴχνους τοῦ ποδὸς μέχρι τῆς κεφαλῆς δὲν ὑπάρχει ἐν αὐτῷ ὑγίεια, ἀλλὰ τραύματα καὶ μώλωπες καὶ σήποντα ἕλκη· δὲν συνεκλείσθησαν, οὔτε ἐπιδέθησαν, οὔτε ἐμαλακώθησαν διὰ ἐλαίου. Ἡ γῆ σας εἶναι ἔρημος, αἱ πόλεις σας κατακεκαυμέναι ὑπὸ πυρός· τὴν χώραν σας ξένοι κατατρώγουσιν ἔμπροσθέν σας, καὶ εἶναι ἔρημος, ὡς ἀνατραπεῖσα ὑπὸ ξένων. Καὶ ἡ θυγάτηρ τῆς Σιὼν ἀφέθη ὡς καλύβη ἐν ἀμπελῶνι, ὡς κατάλυμα ἐν κηπαρίῳ σικύων, ὡς πόλις πολιορκουμένη.</w:t>
      </w:r>
    </w:p>
    <w:p>
      <w:pPr>
        <w:pStyle w:val="ArticleScripture"/>
        <w:jc w:val="left"/>
      </w:pPr>
      <w:r>
        <w:rPr>
          <w:rFonts w:ascii="Times New Roman" w:hAnsi="Times New Roman" w:eastAsia="Times New Roman" w:cs="Times New Roman"/>
        </w:rPr>
        <w:t>Εάν ο Κύριος των δυνάμεων δεν μας είχε αφήσει ένα πολύ μικρό υπόλοιπο, θα είχαμε γίνει ως τα Σόδομα και θα είχαμε ομοιωθεί προς τα Γόμορρα. Ακούσατε τον λόγο του Κυρίου, άρχοντες των Σοδόμων· δώστε ακρόαση στον νόμο του Θεού μας, λαέ των Γομόρρων. Ησαΐας 1:2–10.</w:t>
      </w:r>
    </w:p>
    <w:p>
      <w:pPr>
        <w:pStyle w:val="ArticleBody"/>
        <w:jc w:val="left"/>
      </w:pPr>
      <w:r>
        <w:rPr>
          <w:rFonts w:ascii="Times New Roman" w:hAnsi="Times New Roman" w:eastAsia="Times New Roman" w:cs="Times New Roman"/>
        </w:rPr>
        <w:t>Ο Μωυσής και ο Ηλίας θανατώνονται στα Σόδομα και στην Αίγυπτο κατά την περίοδο του υπολοίπου. Η Αίγυπτος είναι σύμβολο διεφθαρμένης κρατικής διακυβέρνησης και τα Σόδομα σύμβολο διεφθαρμένης εκκλησιαστικής διοίκησης. Ο Πελατίας, ο υιός του Βαναία, πεθαίνει κατά τον νόμο της Κυριακής, τον οποίο ο Ησαΐας συσχετίζει με τη βιβλική ημέρα της πρόκλησης, η οποία είναι είτε το 1863 είτε ο νόμος της Κυριακής. Ο Πελατίας, ο υιός του Βαναία, αντιπροσωπεύει μία απομίμηση εκείνων που πράγματι ακούν τον Λόγο του Θεού. Κατά τον καιρό του υπολοίπου, εκείνοι που αντιπροσωπεύονται από τον Μωυσή και τον Ηλία θανατώνονται και κατόπιν ανασταίνονται. Η ανάσταση αυτή άρχισε με μία φωνή εν τη ερήμω τον Ιούλιο του 2023. Από το 2024 βρίσκεται σε εξέλιξη ο τελικός διαχωρισμός του σίτου και των ζιζανίων.</w:t>
      </w:r>
    </w:p>
    <w:p>
      <w:pPr>
        <w:pStyle w:val="ArticleBody"/>
        <w:jc w:val="left"/>
      </w:pPr>
      <w:r>
        <w:rPr>
          <w:rFonts w:ascii="Times New Roman" w:hAnsi="Times New Roman" w:eastAsia="Times New Roman" w:cs="Times New Roman"/>
        </w:rPr>
        <w:t>Στον νόμο της Κυριακής η Εκκλησία των Αντβεντιστών της Εβδόμης Ημέρας θα γνωρίσει ότι είναι απολεσμένη.</w:t>
      </w:r>
    </w:p>
    <w:p>
      <w:pPr>
        <w:pStyle w:val="ArticleScripture"/>
        <w:jc w:val="left"/>
      </w:pPr>
      <w:r>
        <w:rPr>
          <w:rFonts w:ascii="Times New Roman" w:hAnsi="Times New Roman" w:eastAsia="Times New Roman" w:cs="Times New Roman"/>
        </w:rPr>
        <w:t>Αὕτη ἡ πόλις δὲν θὰ εἶναι διὰ σᾶς λέβης, οὐδὲ σεῖς θὰ εἶσθε τὸ κρέας ἐν μέσῳ αὐτῆς· ἀλλὰ θὰ σᾶς κρίνω ἐν τῷ ὁρίῳ τοῦ Ἰσραήλ· καὶ θὰ γνωρίσητε ὅτι ἐγώ εἰμι ὁ Κύριος· διότι δὲν περιεπατήσατε ἐν τοῖς προστάγμασί μου, οὐδὲ ἐξετελέσατε τὰς κρίσεις μου, ἀλλὰ ἐπράξατε κατὰ τὰ ἔθη τῶν ἐθνῶν τῶν κύκλῳ ὑμῶν. Καὶ ἐγένετο, ἐνῷ ἐπροφήτευον, ὅτι ὁ Φαλατίας, υἱὸς τοῦ Βαναΐου, ἀπέθανε. Ἰεζεκιήλ 11:11–13.</w:t>
      </w:r>
    </w:p>
    <w:p>
      <w:pPr>
        <w:pStyle w:val="ArticleBody"/>
        <w:jc w:val="left"/>
      </w:pPr>
      <w:r>
        <w:rPr>
          <w:rFonts w:ascii="Times New Roman" w:hAnsi="Times New Roman" w:eastAsia="Times New Roman" w:cs="Times New Roman"/>
        </w:rPr>
        <w:t>Ο θάνατος του Πελατία, του οποίου το όνομα σημαίνει «ελευθερωμένος από τον Θεό», σημαίνει εν προκειμένω παραδομένος στον θάνατο, ακριβώς στο ίδιο σημείο όπου οι εργάτες της ενδεκάτης ώρας ελευθερώνονται από τη χείρα του βασιλέως του βορρά στο εδάφιο σαράντα ένα του Δανιήλ ένδεκα. Ο Πελατίας παραδίδεται στη χείρα του βασιλέως του βορρά κατά τον νόμο της Κυριακής. Ο Πελατίας, ο υιός του Βεναΐα, που σημαίνει «εκείνο το οποίο ο Θεός έχει οικοδομήσει». Ακριβώς στο σημείο όπου ο Θεός έχει και πάλι οικοδομήσει έναν ναό, για να ανυψώσει ως την εκκλησία τη θριαμβεύουσα κατά τον νόμο της Κυριακής, εκείνοι που αντιπροσωπεύονται από τον Πελατία παραδίδονται στον θάνατο, διότι, αντί να συμμετέχουν στο έργο της ανοικοδομήσεως των αρχαίων ερειπίων, οικοδομούσαν για τους εαυτούς τους τον τάφο του Τωβία. Ο Πελατίας αντιπροσωπεύει, κατά τον Ησαΐα, από κεφαλής έως ποδών, ένα σώμα ολοτελώς φορτωμένο με αμαρτία. Το σώμα αυτό είναι η Λαοδικειακή Εκκλησία των Αντβεντιστών της Εβδόμης Ημέρας στο τέλος τεσσάρων γενεών προοδευτικής αποστασίας, την οποία ο Ησαΐας εκφράζει ως κλιμακούμενη αποστασία όταν λέγει: «αποστατείτε όλο και περισσότερο». Κατά την τελική δοκιμαστική διαδικασία, η οποία άρχισε το 2024, ο σίτος είναι νεκρός επί τρεισήμισι ημέρες και κατόπιν ανασταίνεται, οπότε θα γνωρίσουν ότι ο Κύριος είναι ο Θεός.</w:t>
      </w:r>
    </w:p>
    <w:p>
      <w:pPr>
        <w:pStyle w:val="ArticleScripture"/>
        <w:jc w:val="left"/>
      </w:pPr>
      <w:r>
        <w:rPr>
          <w:rFonts w:ascii="Times New Roman" w:hAnsi="Times New Roman" w:eastAsia="Times New Roman" w:cs="Times New Roman"/>
        </w:rPr>
        <w:t>Διὰ τοῦτο προφήτευσον καὶ εἰπὲ πρὸς αὐτούς· Οὕτως λέγει Κύριος ὁ Θεός· Ἰδοὺ, ὦ λαέ μου, ἐγὼ θὰ ἀνοίξω τοὺς τάφους σας καὶ θὰ σᾶς ἀναβιβάσω ἐκ τῶν τάφων σας καὶ θὰ σᾶς εἰσαγάγω εἰς τὴ γῆ τοῦ Ἰσραήλ. Καὶ θὰ γνωρίσετε ὅτι ἐγώ εἰμι ὁ Κύριος, ὅταν ἀνοίξω τοὺς τάφους σας, ὦ λαέ μου, καὶ σᾶς ἀναβιβάσω ἐκ τῶν τάφων σας· καὶ θὰ θέσω τὸ πνεῦμά μου ἐντός σας, καὶ θὰ ζήσετε, καὶ θὰ σᾶς ἐγκαταστήσω εἰς τὴν ἰδίαν σας γῆν· τότε θὰ γνωρίσετε ὅτι ἐγὼ, ὁ Κύριος, ἐλάλησα καὶ ἐξετέλεσα, λέγει Κύριος. Ἰεζεκιήλ 37:12–14.</w:t>
      </w:r>
    </w:p>
    <w:p>
      <w:pPr>
        <w:pStyle w:val="ArticleBody"/>
        <w:jc w:val="left"/>
      </w:pPr>
      <w:r>
        <w:rPr>
          <w:rFonts w:ascii="Times New Roman" w:hAnsi="Times New Roman" w:eastAsia="Times New Roman" w:cs="Times New Roman"/>
        </w:rPr>
        <w:t>Το παραποιημένο ιερατείο, το οποίο αντιπροσωπεύεται από τους 25 κατά τον νόμο της Κυριακής, τότε θα γνωρίσει ότι ο Κύριος είναι ο Θεός. Το σιτάρι γνωρίζει ότι ο Κύριος είναι ο Θεός το 2024, και τα ζιζάνια αφυπνίζονται σε αυτή τη γνώση κατά τον νόμο της Κυριακής, όταν είναι πλέον πολύ αργά. Η περίοδος αρχίζει με τάφο και ανάσταση και τελειώνει με τάφο και χωρίς ανάσταση. Το σιτάρι στην αρχή γνωρίζει τον Θεό, όταν Εκείνος εκπληρώνει την ανάσταση της Αποκάλυψης ένδεκα, και τα ζιζάνια γνωρίζουν κατά τον σεισμό του νόμου της Κυριακής του ίδιου κεφαλαίου. Ανάμεσα σε αυτά τα δύο ορόσημα, η δοκιμαστική διαδικασία της όψιμης βροχής φέρνει και τις δύο τάξεις σε ωριμότητα για τον θερισμό.</w:t>
      </w:r>
    </w:p>
    <w:p>
      <w:pPr>
        <w:pStyle w:val="ArticleBody"/>
        <w:jc w:val="left"/>
      </w:pPr>
      <w:r>
        <w:rPr>
          <w:rFonts w:ascii="Times New Roman" w:hAnsi="Times New Roman" w:eastAsia="Times New Roman" w:cs="Times New Roman"/>
        </w:rPr>
        <w:t>Το μήνυμα του Ιωήλ είναι το άσμα του αμπελώνος, αλλά το πρώτο ζήτημα που εγείρει είναι αν οι άνθρωποι μπορούν να αναγνωρίσουν τις έσχατες ημέρες από τις πρώτες ημέρες. Οι «πρεσβύτεροι» στον Ιωήλ δεν μπορούσαν να το πράξουν αυτό· διότι, όταν η κλήση αφυπνίσεως φθάνει κατά το μεσονύκτιον, αυτοί αποκόπτονται — εξεμούνται από το στόμα του Κυρίου, ακριβώς εκεί όπου το θηρίον της γης ανοίγει το στόμα του για να μιλήσει, το οποίο είναι επίσης εκεί όπου ελάλησε η όνος του Βαλαάμ, και όπου ελάλησε ο πατέρας του Ιωάννου του Βαπτιστού.</w:t>
      </w:r>
    </w:p>
    <w:p>
      <w:pPr>
        <w:pStyle w:val="ArticleBody"/>
        <w:jc w:val="left"/>
      </w:pPr>
      <w:r>
        <w:rPr>
          <w:rFonts w:ascii="Times New Roman" w:hAnsi="Times New Roman" w:eastAsia="Times New Roman" w:cs="Times New Roman"/>
        </w:rPr>
        <w:t>Η κρίση επί των «πρεσβυτέρων ἀρχαίων» βασίζεται στο ερώτημα εάν τούτο συνέβη κατά τις ημέρες των προπατόρων σας; Το χωρίο αρχίζει λέγοντας: «ἀκούσατε τοῦτο». Έπειτα παραθέτει δύο μάρτυρες, ο ένας αποτελούμενος από τέσσερις γενεές ανθρώπων και ο άλλος από τέσσερα είδη εντόμων. Κατόπιν αφυπνίζονται κατά την Κραυγή του Μεσονυκτίου, μόνον για να διαπιστώσουν ότι παρακάμφθηκαν ως ο εκλεκτός λαός της διαθήκης του Θεού. Δεν παρακάμπτονται επειδή δεν είχαν οίνο· παρακάμπτονται επειδή έχουν τον εσφαλμένο οίνο. Στην παραβολή των δέκα παρθένων, ο νέος οίνος του Ιωήλ είναι έλαιον.</w:t>
      </w:r>
    </w:p>
    <w:p>
      <w:pPr>
        <w:pStyle w:val="ArticleBody"/>
        <w:jc w:val="left"/>
      </w:pPr>
      <w:r>
        <w:rPr>
          <w:rFonts w:ascii="Times New Roman" w:hAnsi="Times New Roman" w:eastAsia="Times New Roman" w:cs="Times New Roman"/>
        </w:rPr>
        <w:t>Η σωτηρία τους τίθεται υπό τους όρους τού αν θα δεχθούν τον «νέον οίνον» του αγγέλματος της όψιμης βροχής. Οι «γέροντες και παλαιοί άνδρες» παρουσιάζονται επίσης από τον Ησαΐα ως «οι μεθύοντες του Εφραΐμ», και ο Εφραΐμ δεν αντιπροσωπεύεται μεταξύ των σφραγισμένων στην Αποκάλυψη επτά. Στη θέση του τίθεται ο αδελφός του, ο Μανασσής. Είναι δύσκολο να βρεθεί βασιλιάς πιο πονηρός από τον Μανασσή, όμως αυτός αντικαθιστά τους μεθύοντες του Εφραΐμ.</w:t>
      </w:r>
    </w:p>
    <w:p>
      <w:pPr>
        <w:pStyle w:val="ArticleScripture"/>
        <w:jc w:val="left"/>
      </w:pPr>
      <w:r>
        <w:rPr>
          <w:rFonts w:ascii="Times New Roman" w:hAnsi="Times New Roman" w:eastAsia="Times New Roman" w:cs="Times New Roman"/>
        </w:rPr>
        <w:t>«Η τάξη εκείνη που δεν αισθάνεται λύπη για τη δική της πνευματική παρακμή ούτε θρηνεί για τις αμαρτίες των άλλων, θα αφεθεί χωρίς τη σφραγίδα του Θεού. Ο Κύριος δίνει εντολή στους αγγελιαφόρους Του, τους άνδρες που κρατούν στα χέρια τους όπλα εξολόθρευσης: “Πηγαίνετε πίσω του μέσα από την πόλη και πατάξτε· ας μη φεισθεί ο οφθαλμός σας, ούτε να δείξετε οίκτο· εξολοθρεύσατε εντελώς γέροντες και νέους, και παρθένες, και μικρά παιδιά, και γυναίκες· αλλά μη πλησιάσετε κανέναν άνθρωπο επάνω στον οποίο είναι το σημείο· και αρχίστε από το αγιαστήριό Μου. Τότε άρχισαν από τους πρεσβυτέρους που ήσαν μπροστά στον οίκο.”»</w:t>
      </w:r>
    </w:p>
    <w:p>
      <w:pPr>
        <w:pStyle w:val="ArticleScripture"/>
        <w:jc w:val="left"/>
      </w:pPr>
      <w:r>
        <w:rPr>
          <w:rFonts w:ascii="Times New Roman" w:hAnsi="Times New Roman" w:eastAsia="Times New Roman" w:cs="Times New Roman"/>
        </w:rPr>
        <w:t>«Εδώ βλέπουμε ότι η εκκλησία —το αγιαστήριο του Κυρίου— ήταν η πρώτη που αισθάνθηκε το πλήγμα της οργής του Θεού. Οι πρεσβύτεροι, εκείνοι στους οποίους ο Θεός είχε δώσει μεγάλο φως και οι οποίοι είχαν σταθεί ως φύλακες των πνευματικών συμφερόντων του λαού, είχαν προδώσει την εμπιστοσύνη που τους είχε ανατεθεί. Είχαν λάβει τη θέση ότι δεν χρειάζεται να αναμένουμε θαύματα και τη σαφή εκδήλωση της δυνάμεως του Θεού όπως στις παλαιότερες ημέρες. Οι καιροί έχουν αλλάξει. Αυτά τα λόγια ενισχύουν την απιστία τους, και λέγουν: Ο Κύριος δεν θα κάμει καλό, ούτε θα κάμει κακό. Είναι υπερβολικά ελεήμων για να επισκεφθεί τον λαό Του με κρίση. Έτσι, «Ειρήνη και ασφάλεια» είναι η κραυγή ανθρώπων που δεν θα υψώσουν ποτέ πλέον τη φωνή τους ως σάλπιγγα, για να δείξουν στον λαό του Θεού τις παραβάσεις τους και στον οίκο του Ιακώβ τις αμαρτίες του. Αυτοί οι άλαλοι κύνες, που δεν ήθελαν να γαυγίσουν, είναι εκείνοι που αισθάνονται τη δίκαιη εκδίκηση ενός προσβεβλημένου Θεού. Άνδρες, νεάνιδες και μικρά παιδιά, όλοι αφανίζονται μαζί.»</w:t>
      </w:r>
    </w:p>
    <w:p>
      <w:pPr>
        <w:pStyle w:val="ArticleScripture"/>
        <w:jc w:val="left"/>
      </w:pPr>
      <w:r>
        <w:rPr>
          <w:rFonts w:ascii="Times New Roman" w:hAnsi="Times New Roman" w:eastAsia="Times New Roman" w:cs="Times New Roman"/>
        </w:rPr>
        <w:t>«Τὰ βδελύγματα, διὰ τὰ ὁποῖα οἱ πιστοὶ ἀναστέναζαν καὶ ἔκραζαν, ἦσαν ὅσα ἠδύναντο νὰ διακριθοῦν ἀπὸ πεπερασμένους ὀφθαλμούς· ἀλλὰ μακρὰν τὰ χειρότερα ἁμαρτήματα, ἐκεῖνα ποὺ προκαλοῦσαν τὸν ζῆλον τοῦ καθαροῦ καὶ ἁγίου Θεοῦ, ἦσαν ἀφανῆ. Ὁ μέγας Ἐραστὴς τῶν καρδιῶν γνωρίζει πᾶσαν ἁμαρτίαν ποὺ διαπράττεται ἐν κρυπτῷ ἀπὸ τοὺς ἐργάτας τῆς ἀνομίας. Τὰ πρόσωπα αὐτὰ καταλήγουν νὰ αἰσθάνονται ἀσφαλῆ μέσα στὶς ἀπάτες τους καὶ, ἐξαιτίας τῆς μακροθυμίας Του, λέγουν ὅτι ὁ Κύριος δὲν βλέπει, καὶ ἔπειτα πράττουν ὡς ἐὰν εἶχε ἐγκαταλείψει τὴν γῆν. Ἀλλὰ θὰ ἀποκαλύψει τὴν ὑποκρισία τους καὶ θὰ φανερώσει ἐνώπιον ἄλλων ἐκεῖνες τὶς ἁμαρτίες ποὺ ἦσαν τόσο προσεκτικοὶ νὰ κρύψουν.»</w:t>
      </w:r>
    </w:p>
    <w:p>
      <w:pPr>
        <w:pStyle w:val="ArticleScripture"/>
        <w:jc w:val="left"/>
      </w:pPr>
      <w:r>
        <w:rPr>
          <w:rFonts w:ascii="Times New Roman" w:hAnsi="Times New Roman" w:eastAsia="Times New Roman" w:cs="Times New Roman"/>
        </w:rPr>
        <w:t>Καμμία υπεροχή βαθμού, αξιοπρέπειας ή κοσμικής σοφίας, καμμία θέση σε ιερό αξίωμα, δεν θα διαφυλάξει τους ανθρώπους από το να θυσιάσουν την αρχή όταν αφεθούν στις δικές τους απατηλές καρδιές. Εκείνοι που έχουν θεωρηθεί άξιοι και δίκαιοι αποδεικνύονται πρωτεργάτες στην αποστασία και παραδείγματα αδιαφορίας και καταχρήσεως των ελέων του Θεού. Την πονηρή τους πορεία δεν θα την ανεχθεί πλέον, και μέσα στην οργή Του μεταχειρίζεται αυτούς χωρίς έλεος.</w:t>
      </w:r>
    </w:p>
    <w:p>
      <w:pPr>
        <w:pStyle w:val="ArticleScripture"/>
        <w:jc w:val="left"/>
      </w:pPr>
      <w:r>
        <w:rPr>
          <w:rFonts w:ascii="Times New Roman" w:hAnsi="Times New Roman" w:eastAsia="Times New Roman" w:cs="Times New Roman"/>
        </w:rPr>
        <w:t>«Με απροθυμία ο Κύριος αποσύρει την παρουσία Του από εκείνους που έχουν ευλογηθεί με μεγάλο φως και που έχουν αισθανθεί τη δύναμη του λόγου καθώς διακονούσαν προς τους άλλους. Κάποτε υπήρξαν πιστοί υπηρέτες Του, ευνοημένοι με την παρουσία και την καθοδήγησή Του· αλλά απομακρύνθηκαν από Αυτόν και οδήγησαν και άλλους σε πλάνη, και γι’ αυτό περιέρχονται υπό τη θεία δυσμένεια». Testimonies, τόμος 5, 211, 212.</w:t>
      </w:r>
    </w:p>
    <w:p>
      <w:pPr>
        <w:pStyle w:val="ArticleBody"/>
        <w:jc w:val="left"/>
      </w:pPr>
      <w:r>
        <w:rPr>
          <w:rFonts w:ascii="Times New Roman" w:hAnsi="Times New Roman" w:eastAsia="Times New Roman" w:cs="Times New Roman"/>
        </w:rPr>
        <w:t>Ο Ιωήλ απευθύνεται στην ηγεσία της Λαοδικειακής Εκκλησίας των Αντβεντιστών της Εβδόμης Ημέρας όταν προσδιορίζει τους «γέροντες», αλλά ο Ιωήλ απευθύνεται επίσης και στους αμαθείς, όπως ο Ησαΐας ονομάζει εκείνους που αντιπαρατίθενται προς τους μορφωμένους. Ο Ιωήλ απευθύνεται στους πρεσβύτερους άνδρες που προσκυνούν τον ήλιο στο όγδοο κεφάλαιο του Ιεζεκιήλ και οι οποίοι είναι οι πρώτοι που κρίνονται στο ένατο κεφάλαιο. Απευθύνεται επίσης και στους λαϊκούς της Λαοδικειακής Εκκλησίας των Αντβεντιστών της Εβδόμης Ημέρας όταν λέγει: «Ακούσατε τούτο, σεις οι γέροντες, και προσέξατε, πάντες οι κάτοικοι της γης».</w:t>
      </w:r>
    </w:p>
    <w:p>
      <w:pPr>
        <w:pStyle w:val="ArticleBody"/>
        <w:jc w:val="left"/>
      </w:pPr>
      <w:r>
        <w:rPr>
          <w:rFonts w:ascii="Times New Roman" w:hAnsi="Times New Roman" w:eastAsia="Times New Roman" w:cs="Times New Roman"/>
        </w:rPr>
        <w:t>Οι 25 άνδρες στο όγδοο κεφάλαιο βρίσκονται στον νόμο της Κυριακής, όπου προσκυνούν τον ήλιο με τις πλάτες τους προς το αγιαστήριο. Αποτελούν ένα «δέκατο» της εξέγερσης των 250, οι οποίοι στάθηκαν μαζί με τον Κορέ, τον Δαθάν και τον Αβειρών. Οι 25 άνδρες είναι σύμβολο της εξέγερσης που επαναλήφθηκε, σύμφωνα με τη θεόπνευστη μαρτυρία, το 1888, η οποία προεικόνιζε την εξέγερση της ηγεσίας της Λαοδικειακής Εκκλησίας των Αντβεντιστών της Εβδόμης Ημέρας στην 11η Σεπτεμβρίου, έως και τον νόμο της Κυριακής. Αντιπροσωπεύουν ένα «δέκατο» εξέγερσης στην ίδια ακριβώς περίοδο κατά την οποία ο Ησαΐας, στο έκτο κεφάλαιο, προσδιορίζει τους σοφούς ως «δέκατο», που έχει ουσία μέσα του.</w:t>
      </w:r>
    </w:p>
    <w:p>
      <w:pPr>
        <w:pStyle w:val="ArticleBody"/>
        <w:jc w:val="left"/>
      </w:pPr>
      <w:r>
        <w:rPr>
          <w:rFonts w:ascii="Times New Roman" w:hAnsi="Times New Roman" w:eastAsia="Times New Roman" w:cs="Times New Roman"/>
        </w:rPr>
        <w:t>Ο Ιωήλ αποτελεί την αναγγελία προς τον Αντβεντισμό ότι η δοκιμαστική του περίοδος έχει λήξει, διότι έχει γεμίσει το ποτήρι του δοκιμαστικού του χρόνου με αμαρτία, και η πληρότητα αυτή παριστάνεται ως ασθένεια από την κεφαλή έως τα δάκτυλα των ποδών, καταδεικνύοντας ότι το μήνυμα της όψιμης βροχής έχει αποκοπεί από το στόμα τους. Ο Ησαΐας περιγράφει την ίδια πραγματικότητα στο εικοστό ένατο κεφάλαιο.</w:t>
      </w:r>
    </w:p>
    <w:p>
      <w:pPr>
        <w:pStyle w:val="ArticleScripture"/>
        <w:jc w:val="left"/>
      </w:pPr>
      <w:r>
        <w:rPr>
          <w:rFonts w:ascii="Times New Roman" w:hAnsi="Times New Roman" w:eastAsia="Times New Roman" w:cs="Times New Roman"/>
        </w:rPr>
        <w:t>Παραλύσατε και θαυμάσατε· κράξατε και βοήσατε· είναι μεθυσμένοι, αλλά όχι από οίνο· κλονίζονται, αλλά όχι από σίκερα. Διότι ο Κύριος εξέχεε επάνω σας πνεύμα βαθέος ύπνου και έκλεισε τους οφθαλμούς σας· τους προφήτες και τους άρχοντές σας, τους βλέποντες, εσκέπασε. Και όλη η όρασις έγινε για σας ως οι λόγοι βιβλίου εσφραγισμένου, το οποίο παραδίδουν σε άνθρωπο εγγράμματο, λέγοντας: Ανάγνωθι τούτο, παρακαλώ· και εκείνος λέγει: Δεν δύναμαι, διότι είναι εσφραγισμένο. Και το βιβλίο παραδίδεται σε εκείνον που δεν είναι εγγράμματος, λέγοντας: Ανάγνωθι τούτο, παρακαλώ· και εκείνος λέγει: Δεν είμαι εγγράμματος.</w:t>
      </w:r>
    </w:p>
    <w:p>
      <w:pPr>
        <w:pStyle w:val="ArticleScripture"/>
        <w:jc w:val="left"/>
      </w:pPr>
      <w:r>
        <w:rPr>
          <w:rFonts w:ascii="Times New Roman" w:hAnsi="Times New Roman" w:eastAsia="Times New Roman" w:cs="Times New Roman"/>
        </w:rPr>
        <w:t>Διὰ τοῦτο εἶπεν ὁ Κύριος· Ἐπειδὴ ὁ λαὸς οὗτος με πλησιάζει με τὸ στόμα αὐτοῦ καὶ με τὰ χείλη αὐτοῦ με τιμᾷ, ἀλλὰ τὴν καρδίαν αὐτοῦ ἀπέχει πόρρω ἀπ’ ἐμοῦ, καὶ ὁ φόβος αὐτῶν πρὸς ἐμέ εἶναι διδαγμένος ἀπὸ ἐντάλματα ἀνθρώπων· διὰ τοῦτο, ἰδοὺ, ἐγὼ θὰ ἐξακολουθήσω νὰ κάμω θαυμαστὸν ἔργον ἐν τῷ λαῷ τούτῳ, μάλιστα θαυμαστὸν ἔργον καὶ τέρας· διότι ἡ σοφία τῶν σοφῶν αὐτῶν θὰ ἀπολεσθῇ, καὶ ἡ σύνεσις τῶν συνετῶν αὐτῶν θὰ κρυβῇ. Οὐαὶ εἰς ἐκείνους οἵτινες ζητοῦν βαθέως νὰ κρύψουν τὴν βουλὴν αὐτῶν ἀπὸ τὸν Κύριον, καὶ τὰ ἔργα αὐτῶν εἶναι ἐν τῷ σκότει, καὶ λέγουσιν· Τίς μᾶς βλέπει; καὶ τίς μᾶς γνωρίζει; Βεβαίως, ἡ ἀνατροπὴ ὑμῶν θὰ λογισθῇ ὡς ὁ πηλὸς τοῦ κεραμέως· διότι θὰ εἴπῃ τὸ ἔργον περὶ τοῦ ποιήσαντος αὐτό· Δὲν με ἔκαμεν; ἢ θὰ εἴπῃ τὸ πλάσμα περὶ τοῦ πλάσαντος αὐτό· Δὲν εἶχεν σύνεσιν; Ἠσαΐας 29:9–16.</w:t>
      </w:r>
    </w:p>
    <w:p>
      <w:pPr>
        <w:pStyle w:val="ArticleBody"/>
        <w:jc w:val="left"/>
      </w:pPr>
      <w:r>
        <w:rPr>
          <w:rFonts w:ascii="Times New Roman" w:hAnsi="Times New Roman" w:eastAsia="Times New Roman" w:cs="Times New Roman"/>
        </w:rPr>
        <w:t>Η «σύνεση» των σοφών ανδρών βασίζεται στην αποσφράγιση του προφητικού Λόγου του Θεού. Εκείνοι που έχουν εκπαιδευθεί στα διεφθαρμένα ιδρύματα του Αντβεντισμού δεν δύνανται να αναγνώσουν το βιβλίο της προφητείας, και κατηγορούν τον Θεό ότι δεν έχει σύνεση. Όταν η προφητεία αποσφραγίζεται, δεν μπορούν να την κατανοήσουν, και έτσι κατηγορούν τον Θεό ότι είναι Εκείνος που δεν έχει σύνεση, και πράττοντας τούτο ανατρέπουν τα πράγματα. Οι μορφωμένοι και οι αμόρφωτοι του Αντβεντισμού δεν μπορούν να κατανοήσουν την προφητεία που αποσφραγίζεται ακριβώς πριν κλείσει η δοκιμασία, και το βιβλίο του Ιωήλ προστάζει τους «γέροντες» να ακούσουν, αλλά αυτοί αποτελούν τάξη η οποία, ακούοντας, δεν ακούει, και βλέποντας, δεν βλέπει.</w:t>
      </w:r>
    </w:p>
    <w:p>
      <w:pPr>
        <w:pStyle w:val="ArticleBody"/>
        <w:jc w:val="left"/>
      </w:pPr>
      <w:r>
        <w:rPr>
          <w:rFonts w:ascii="Times New Roman" w:hAnsi="Times New Roman" w:eastAsia="Times New Roman" w:cs="Times New Roman"/>
        </w:rPr>
        <w:t>Αυτός καθεαυτός ο πυρήνας της ανταρσίας τους εκφράζεται στην ανικανότητά τους να αναγνωρίσουν τον Χριστό ως τον πρώτον και τον έσχατον. Αυτό είναι το πλαίσιο του κεφαλαίου όπου τίθεται το ερώτημα: «Έγινε τούτο εν ταις ημέραις υμών, ή και εν ταις ημέραις των πατέρων υμών;»</w:t>
      </w:r>
    </w:p>
    <w:p>
      <w:pPr>
        <w:pStyle w:val="ArticleBody"/>
        <w:jc w:val="left"/>
      </w:pPr>
      <w:r>
        <w:rPr>
          <w:rFonts w:ascii="Times New Roman" w:hAnsi="Times New Roman" w:eastAsia="Times New Roman" w:cs="Times New Roman"/>
        </w:rPr>
        <w:t>Υπήρξε ποτέ στην ιστορία των πατέρων σας καιρός κατά τον οποίο ένας λαός αφυπνίζεται κατά την Κραυγή του Μεσονυκτίου, μόνον για να διαπιστώσει ότι είναι μωρές παρθένοι; Οι «πρεσβύτεροι» προστάζονται να «εγερθούν», όπως και οι Μιλλεριτικοί στη συνάθροιση στρατοπέδου του Exeter το 1844. Η παραβολή των δέκα παρθένων είναι η παραβολή της εμπειρίας του Αντβεντιστικού λαού, η οποία εκπληρώθηκε κατά γράμμα στην ιστορία των Μιλλεριτών, και θα εκπληρωθεί εκ νέου κατά γράμμα στις έσχατες ημέρες. Η αδυναμία του Λαοδικειανού Αντβεντισμού της Εβδόμης Ημέρας να αναγνωρίσει ότι η θεμελιώδης ιστορία της εκκλησίας τους επαναλαμβάνεται στις έσχατες ημέρες, υπογραμμίζει την προφητική αρχή που αποτελεί το κλειδί το οποίο ξεκλειδώνει το προφητικό μήνυμα. Δεν είναι μόνον ο βιβλικός κανόνας, αλλά και η καρδιά της Αποκάλυψης του χαρακτήρα του Ιησού Χριστού, η οποία αποσφραγίζεται ακριβώς πριν κλείσει η δοκιμασία.</w:t>
      </w:r>
    </w:p>
    <w:p>
      <w:pPr>
        <w:pStyle w:val="ArticleBody"/>
        <w:jc w:val="left"/>
      </w:pPr>
      <w:r>
        <w:rPr>
          <w:rFonts w:ascii="Times New Roman" w:hAnsi="Times New Roman" w:eastAsia="Times New Roman" w:cs="Times New Roman"/>
        </w:rPr>
        <w:t>Ο Ιωήλ ερωτά: «Ἔγινε τοῦτο ἐν ταῖς ἡμέραις ὑμῶν, ἢ καὶ ἐν ταῖς ἡμέραις τῶν πατέρων ὑμῶν;» Ἢ θα μπορούσε να τεθεί το ερώτημα: «Κατὰ τὰς ἡμέρας τῶν πατέρων ὑμῶν, ὑπῆρξε διαδικασία δοκιμασίας, ἡ ὁποία ἀπεχώρισε ἕναν λαὸν τῆς νέας διαθήκης ἀπὸ ἕναν λαὸν τῆς παλαιᾶς διαθήκης;» Ὑπῆρξε, καὶ ὁ χωρισμὸς ἐπετελέσθη διὰ τοῦ προφητικοῦ μηνύματος, τὸ ὁποῖο παριστάνεται ὡς ἔλαιον ἐν τῇ παραβολῇ. Τὸ «Ἔγινε τοῦτο ἐν ταῖς ἡμέραις ὑμῶν ἢ ἐν ταῖς ἡμέραις τῶν πατέρων ὑμῶν;» ἀμέσως προσδιόριζε ὅτι ἐκεῖνο ποὺ συνέβη κατὰ τὰς ἡμέρας τῶν πατέρων αὐτῶν ἦταν μία ἀφύπνιση μετὰ ἀπὸ τέσσαρας γενεὰς κλιμακουμένης καταστροφῆς, ὅπως παριστάνεται διὰ τῆς ἐντολῆς νὰ ἀποσταλεῖ τὸ μήνυμα διὰ τεσσάρων γενεῶν, καὶ διὰ τῶν τεσσάρων ἐντόμων τῆς κλιμακουμένης καταστροφῆς. Ὁ Ἰωήλ εἶναι ἡ διακήρυξις κρίσεως ἐναντίον μιᾶς ἐκκλησίας ὀπισθοδρομημένης καὶ ἀποστατημένης κατὰ τὴν Κραυγὴ τοῦ Μεσονυκτίου. Καμμία ἐκκλησία ἐν τῇ ἱερᾷ ἱστορίᾳ δὲν ἀντιτάχθηκε εἰς μεγαλύτερο φῶς ἀπὸ τὴν Ἐκκλησία τῶν Ἀντβεντιστῶν τῆς Ἑβδόμης Ἡμέρας. Τὸ σύμβολον αὐτοῦ τοῦ εἴδους ἀνταρσίας ἐναντίον τῆς ἀληθείας παριστάνεται διὰ τοῦ «Καπερναούμ».</w:t>
      </w:r>
    </w:p>
    <w:p>
      <w:pPr>
        <w:pStyle w:val="ArticleBody"/>
        <w:jc w:val="left"/>
      </w:pPr>
      <w:r>
        <w:rPr>
          <w:rFonts w:ascii="Times New Roman" w:hAnsi="Times New Roman" w:eastAsia="Times New Roman" w:cs="Times New Roman"/>
        </w:rPr>
        <w:t>Θα συνεχίσουμε στο επόμενο άρθρο.</w:t>
      </w:r>
    </w:p>
    <w:p>
      <w:pPr>
        <w:pStyle w:val="ArticleScripture"/>
        <w:jc w:val="left"/>
      </w:pPr>
      <w:r>
        <w:rPr>
          <w:rFonts w:ascii="Times New Roman" w:hAnsi="Times New Roman" w:eastAsia="Times New Roman" w:cs="Times New Roman"/>
        </w:rPr>
        <w:t>«Στην Καπερναούμ ο Ιησούς κατοικούσε στα διαστήματα μεταξύ των μετακινήσεών Του από τόπο σε τόπο, και αυτή κατέληξε να είναι γνωστή ως “η πόλη Του”. Βρισκόταν στις όχθες της Θάλασσας της Γαλιλαίας και κοντά στα όρια της ωραίας πεδιάδας της Γεννησαρέτ, αν όχι πράγματι επάνω σε αυτήν.» The Desire of Ages, 252.</w:t>
      </w:r>
    </w:p>
    <w:p>
      <w:pPr>
        <w:pStyle w:val="ArticleScripture"/>
        <w:jc w:val="left"/>
      </w:pPr>
      <w:r>
        <w:rPr>
          <w:rFonts w:ascii="Times New Roman" w:hAnsi="Times New Roman" w:eastAsia="Times New Roman" w:cs="Times New Roman"/>
        </w:rPr>
        <w:t>«Μεταξύ των ομολογούντων παιδιών του Θεού, πόσο λίγη υπομονή έχει εκδηλωθεί, πόσοι πικροί λόγοι έχουν ειπωθεί, πόση καταγγελία έχει εκφρασθεί εναντίον εκείνων που δεν είναι της πίστεώς μας. Πολλοί έχουν θεωρήσει εκείνους που ανήκουν σε άλλες εκκλησίες ως μεγάλους αμαρτωλούς, ενώ ο Κύριος δεν τους θεωρεί έτσι. Εκείνοι που βλέπουν κατ’ αυτόν τον τρόπο τα μέλη άλλων εκκλησιών, έχουν ανάγκη να ταπεινώσουν τους εαυτούς τους υπό την κραταιά χείρα του Θεού. Εκείνοι τους οποίους καταδικάζουν μπορεί να είχαν μόνον λίγο φως, λίγες ευκαιρίες και προνόμια. Αν είχαν το φως που πολλοί από τα μέλη των εκκλησιών μας είχαν, θα μπορούσαν να είχαν προοδεύσει με πολύ μεγαλύτερο ρυθμό και να είχαν εκπροσωπήσει καλύτερα την πίστη τους προς τον κόσμο. Για εκείνους που καυχώνται για το φως τους και όμως παραλείπουν να περπατούν μέσα σε αυτό, ο Χριστός λέγει: “Πλην σας λέγω, ότι εις την ημέραν της κρίσεως, ανεκτότερον θέλει είσθαι διά την Τύρον και την Σιδώνα, παρά διά σας. Και συ, Καπερναούμ [Αντβεντιστές της Εβδόμης Ημέρας, που έλαβαν μεγάλο φως], η υψωμένη έως του ουρανού [ως προς τα προνόμια], έως του άδου θέλεις καταβιβασθή· διότι εάν εν τοις Σοδόμοις είχον γίνει τα θαύματα τα γενόμενα εν σοι, ήθελον μείνει μέχρι της σήμερον. Πλην σας λέγω, ότι εις την ημέραν της κρίσεως, ανεκτότερον θέλει είσθαι διά την γην των Σοδόμων, παρά διά σε.” Εκείνον τον καιρό ο Ιησούς απεκρίθη και είπε: “Σε δοξολογώ, Πάτερ, Κύριε του ουρανού και της γης, διότι απέκρυψας ταύτα από σοφούς και συνετούς [κατά την ιδική τους εκτίμηση], και απεκάλυψας αυτά εις νήπια.”»</w:t>
      </w:r>
    </w:p>
    <w:p>
      <w:pPr>
        <w:pStyle w:val="ArticleScripture"/>
        <w:jc w:val="left"/>
      </w:pPr>
      <w:r>
        <w:rPr>
          <w:rFonts w:ascii="Times New Roman" w:hAnsi="Times New Roman" w:eastAsia="Times New Roman" w:cs="Times New Roman"/>
        </w:rPr>
        <w:t>«Και τώρα, επειδή επράξατε όλα αυτά τα έργα, λέγει ο Κύριος, και σας ελάλησα, εγειρόμενος πρωί και λαλών, αλλά δεν ηκούσατε· και σας εκάλεσα, αλλά δεν απεκρίθητε· διά τούτο θα κάμω εις τον οίκον τούτον, ο οποίος εκλήθη με το όνομά μου, εις τον οποίον σεις πεποιθότες είσθε, και εις τον τόπον τον οποίον έδωκα εις εσάς και εις τους πατέρας σας, καθώς έκαμα εις τη Σηλώ. Και θα σας απορρίψω από προσώπου μου, καθώς απέβαλα όλους τους αδελφούς σας, όλον το σπέρμα του Εφραΐμ.»</w:t>
      </w:r>
    </w:p>
    <w:p>
      <w:pPr>
        <w:pStyle w:val="ArticleScripture"/>
        <w:jc w:val="left"/>
      </w:pPr>
      <w:r>
        <w:rPr>
          <w:rFonts w:ascii="Times New Roman" w:hAnsi="Times New Roman" w:eastAsia="Times New Roman" w:cs="Times New Roman"/>
        </w:rPr>
        <w:t>«Ο Κύριος έχει εγκαθιδρύσει ανάμεσά μας θεσμούς μεγάλης σπουδαιότητας, και αυτοί πρέπει να διοικούνται, όχι όπως διοικούνται οι κοσμικοί θεσμοί, αλλά σύμφωνα με την τάξη του Θεού. Πρέπει να διοικούνται με το βλέμμα προσηλωμένο αποκλειστικά στη δόξα Του, ώστε με κάθε τρόπο να σωθούν ψυχές που χάνονται. Στον λαό του Θεού έχουν έλθει οι μαρτυρίες του Πνεύματος, και όμως πολλοί δεν έδωσαν προσοχή στους ελέγχους, στις προειδοποιήσεις και στις συμβουλές.»</w:t>
      </w:r>
    </w:p>
    <w:p>
      <w:pPr>
        <w:pStyle w:val="ArticleScripture"/>
        <w:jc w:val="left"/>
      </w:pPr>
      <w:r>
        <w:rPr>
          <w:rFonts w:ascii="Times New Roman" w:hAnsi="Times New Roman" w:eastAsia="Times New Roman" w:cs="Times New Roman"/>
        </w:rPr>
        <w:t>«Ἀκούσατε δὴ τοῦτο, λαὸς μωρὸς καὶ ἀσύνετος, οἵτινες ἔχετε ὀφθαλμοὺς καὶ δὲν βλέπετε, οἵτινες ἔχετε ὦτα καὶ δὲν ἀκούετε· ἐμὲ δὲν φοβεῖσθε; λέγει ὁ Κύριος· ἐνώπιον τῆς παρουσίας μου δὲν θέλετε τρέμει, ἐγὼ ὁ ὁποῖος ἔθεσα τὴν ἄμμον ὡς ὅριον τῆς θαλάσσης μὲ αἰώνιο πρόσταγμα, ὥστε νὰ μὴ δύναται νὰ τὸ παραβῇ; καὶ ἂν ἀναταράσσωνται τὰ κύματά της, ὅμως δὲν δύνανται νὰ ὑπερισχύσουν· καὶ ἂν βοῶσιν, ὅμως δὲν δύνανται νὰ τὸ ὑπερβῶσιν; Ἀλλὰ ὁ λαὸς οὗτος ἔχει καρδίαν ἀποστατικὴν καὶ ἀπειθῆ· ἀπεστάτησαν καὶ ἀπηλθον. Καὶ δὲν λέγουσιν ἐν τῇ καρδίᾳ αὐτῶν, Ἂς φοβηθῶμεν τώρα τὸν Κύριον τὸν Θεὸν ἡμῶν, ὅστις δίδει βροχὴν, τὴν πρότερον καὶ τὴν ὀψίμην, ἐν τῷ καιρῷ αὐτῆς· αὐτὸς φυλάττει δι’ ἡμᾶς τὰς ὡρισμένας ἑβδομάδας τοῦ θερισμοῦ. Αἱ ἀνομίαι σας ἀπέστρεψαν ταῦτα, καὶ αἱ ἁμαρτίαι σας ἐστέρησαν ἀπὸ ἐσᾶς τὰ ἀγαθά.... Δὲν κρίνουσι τὴν ὑπόθεσιν, τὴν ὑπόθεσιν τοῦ ὀρφανοῦ, καὶ ὅμως εὐημεροῦσι· καὶ τὸ δίκαιον τοῦ πτωχοῦ δὲν κρίνουσιν. Δὲν θέλω ἐπισκεφθῇ διὰ ταῦτα; λέγει ὁ Κύριος· δὲν θέλει ἐκδικηθῇ ἡ ψυχή μου ἐπὶ ἔθνος τοιοῦτον ὡς τοῦτο;»</w:t>
      </w:r>
    </w:p>
    <w:p>
      <w:pPr>
        <w:pStyle w:val="ArticleScripture"/>
        <w:jc w:val="left"/>
      </w:pPr>
      <w:r>
        <w:rPr>
          <w:rFonts w:ascii="Times New Roman" w:hAnsi="Times New Roman" w:eastAsia="Times New Roman" w:cs="Times New Roman"/>
        </w:rPr>
        <w:t>«Θα αναγκαστεί ο Κύριος να πει: “Μη προσευχηθείς για τούτον τον λαό, ούτε να υψώσεις κραυγή ή προσευχή υπέρ αυτών, ούτε να κάνεις ικεσία προς εμένα· διότι δεν θα σε ακούσω”; “Δι’ αυτό οι βροχές εστερήθησαν, και δεν υπήρξε όψιμη βροχή.... Δεν θα κράξεις προς εμένα από τούτη την ώρα, Πατέρα μου, συ είσαι ο οδηγός της νεότητός μου;”» Review and Herald, 1 Αυγούστου,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Λαοδικεία Εκκλησία των Αντβεντιστών της Εβδόμης Ημέρας - Αριθμός Είκοσι Τέσσερα</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