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Ιωήλ και η Λαοδικειακή Εκκλησία των Αντβεντιστών της Εβδόμης Ημέρας - Αριθμός Εικοστός Έβδομος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Αριθμός Είκοσι Επτά</w:t>
      </w:r>
    </w:p>
    <w:p>
      <w:pPr>
        <w:pStyle w:val="ArticleBody"/>
        <w:jc w:val="left"/>
      </w:pPr>
      <w:r>
        <w:rPr>
          <w:rFonts w:ascii="Times New Roman" w:hAnsi="Times New Roman" w:eastAsia="Times New Roman" w:cs="Times New Roman"/>
        </w:rPr>
        <w:t>Καταγράφουμε τις αλήθειες τις οποίες ο Λέων εκ της φυλής του Ιούδα αποσφραγίζει τώρα. Συντάσσουμε τις αλήθειες σε αρμονική τάξη, προκειμένου να πραγματευθούμε το μήνυμα του Ιωήλ, το οποίο ο Πέτρος προσδιόρισε ως το μήνυμα της όψιμης βροχής στο βιβλίο των Πράξεων. Προσεγγίζουμε τις αλήθειες που βρίσκονται τώρα στη διαδικασία της εκπλήρωσης, ως τις αλήθειες που επιτελούν τον τελικό διαχωρισμό των δύο τάξεων που εκδηλώνονται πάντοτε όταν αποσφραγίζεται μια δοκιμαστική αλήθεια. Εξετάζουμε επίσης αυτές τις ίδιες αποσφραγισμένες αλήθειες όχι μόνον ως τα λόγια του τρίτου αγγέλου που διαχωρίζει, αλλά και ως τα λόγια που επιτελούν τη σφράγιση των εκατόν σαράντα τεσσάρων χιλιάδων. Ο τρίτος άγγελος και εκκαθαρίζει και εξαγνίζει.</w:t>
      </w:r>
    </w:p>
    <w:p>
      <w:pPr>
        <w:pStyle w:val="ArticleBody"/>
        <w:jc w:val="left"/>
      </w:pPr>
      <w:r>
        <w:rPr>
          <w:rFonts w:ascii="Times New Roman" w:hAnsi="Times New Roman" w:eastAsia="Times New Roman" w:cs="Times New Roman"/>
        </w:rPr>
        <w:t>Από τον Ιούλιο του 2023, ο Λέων εκ της φυλής του Ιούδα αποσφραγίζει προοδευτικά αλήθειες που συνδέονται με τις εξωτερικές και εσωτερικές γραμμές στην ιστορία του υπολοίπου λαού του Θεού. Τώρα ανοίγουμε το βιβλίο του Ματθαίου, με σκοπό να κατανοήσουμε τον ρόλο του Πέτρου. Ο Πέτρος αποτελεί σύμβολο της διαθηκικής σχέσεως του Χριστού με τη χριστιανική νύμφη Του—την εκκλησία την οποία θα οικοδομούσε επάνω στον Βράχο. Ο Πέτρος αντιπροσωπεύει την πρώτη αλλά και την τελευταία χριστιανική νύμφη. Ο Πέτρος παριστάνεται ως αυτό ακριβώς το σύμβολο στο μεσαίο εδάφιο των κεφαλαίων ένδεκα και είκοσι δύο του Ματθαίου, και τα κεφάλαια αυτά είναι τα μεσαία κεφάλαια των παραλλήλων γραμμών της Γενέσεως και της Αποκαλύψεως από το κεφάλαιο ένδεκα έως το είκοσι δύο. Ο Πέτρος αντιπροσωπεύει τις εκατόν σαράντα τέσσερις χιλιάδες κατά τις έσχατες ημέρες, και στο χωρίο αυτό βρίσκεται στην Καισάρεια Φιλίππου, η οποία είναι το Πάνειον του Δανιήλ 11:13–15.</w:t>
      </w:r>
    </w:p>
    <w:p>
      <w:pPr>
        <w:pStyle w:val="ArticleBody"/>
        <w:jc w:val="left"/>
      </w:pPr>
      <w:r>
        <w:rPr>
          <w:rFonts w:ascii="Times New Roman" w:hAnsi="Times New Roman" w:eastAsia="Times New Roman" w:cs="Times New Roman"/>
        </w:rPr>
        <w:t>Ο Πέτρος βρίσκεται στο Πάνειον, και βρίσκεται επίσης στην ημέρα της Πεντηκοστής, στο υπερώον κατά την τρίτη ώρα, και έπειτα στον ναό κατά την ενάτη ώρα. Οι έξι ώρες αντιπροσωπεύουν τη χρονική περίοδο κατά την οποία οι εκατόν σαράντα τέσσερις χιλιάδες σφραγίζονται, εν όψει της έλευσης του νόμου της Κυριακής. Η σταύρωση του Χριστού επίσης άρχισε κατά την τρίτη ώρα και Εκείνος απέθανε κατά την ενάτη ώρα, γεγονός που οδήγησε στην ανάσταση, η οποία εγκαινίασε την Πεντηκοστιανή περίοδο που κατέληξε με τον Πέτρο στην Πεντηκοστή κατά την τρίτη και την ενάτη ώρα. Όταν η Πρόνοια έστειλε το ευαγγέλιο στα έθνη, ο Κορνήλιος έστειλε να καλέσουν τον Πέτρο κατά την ενάτη ώρα. Η τρίτη ώρα επίσης αντιπροσώπευε την πρωινή προσφορά και η ενάτη ώρα την εσπερινή προσφορά.</w:t>
      </w:r>
    </w:p>
    <w:p>
      <w:pPr>
        <w:pStyle w:val="ArticleBody"/>
        <w:jc w:val="left"/>
      </w:pPr>
      <w:r>
        <w:rPr>
          <w:rFonts w:ascii="Times New Roman" w:hAnsi="Times New Roman" w:eastAsia="Times New Roman" w:cs="Times New Roman"/>
        </w:rPr>
        <w:t>Η περίοδος των έξι ωρών αντιπροσωπεύθηκε από την περίοδο της συγκέντρωσης του στρατοπέδου στο Έξετερ και από τη μεγάλη απογοήτευση της 22ας Οκτωβρίου 1844. Στις Πράξεις, ο Πέτρος παρουσιάζεται να έρχεται σε ενότητα με τους λοιπούς που αποτελούν τις εκατόν σαράντα τέσσερις χιλιάδες στο τέλος του πρώτου κεφαλαίου, όταν ο Ιούδας αντικαθίσταται από τον Ματθία. Τότε ο αριθμός έχει συμπληρωθεί. Υπάρχει μια συγκεκριμένη εξέλιξη που προσδιορίζεται στην αφήγηση.</w:t>
      </w:r>
    </w:p>
    <w:p>
      <w:pPr>
        <w:pStyle w:val="ArticleBody"/>
        <w:jc w:val="left"/>
      </w:pPr>
      <w:r>
        <w:rPr>
          <w:rFonts w:ascii="Times New Roman" w:hAnsi="Times New Roman" w:eastAsia="Times New Roman" w:cs="Times New Roman"/>
        </w:rPr>
        <w:t>Ο Πέτρος είναι πρώτα στο ανώγειο, και κατόπιν στον ναό. Όταν βρίσκεται στο ανώγειο, είναι η τρίτη ώρα, και στον ναό, είναι η ενάτη ώρα. Η παρουσίαση κατά την τρίτη ώρα παρήγαγε το βάπτισμα τριών χιλιάδων ψυχών.</w:t>
      </w:r>
    </w:p>
    <w:p>
      <w:pPr>
        <w:pStyle w:val="ArticleScripture"/>
        <w:jc w:val="left"/>
      </w:pPr>
      <w:r>
        <w:rPr>
          <w:rFonts w:ascii="Times New Roman" w:hAnsi="Times New Roman" w:eastAsia="Times New Roman" w:cs="Times New Roman"/>
        </w:rPr>
        <w:t>Τότε εκείνοι που δέχθηκαν με χαρά τον λόγο του βαπτίσθηκαν· και την ίδια ημέρα προστέθηκαν σ’ αυτούς περίπου τρεις χιλιάδες ψυχές. Πράξεις 2:41.</w:t>
      </w:r>
    </w:p>
    <w:p>
      <w:pPr>
        <w:pStyle w:val="ArticleBody"/>
        <w:jc w:val="left"/>
      </w:pPr>
      <w:r>
        <w:rPr>
          <w:rFonts w:ascii="Times New Roman" w:hAnsi="Times New Roman" w:eastAsia="Times New Roman" w:cs="Times New Roman"/>
        </w:rPr>
        <w:t>Από την αρίθμηση στο τέλος του πρώτου κεφαλαίου, έως τον ναό κατά την ενάτη ώρα, η περίοδος αυτή αντιπροσωπεύει τη σφράγιση των εκατόν σαράντα τεσσάρων χιλιάδων.</w:t>
      </w:r>
    </w:p>
    <w:p>
      <w:pPr>
        <w:pStyle w:val="ArticleBody"/>
        <w:jc w:val="left"/>
      </w:pPr>
      <w:r>
        <w:rPr>
          <w:rFonts w:ascii="Times New Roman" w:hAnsi="Times New Roman" w:eastAsia="Times New Roman" w:cs="Times New Roman"/>
        </w:rPr>
        <w:t>Οι εκατόν σαράντα τέσσερις χιλιάδες θα παρουσιάσουν το μήνυμα της δικαιώσεως διά της πίστεως, το οποίο είναι το μήνυμα του τρίτου αγγέλου εν αληθεία. Η δικαίωση είναι το έργο του Θεού, διά του οποίου καταβάλλεται η δόξα του ανθρώπου στο χώμα, όπως τόσο εύστοχα έχει επισημάνει η Αδελφή Γουάιτ.</w:t>
      </w:r>
    </w:p>
    <w:p>
      <w:pPr>
        <w:pStyle w:val="ArticleScripture"/>
        <w:jc w:val="left"/>
      </w:pPr>
      <w:r>
        <w:rPr>
          <w:rFonts w:ascii="Times New Roman" w:hAnsi="Times New Roman" w:eastAsia="Times New Roman" w:cs="Times New Roman"/>
        </w:rPr>
        <w:t>«Τι είναι η δικαίωση διά της πίστεως; Είναι το έργο του Θεού, ο οποίος καταβάλλει στη σκόνη τη δόξα του ανθρώπου και πράττει για τον άνθρωπο εκείνο το οποίο δεν είναι στην εξουσία του να πράξει για τον εαυτό του. Όταν οι άνθρωποι βλέπουν τη δική τους μηδαμινότητα, προετοιμάζονται να ενδυθούν τη δικαιοσύνη του Χριστού. Όταν αρχίζουν να αινούν και να υψώνουν τον Θεό όλη την ημέρα, τότε, διά της θεωρήσεως, μεταμορφώνονται στην ίδια εικόνα. Τι είναι η αναγέννηση; Είναι η αποκάλυψη στον άνθρωπο της αληθινής του φύσεως, ότι μέσα στον εαυτό του είναι ανάξιος. Αυτά τα μαθήματα ποτέ δεν τα έχετε μάθει. Ω, να μπορούσατε να συνειδητοποιήσετε την αξία της ανθρώπινης ψυχής.» Manuscript Releases, τόμος 20, 117.</w:t>
      </w:r>
    </w:p>
    <w:p>
      <w:pPr>
        <w:pStyle w:val="ArticleBody"/>
        <w:jc w:val="left"/>
      </w:pPr>
      <w:r>
        <w:rPr>
          <w:rFonts w:ascii="Times New Roman" w:hAnsi="Times New Roman" w:eastAsia="Times New Roman" w:cs="Times New Roman"/>
        </w:rPr>
        <w:t>Ένα παράδειγμα του μηνύματος της δικαιώσεως, όπως παρουσιάζεται από τους εκατόν σαράντα τέσσερις χιλιάδες, είναι ο Γεδεών, ο οποίος είναι άνθρωπος της διαθήκης, διότι το όνομά του μετεβλήθη σε Ιεροβάαλ. Το μήνυμα του Γεδεών συνίστατο στο ότι έθεσε αναμμένο πυρσό μέσα σε πήλινο αγγείο, έπειτα συνέτριψε το αγγείο, εσάλπισε με σάλπιγγα και ανεβόησε: «η ρομφαία του Κυρίου και του Γεδεών». Η ρομφαία του Γεδεών ήταν επίσης η ρομφαία του Κυρίου, διότι η ρομφαία είναι ο Λόγος του Θεού, που αποτελεί τον συνδυασμό της Θεότητος με την ανθρωπότητα. Εκείνο το μήνυμα παριστάνετο με τη σάλπιγγα και την κραυγή του, καθώς συνέτριβε το αγγείο. Το αγγείο είναι η ανθρωπότητα, η οποία πρέπει να συντριβεί, ή να ταπεινωθεί έως το χώμα, ώστε να εκλάμψει η δόξα του φωτός του Θεού.</w:t>
      </w:r>
    </w:p>
    <w:p>
      <w:pPr>
        <w:pStyle w:val="ArticleBody"/>
        <w:jc w:val="left"/>
      </w:pPr>
      <w:r>
        <w:rPr>
          <w:rFonts w:ascii="Times New Roman" w:hAnsi="Times New Roman" w:eastAsia="Times New Roman" w:cs="Times New Roman"/>
        </w:rPr>
        <w:t>Πριν κηρύξει το μήνυμα, ο Γεδεών συγκέντρωσε τριακόσιους άνδρες μέσω μιας διαδικασίας δοκιμασίας. Όταν η διαδικασία ολοκληρώθηκε, ο Γεδεών είχε τριακόσιους άνδρες. Οι 300 αποτελούν το ένα δέκατο των τριών χιλιάδων κατά την Πεντηκοστή. Αυτοί αντιπροσωπεύουν το στράτευμα που ανυψώνεται στον Ιεζεκιήλ τριάντα επτά, οι οποίοι εισέρχονται στην αιώνια διαθήκη.</w:t>
      </w:r>
    </w:p>
    <w:p>
      <w:pPr>
        <w:pStyle w:val="ArticleScripture"/>
        <w:jc w:val="left"/>
      </w:pPr>
      <w:r>
        <w:rPr>
          <w:rFonts w:ascii="Times New Roman" w:hAnsi="Times New Roman" w:eastAsia="Times New Roman" w:cs="Times New Roman"/>
        </w:rPr>
        <w:t>Καὶ προεφήτευσα καθώς με προσέταξε, και η πνοή εισήλθε εις αυτούς, και ανέζησαν, και εστάθησαν επί τους πόδας αυτών, στράτευμα μέγα σφόδρα. Τότε είπε προς εμέ· Υιέ ανθρώπου, τα οστά ταύτα είναι πας ο οίκος του Ισραήλ· ιδού, αυτοί λέγουσιν, Τα οστά ημών εξηράνθησαν, και η ελπίς ημών απωλέσθη· ημείς απεκόπημεν καθ’ εαυτούς. Ιεζεκιήλ 37:10, 11.</w:t>
      </w:r>
    </w:p>
    <w:p>
      <w:pPr>
        <w:pStyle w:val="ArticleBody"/>
        <w:jc w:val="left"/>
      </w:pPr>
      <w:r>
        <w:rPr>
          <w:rFonts w:ascii="Times New Roman" w:hAnsi="Times New Roman" w:eastAsia="Times New Roman" w:cs="Times New Roman"/>
        </w:rPr>
        <w:t>Ο οἶκος τοῦ Ἰσραήλ ἔχει ἀποκοπῇ κατὰ τὰ μέρη του, καὶ ὁ Ἰεζεκιὴλ πρόκειται νὰ καταδείξῃ πῶς τὰ μέρη τοῦ Ἰούδα καὶ τοῦ Ἐφραΐμ, τὰ ὁποῖα ἔχουν ἀποκοπῇ, θὰ γίνουν ἕνα ἔθνος. Ἐκεῖνο τὸ στράτευμα ἀποτελεῖται ἀπὸ δύο ῥάβδους ποὺ ἦσαν χωρισμένες, ἀλλὰ ἐνώνονται εἰς μίαν ῥάβδον, ὅταν εἰσέρχονται εἰς διαθήκην μὲ τὸν Θεόν.</w:t>
      </w:r>
    </w:p>
    <w:p>
      <w:pPr>
        <w:pStyle w:val="ArticleScripture"/>
        <w:jc w:val="left"/>
      </w:pPr>
      <w:r>
        <w:rPr>
          <w:rFonts w:ascii="Times New Roman" w:hAnsi="Times New Roman" w:eastAsia="Times New Roman" w:cs="Times New Roman"/>
        </w:rPr>
        <w:t>Καὶ ἔτι θέλω κάμει μετ’ αὐτῶν διαθήκην εἰρήνης· αὕτη θέλει εἶσθαι μετ’ αὐτῶν διαθήκη αἰώνιος· καὶ θέλω στηρίξει αὐτούς, καὶ πληθύνει αὐτούς, καὶ θέλω θέσει τὸ ἁγιαστήριόν μου ἐν μέσῳ αὐτῶν εἰς τὸν αἰῶνα. Καὶ ἡ σκηνή μου θέλει εἶσθαι μετ’ αὐτῶν· ναί, ἐγὼ θέλω εἶσθαι Θεὸς αὐτῶν, καὶ αὐτοὶ θέλουσιν εἶσθαι λαός μου. Καὶ τὰ ἔθνη θέλουσι γνωρίσει ὅτι ἐγὼ εἰμὶ ὁ Κύριος, ὁ ἁγιάζων τὸν Ἰσραήλ, ὅταν τὸ ἁγιαστήριόν μου ᾖ ἐν μέσῳ αὐτῶν εἰς τὸν αἰῶνα. Ἰεζεκιὴλ 37:26–28.</w:t>
      </w:r>
    </w:p>
    <w:p>
      <w:pPr>
        <w:pStyle w:val="ArticleBody"/>
        <w:jc w:val="left"/>
      </w:pPr>
      <w:r>
        <w:rPr>
          <w:rFonts w:ascii="Times New Roman" w:hAnsi="Times New Roman" w:eastAsia="Times New Roman" w:cs="Times New Roman"/>
        </w:rPr>
        <w:t>«Τὰ ἔθνη θέλουσι γνωρίσει ὅτι ἐγώ εἰμι ὁ Κύριος» ὁ ἁγιάζων τὸν Ἰσραήλ, ὅταν θέσῃ τὸ ἁγιαστήριόν Του ἐν τῷ μέσῳ αὐτῶν. Ἡ σύζευξις τοῦ ἁγιαστηρίου τοῦ Θεοῦ πρὸς τὸν λαὸν τοῦ Θεοῦ ἀντιπροσωπεύει τὴ σύζευξιν τοῦ ἀνθρωπίνου ναοῦ μετὰ τοῦ θείου ναοῦ, καὶ ὅταν τοῦτο συμβῇ, οἱ πιστοὶ 300 τοῦ Θεοῦ σφραγίζονται, καὶ ὁ κόσμος δύναται νὰ προειδοποιηθῇ μόνον διὰ τοῦ νὰ ἴδῃ ἕναν λαὸν ὁ ὁποῖος ἁγιάζεται κατὰ τὴν κρίσιν τοῦ νόμου τῆς Κυριακῆς.</w:t>
      </w:r>
    </w:p>
    <w:p>
      <w:pPr>
        <w:pStyle w:val="ArticleScripture"/>
        <w:jc w:val="left"/>
      </w:pPr>
      <w:r>
        <w:rPr>
          <w:rFonts w:ascii="Times New Roman" w:hAnsi="Times New Roman" w:eastAsia="Times New Roman" w:cs="Times New Roman"/>
        </w:rPr>
        <w:t>«Το έργο του Αγίου Πνεύματος είναι να ελέγξει τον κόσμο περί αμαρτίας, περί δικαιοσύνης και περί κρίσεως. Ο κόσμος μπορεί να προειδοποιηθεί μόνον όταν βλέπει εκείνους που πιστεύουν την αλήθεια να αγιάζονται διά της αληθείας, να ενεργούν βάσει υψηλών και αγίων αρχών, φανερώνοντας, με υψηλή και εξυψωμένη έννοια, τη διαχωριστική γραμμή μεταξύ εκείνων που τηρούν τις εντολές του Θεού και εκείνων που τις καταπατούν κάτω από τα πόδια τους. Ο αγιασμός του Πνεύματος επισημαίνει τη διαφορά μεταξύ εκείνων που έχουν τη σφραγίδα του Θεού και εκείνων που τηρούν μία νόθη ημέρα αναπαύσεως. Όταν έλθει η δοκιμασία, θα καταδειχθεί καθαρά ποιο είναι το χάραγμα του θηρίου. Είναι η τήρηση της Κυριακής. Εκείνοι που, αφού άκουσαν την αλήθεια, εξακολουθούν να θεωρούν την ημέρα αυτή ως αγία, φέρουν την υπογραφή του ανθρώπου της αμαρτίας, ο οποίος εστοχάσθη να αλλάξει καιρούς και νόμον.» Bible Training School, 1 Δεκεμβρίου, 1903.</w:t>
      </w:r>
    </w:p>
    <w:p>
      <w:pPr>
        <w:pStyle w:val="ArticleBody"/>
        <w:jc w:val="left"/>
      </w:pPr>
      <w:r>
        <w:rPr>
          <w:rFonts w:ascii="Times New Roman" w:hAnsi="Times New Roman" w:eastAsia="Times New Roman" w:cs="Times New Roman"/>
        </w:rPr>
        <w:t>Το αγιαστήριο του Θεού ενώνεται με την εκκλησία Του όταν η εκκλησία μεταμορφώνεται από τη στρατευόμενη εκκλησία στην θριαμβεύουσα εκκλησία. Η διαθήκη στην οποία αναφέρεται ο Ιεζεκιήλ εκτίθεται σε συνάρτηση με την ένωση των δύο ράβδων, που αποτελούν ένα έθνος.</w:t>
      </w:r>
    </w:p>
    <w:p>
      <w:pPr>
        <w:pStyle w:val="ArticleScripture"/>
        <w:jc w:val="left"/>
      </w:pPr>
      <w:r>
        <w:rPr>
          <w:rFonts w:ascii="Times New Roman" w:hAnsi="Times New Roman" w:eastAsia="Times New Roman" w:cs="Times New Roman"/>
        </w:rPr>
        <w:t>Εἰπὲ πρὸς αὐτούς· Οὕτως λέγει Κύριος ὁ Θεός· Ἰδοὺ, ἐγὼ θὰ λάβω τὴν ῥάβδον τοῦ Ἰωσήφ, ἡ ὁποία εἶναι ἐν τῇ χειρὶ τοῦ Ἐφραΐμ, καὶ τὰς φυλὰς τοῦ Ἰσραὴλ τῶν συντρόφων αὐτοῦ, καὶ θὰ τὰς συνενώσω μετ’ αὐτῆς, τουτέστιν μετὰ τῆς ῥάβδου τοῦ Ἰούδα, καὶ θὰ τὰς καταστήσω μίαν ῥάβδον, καὶ θὰ εἶναι μία ἐν τῇ χειρί μου. Καὶ αἱ ῥάβδοι, ἐφ’ ὧν γράφεις, θὰ εἶναι ἐν τῇ χειρί σου ἐνώπιον τῶν ὀφθαλμῶν αὐτῶν. Καὶ εἰπὲ πρὸς αὐτούς,</w:t>
      </w:r>
    </w:p>
    <w:p>
      <w:pPr>
        <w:pStyle w:val="ArticleScripture"/>
        <w:jc w:val="left"/>
      </w:pPr>
      <w:r>
        <w:rPr>
          <w:rFonts w:ascii="Times New Roman" w:hAnsi="Times New Roman" w:eastAsia="Times New Roman" w:cs="Times New Roman"/>
        </w:rPr>
        <w:t>Οὕτως λέγει Κύριος ὁ Θεός· Ἰδοὺ, ἐγὼ θὰ λάβω τοὺς υἱοὺς Ἰσραὴλ ἐκ μέσου τῶν ἐθνῶν, ὅπου ἐπορεύθησαν, καὶ θὰ τοὺς συνάξω ἀπὸ πανταχόθεν καὶ θὰ τοὺς φέρω εἰς τὴν γῆν αὐτῶν· καὶ θὰ τοὺς κάμω ἕνα ἔθνος ἐν τῇ γῇ, ἐπὶ τῶν ὀρέων τοῦ Ἰσραήλ· καὶ εἷς βασιλεὺς θὰ εἶναι βασιλεὺς ἐπὶ πάντας αὐτούς· καὶ δὲν θὰ εἶναι πλέον δύο ἔθνη, οὐδὲ θὰ διαιρεθοῦν πλέον εἰς δύο βασίλεια· οὐδὲ θὰ μολύνωσι πλέον ἑαυτοὺς μὲ τὰ εἴδωλά των, οὐδὲ μὲ τὰ βδελύγματά των, οὐδὲ μὲ οὐδεμίαν ἀπὸ τὰς παραβάσεις των· ἀλλὰ θὰ τοὺς σώσω ἀπὸ πάσας τὰς κατοικίας αὐτῶν, ἐν αἷς ἥμαρτον, καὶ θὰ τοὺς καθαρίσω· καὶ οὕτως θὰ εἶναι λαός μου, καὶ ἐγὼ θὰ εἶμαι Θεὸς αὐτῶν. Ἰεζεκιὴλ 37:19–23.</w:t>
      </w:r>
    </w:p>
    <w:p>
      <w:pPr>
        <w:pStyle w:val="ArticleBody"/>
        <w:jc w:val="left"/>
      </w:pPr>
      <w:r>
        <w:rPr>
          <w:rFonts w:ascii="Times New Roman" w:hAnsi="Times New Roman" w:eastAsia="Times New Roman" w:cs="Times New Roman"/>
        </w:rPr>
        <w:t>Η ράβδος του Εφραΐμ και η ράβδος του Ιούδα είναι οι δύο διασκορπισμοί των 2520 ετών εναντίον του Εφραΐμ και του Ιούδα, οι οποίοι έφθασαν στο τέλος τους το 1798 και στις 22 Οκτωβρίου 1844, αντιστοίχως. Έγιναν το ένα έθνος του σύγχρονου πνευματικού Ισραήλ στις 22 Οκτωβρίου 1844, όταν άρχισε το έργο του καθαρισμού του λαού Του, ή του αγιαστηρίου Του. Η ιστορία εκείνη προτυπώνει την ιστορία των εκατόν σαράντα τεσσάρων χιλιάδων, οι οποίοι θα εκκαθαρισθούν και θα καθαρισθούν από τον Άγγελο της Διαθήκης, ο οποίος έρχεται αιφνιδίως στον ναό του κατά τον νόμο της Κυριακής. Όταν ο εκκαθαρισμός αυτός εκπληρωθεί, ακριβώς λίγο πριν από τον νόμο της Κυριακής, η θριαμβεύουσα εκκλησία θα έχει βασιλέα επ’ αυτών, και ο βασιλεύς αυτός είναι ο Δαβίδ, ο οποίος άρχισε τη βασιλεία του σε ηλικία τριάντα ετών. Είναι ο ίδιος Δαβίδ που, στο πρώτο κεφάλαιο του Κατά Ματθαίον, είναι η δέκατη τετάρτη γενεά από τον Αβραάμ. Αυτό προσδιορίζει μια τρίτη μαρτυρία του Δαβίδ κατά τον νόμο της Κυριακής. Το ισχυρό στράτευμα που εγείρεται από τις δύο ράβδους οδηγείται από τον βασιλέα Δαβίδ, όταν η εκκλησία εκκαθαρισθεί από τα ζιζάνια.</w:t>
      </w:r>
    </w:p>
    <w:p>
      <w:pPr>
        <w:pStyle w:val="ArticleScripture"/>
        <w:jc w:val="left"/>
      </w:pPr>
      <w:r>
        <w:rPr>
          <w:rFonts w:ascii="Times New Roman" w:hAnsi="Times New Roman" w:eastAsia="Times New Roman" w:cs="Times New Roman"/>
        </w:rPr>
        <w:t>Καὶ ὁ δοῦλός μου Δαυὶδ θὰ εἶναι βασιλεὺς ἐπ’ αὐτούς, καὶ πάντες θὰ ἔχουν ἕνα ποιμένα· θὰ πορεύωνται ἐπίσης κατὰ τὰς κρίσεις μου, καὶ θὰ τηροῦν τὰ προστάγματά μου, καὶ θὰ τὰ ἐκτελοῦν. Καὶ θὰ κατοικοῦν ἐν τῇ γῇ τὴν ὁποίαν ἔδωκα εἰς τὸν Ἰακὼβ τὸν δοῦλόν μου, ἐν ᾗ κατῴκησαν οἱ πατέρες σας· καὶ θὰ κατοικοῦν ἐν αὐτῇ, αὐτοί, καὶ τὰ τέκνα αὐτῶν, καὶ τὰ τέκνα τῶν τέκνων αὐτῶν εἰς τὸν αἰῶνα· καὶ ὁ δοῦλός μου Δαυὶδ θὰ εἶναι ἄρχων αὐτῶν εἰς τὸν αἰῶνα. Ἰεζεκιὴλ 37:24, 25.</w:t>
      </w:r>
    </w:p>
    <w:p>
      <w:pPr>
        <w:pStyle w:val="ArticleBody"/>
        <w:jc w:val="left"/>
      </w:pPr>
      <w:r>
        <w:rPr>
          <w:rFonts w:ascii="Times New Roman" w:hAnsi="Times New Roman" w:eastAsia="Times New Roman" w:cs="Times New Roman"/>
        </w:rPr>
        <w:t>Αυτό το στράτευμα είναι επίσης οι ιερείς του πρώτου κεφαλαίου της Α΄ Πέτρου, οι οποίοι είναι τριάντα ετών όταν αρχίζουν τη διακονία τους.</w:t>
      </w:r>
    </w:p>
    <w:p>
      <w:pPr>
        <w:pStyle w:val="ArticleScripture"/>
        <w:jc w:val="left"/>
      </w:pPr>
      <w:r>
        <w:rPr>
          <w:rFonts w:ascii="Times New Roman" w:hAnsi="Times New Roman" w:eastAsia="Times New Roman" w:cs="Times New Roman"/>
        </w:rPr>
        <w:t>Και σεις, ως λίθοι ζώντες, οικοδομείσθε οίκος πνευματικός, ιεράτευμα άγιον, διά να προσφέρητε πνευματικάς θυσίας, ευπροσδέκτους εις τον Θεόν διά Ιησού Χριστού. Α΄ Πέτρου 2:5.</w:t>
      </w:r>
    </w:p>
    <w:p>
      <w:pPr>
        <w:pStyle w:val="ArticleBody"/>
        <w:jc w:val="left"/>
      </w:pPr>
      <w:r>
        <w:rPr>
          <w:rFonts w:ascii="Times New Roman" w:hAnsi="Times New Roman" w:eastAsia="Times New Roman" w:cs="Times New Roman"/>
        </w:rPr>
        <w:t>Εκείνοι οι ιερείς προτυπώθηκαν επίσης από τους τριακόσιους Μιλλεριτικούς κήρυκες, οι οποίοι έλαβαν τα τριακόσια διαγράμματα του 1843 που εκδόθηκαν και χρησιμοποίησαν τα διαγράμματα για να μεταφέρουν το μήνυμα στη γενεά τους.</w:t>
      </w:r>
    </w:p>
    <w:p>
      <w:pPr>
        <w:pStyle w:val="ArticleScripture"/>
        <w:jc w:val="left"/>
      </w:pPr>
      <w:r>
        <w:rPr>
          <w:rFonts w:ascii="Times New Roman" w:hAnsi="Times New Roman" w:eastAsia="Times New Roman" w:cs="Times New Roman"/>
        </w:rPr>
        <w:t>«Ύστερα από κάποια συζήτηση επί του θέματος, αποφασίσθηκε ομοφώνως να λιθογραφηθούν τριακόσια παρόμοια με τούτο, πράγμα το οποίο σύντομα πραγματοποιήθηκε. Ονομάστηκαν “τα διαγράμματα του ’43”. Αυτή υπήρξε μία πολύ σημαντική Συνδιάσκεψη.» The Autobiography of Joseph Bates, 263.</w:t>
      </w:r>
    </w:p>
    <w:p>
      <w:pPr>
        <w:pStyle w:val="ArticleScripture"/>
        <w:jc w:val="left"/>
      </w:pPr>
      <w:r>
        <w:rPr>
          <w:rFonts w:ascii="Times New Roman" w:hAnsi="Times New Roman" w:eastAsia="Times New Roman" w:cs="Times New Roman"/>
        </w:rPr>
        <w:t>«Τώρα η ιστορία μας δείχνει ότι υπήρχαν εκατοντάδες που δίδασκαν από τα ίδια χρονολογικά διαγράμματα με εκείνα που χρησιμοποιούσε ο William Miller, όλοι του αυτού τύπου. Τότε υπήρχε η ενότητα του μηνύματος, όλα πάνω σε ένα θέμα, τον ερχομό του Κυρίου Ιησού σε ορισμένο χρόνο, το 1844.» Joseph Bates, Early SDA Pamphlets, 17.</w:t>
      </w:r>
    </w:p>
    <w:p>
      <w:pPr>
        <w:pStyle w:val="ArticleBody"/>
        <w:jc w:val="left"/>
      </w:pPr>
      <w:r>
        <w:rPr>
          <w:rFonts w:ascii="Times New Roman" w:hAnsi="Times New Roman" w:eastAsia="Times New Roman" w:cs="Times New Roman"/>
        </w:rPr>
        <w:t>Οι 300 Μιλλεριτικοί κήρυκες επιτέλεσαν το έργο τους κατά την ιστορία του πρώτου αγγέλου, και η έμπνευση μάς πληροφορεί ότι ο πρώτος άγγελος προτυπώνει τον τρίτο άγγελο. Ήσαν, σύμφωνα με τον Joseph Bates, «όλοι της αυτής σφραγίδος». Ο Γεδεών δίνει οδηγία στο στράτευμά του των τριακοσίων να πράξουν όπως έπραξε εκείνος. Οι 300 Μιλλεριτικοί κήρυκες, οι οποίοι προτυπώθηκαν από το στράτευμα των τριακοσίων του Γεδεών, πρόκειται να παραταχθούν στην 9/11, όπου το πρώτο μήνυμα ενδυναμώνεται και αρχίζει η δοκιμασία.</w:t>
      </w:r>
    </w:p>
    <w:p>
      <w:pPr>
        <w:pStyle w:val="ArticleScripture"/>
        <w:jc w:val="left"/>
      </w:pPr>
      <w:r>
        <w:rPr>
          <w:rFonts w:ascii="Times New Roman" w:hAnsi="Times New Roman" w:eastAsia="Times New Roman" w:cs="Times New Roman"/>
        </w:rPr>
        <w:t>Τότε ο Ιεροβάαλ, που είναι ο Γεδεών, και όλος ο λαός που ήταν μαζί του, σηκώθηκαν ενωρίς και στρατοπέδευσαν πλησίον της πηγής Αρώδ· και το στρατόπεδο των Μαδιανιτών ήταν προς βορράν από αυτούς, πλησίον του λόφου Μωρέ, στην κοιλάδα. Και ο Κύριος είπε προς τον Γεδεών: Ο λαός που είναι μαζί σου είναι πάρα πολύς, ώστε να παραδώσω τους Μαδιανίτες στα χέρια τους, μήπως ο Ισραήλ καυχηθεί εναντίον μου, λέγοντας: Το δικό μου χέρι με έσωσε. Τώρα, λοιπόν, κήρυξε στα αυτιά του λαού, λέγοντας: Όποιος είναι φοβισμένος και δειλός, ας επιστρέψει και ας αναχωρήσει νωρίς από το όρος Γαλαάδ. Και επέστρεψαν από τον λαό είκοσι δύο χιλιάδες· και έμειναν δέκα χιλιάδες. Και ο Κύριος είπε προς τον Γεδεών: Ο λαός είναι ακόμη πολύς· κατάβασέ τους στο νερό, και εκεί θα τους δοκιμάσω για σένα· και θα γίνει τούτο: εκείνος για τον οποίο θα σου πω, Αυτός θα πάει μαζί σου, αυτός θα πάει μαζί σου· και εκείνος για τον οποίο θα σου πω, Αυτός δεν θα πάει μαζί σου, αυτός δεν θα πάει.</w:t>
      </w:r>
    </w:p>
    <w:p>
      <w:pPr>
        <w:pStyle w:val="ArticleScripture"/>
        <w:jc w:val="left"/>
      </w:pPr>
      <w:r>
        <w:rPr>
          <w:rFonts w:ascii="Times New Roman" w:hAnsi="Times New Roman" w:eastAsia="Times New Roman" w:cs="Times New Roman"/>
        </w:rPr>
        <w:t>Καὶ κατέβασεν τὸν λαὸν εἰς τὸ ὕδωρ· καὶ εἶπεν ὁ Κύριος πρὸς τὸν Γεδεών· Πᾶς ὅστις λάψει ἀπὸ τοῦ ὕδατος μετὰ τῆς γλώσσης αὐτοῦ, καθὼς λάπτει ὁ κύων, τοῦτον θέλεις καταστήσει χωριστὰ· ὁμοίως καὶ πᾶς ὅστις κάμπτει ἐπὶ τὰ γόνατα αὐτοῦ διὰ νὰ πίῃ. Καὶ ὁ ἀριθμὸς τῶν λαψάντων, φερόντων τὴν χεῖρα αὐτῶν πρὸς τὸ στόμα αὐτῶν, ἦσαν τριακόσιοι ἄνδρες· πᾶς δὲ ὁ λοιπὸς λαὸς ἔκαμψεν ἐπὶ τὰ γόνατα αὐτῶν διὰ νὰ πίωσιν ὕδωρ. Κριταί 7:1–6.</w:t>
      </w:r>
    </w:p>
    <w:p>
      <w:pPr>
        <w:pStyle w:val="ArticleBody"/>
        <w:jc w:val="left"/>
      </w:pPr>
      <w:r>
        <w:rPr>
          <w:rFonts w:ascii="Times New Roman" w:hAnsi="Times New Roman" w:eastAsia="Times New Roman" w:cs="Times New Roman"/>
        </w:rPr>
        <w:t>Το όνομα του Γεδεών μεταβάλλεται σε Ιεροββάαλ, που σημαίνει «να αντιμάχεται τον Βάαλ». Γεδεών σημαίνει «υλοτόμος», και ο Ιωάννης ο Βαπτιστής έθεσε την αξίνη στη ρίζα του δένδρου. Ο Ιωάννης προτυποποιούσε τον William Miller, τον αγγελιαφόρο του πρώτου αγγέλου, όπου εκεί ευθυγραμμίζεται ο Γεδεών. Ο Γεδεών είναι ο Miller, ο άλφα Ηλίας, στην ιστορία των τριών αγγέλων.</w:t>
      </w:r>
    </w:p>
    <w:p>
      <w:pPr>
        <w:pStyle w:val="ArticleBody"/>
        <w:jc w:val="left"/>
      </w:pPr>
      <w:r>
        <w:rPr>
          <w:rFonts w:ascii="Times New Roman" w:hAnsi="Times New Roman" w:eastAsia="Times New Roman" w:cs="Times New Roman"/>
        </w:rPr>
        <w:t>Οι Μαδιανίτες είναι ο βόρειος εχθρός, και στρατοπέδευσαν πλησίον του λόφου Μορέ, ενώ ο Γεδεών ήταν πλησίον της πηγής Αρώδ, που σημαίνει φόβο και τρόμο. Η 11η Σεπτεμβρίου εισήγαγε την τρομοκρατία, και το πρώτο μήνυμα είναι μια κλήση να φοβηθούμε τον Θεό. Ο Γεδεών βρίσκεται στην 11η Σεπτεμβρίου, στην πηγή Αρώδ (τρομοκρατία), και ο βόρειος εχθρός στην κοιλάδα, πλησίον του λόφου Μορέ, που σημαίνει πρώιμη βροχή. Στην 11η Σεπτεμβρίου ο ραντισμός της όψιμης βροχής, που είναι η πρώιμη βροχή, άρχισε να πέφτει από τον λόφο Μορέ. Μετά την πρώτη από δύο δοκιμασίες, οι είκοσι δύο χιλιάδες στάλθηκαν στο σπίτι από το όρος Γαλαάδ. Το Γαλαάδ σημαίνει ορόσημο, και το ορόσημο όπου οι είκοσι δύο χιλιάδες στάλθηκαν στο σπίτι είναι η πρώτη απογοήτευση της 19ης Απριλίου 1844 ή της 18ης Ιουλίου 2020. Το είκοσι δύο σηματοδοτεί το ορόσημο της πρώτης απογοήτευσης, όπως ακριβώς το 22 προσδιορίζει την ημέρα κατά την οποία έφθασε η μεγάλη απογοήτευση, στις 22 Οκτωβρίου 1844.</w:t>
      </w:r>
    </w:p>
    <w:p>
      <w:pPr>
        <w:pStyle w:val="ArticleBody"/>
        <w:jc w:val="left"/>
      </w:pPr>
      <w:r>
        <w:rPr>
          <w:rFonts w:ascii="Times New Roman" w:hAnsi="Times New Roman" w:eastAsia="Times New Roman" w:cs="Times New Roman"/>
        </w:rPr>
        <w:t>Η επόμενη δοκιμασία ήταν η δοκιμασία του ύδατος, η οποία εικονογραφείται στη Μιλλεριτική ιστορία από την κατασκηνωτική σύναξη του Exeter, όπου υπήρχαν δύο σκηνές συνδεδεμένες με το ύδωρ, εκπροσωπώντας έτσι δύο τάξεις προσκυνητών. Το Exeter σημαίνει «φρούριο επί του ύδατος», και η άλλη σκηνή καταλαμβανόταν από τις μωρές παρθένες από το Watertown. Το Exeter αντιπροσωπεύει τη δοκιμασία του ύδατος του Γεδεών, αλλά δεν επρόκειτο τόσο για το ίδιο το ύδωρ, όσο για τη μεθοδολογία που χρησιμοποιήθηκε για να το πιουν. Η μία τάξη ήταν υπερβολικά κουρασμένη για να συνεχίσει να κινείται καθώς μάζευε το ύδωρ, ενώ η άλλη τάξη συνέχιζε να προχωρεί. Η μία τάξη ήταν η κουρασμένη τάξη, που εκπροσωπείται από τη Λεία σε αντίθεση με τη Ραχήλ, η οποία ήταν η καλή οδοιπόρος.</w:t>
      </w:r>
    </w:p>
    <w:p>
      <w:pPr>
        <w:pStyle w:val="ArticleBody"/>
        <w:jc w:val="left"/>
      </w:pPr>
      <w:r>
        <w:rPr>
          <w:rFonts w:ascii="Times New Roman" w:hAnsi="Times New Roman" w:eastAsia="Times New Roman" w:cs="Times New Roman"/>
        </w:rPr>
        <w:t>Η διακονία τοῦ Future for America ἦταν ὁ Γεδεών στὴν 11η Σεπτεμβρίου, ὅταν ἡ πρώτη ἀπὸ δύο δοκιμασίες θὰ ἐκκαθάριζε μία μεγάλη τάξη ἀπὸ τὴν ὁμάδα τοῦ Γεδεών. Ἡ τρομοκρατία τῆς 11ης Σεπτεμβρίου προσδιορίζει τὴν πηγὴ τοῦ Ἀρώδ, τοῦ φόβου καὶ τοῦ τρόμου, καὶ ὁ λόφος Μωρέ προσδιορίζει τὴν ἀρχὴ τῆς ὄψιμης βροχῆς. Ἔλαβε χώραν ἕνας διαχωρισμὸς στὶς 18 Ἰουλίου 2020, ὅταν εἴκοσι δύο χιλιάδες ἀπεχώρησαν, σηματοδοτῶντας ἔτσι τὴν ἄφιξη τοῦ καιροῦ τῆς βραδύνσεως μὲ τὸν ἀριθμὸ εἴκοσι δύο. Οἱ τριακόσιοι τοῦ Γεδεών εἶναι ἐκεῖνοι ποὺ περνοῦν τὴ δεύτερη δοκιμασία, ἡ ὁποία εἶναι ἡ δοκιμασία τῆς μεθοδολογίας τῆς ὄψιμης βροχῆς, ὅπως προσδιορίζεται στὸ Ἠσαΐας εἴκοσι ὀκτώ.</w:t>
      </w:r>
    </w:p>
    <w:p>
      <w:pPr>
        <w:pStyle w:val="ArticleBody"/>
        <w:jc w:val="left"/>
      </w:pPr>
      <w:r>
        <w:rPr>
          <w:rFonts w:ascii="Times New Roman" w:hAnsi="Times New Roman" w:eastAsia="Times New Roman" w:cs="Times New Roman"/>
        </w:rPr>
        <w:t>Ο Πέτρος βρίσκεται τόσο στο Πάνειον όσο και στην Πεντηκοστή. Η Πεντηκοστή είναι ο νόμος της Κυριακής, και το ενδέκατο κεφάλαιο του Δανιήλ, εδάφιο δεκάξι, είναι επίσης ο νόμος της Κυριακής. Τα εδάφια δεκατρία έως δεκαπέντε του ενδεκάτου κεφαλαίου του Δανιήλ είναι το Πάνειον, και τα εδάφια αυτά αντιπροσωπεύουν την εξωτερική προφητική ιστορία που οδηγεί στον νόμο της Κυριακής, ενώ ο Πέτρος στις Πράξεις, κατά την τρίτη και την ενάτη ώρα, αντιπροσωπεύει την εσωτερική προφητική ιστορία που οδηγεί στον νόμο της Κυριακής. Η εξωτερική γραμμή ταυτοποιεί την ιστορία που οδηγεί στο χάραγμα του θηρίου, και η εσωτερική ταυτοποιεί την ιστορία της σφράγισης των εκατόν σαράντα τεσσάρων χιλιάδων. Καθώς ο Πέτρος αποτελεί τόσο σημαντικό σύμβολο τόσο στην εξωτερική όσο και στην εσωτερική ιστορία που τώρα βρίσκεται στη διαδικασία εκπλήρωσης, φάνηκε εύλογο να τοποθετηθεί ο Πέτρος μέσα στο προφητικό πλαίσιο που εκτείνεται κάτω από την επιφανειακή ανάγνωση της Γραφής.</w:t>
      </w:r>
    </w:p>
    <w:p>
      <w:pPr>
        <w:pStyle w:val="ArticleBody"/>
        <w:jc w:val="left"/>
      </w:pPr>
      <w:r>
        <w:rPr>
          <w:rFonts w:ascii="Times New Roman" w:hAnsi="Times New Roman" w:eastAsia="Times New Roman" w:cs="Times New Roman"/>
        </w:rPr>
        <w:t>Οι δώδεκα Μεσσιανικές προφητείες που επισημαίνονται ως εκπληρωμένες στο βιβλίο του Ματθαίου αντιπροσωπεύουν την ιστορία των εκατόν σαράντα τεσσάρων χιλιάδων. Ο «καιρός του τέλους» σηματοδοτεί την έναρξη ενός μεταρρυθμιστικού κινήματος, και καθώς η γέννηση του Ααρών και του Μωυσή σηματοδότησε τον «καιρό του τέλους» στη γραμμή του Μωυσή, του άλφα του Χριστού, έτσι επίσης η γέννηση του Ιωάννη και του εξαδέλφου του Ιησού σηματοδότησε τον «καιρό του τέλους» το 1989. Το κατά πόσον αξίζει να εξεταστούν οι δώδεκα Μεσσιανικές προφητείες καθίσταται ακόμη πιο ενδιαφέρον, όταν τεθεί στο πλαίσιο με την εγέρση ενός άλλου ερωτήματος. Ποιο άλλο βιβλικό βιβλίο επισημαίνει τόσες πολλές Μεσσιανικές εκπληρώσεις όσες απαντώνται στον Ματθαίο;</w:t>
      </w:r>
    </w:p>
    <w:p>
      <w:pPr>
        <w:pStyle w:val="ArticleScripture"/>
        <w:jc w:val="left"/>
      </w:pPr>
      <w:r>
        <w:rPr>
          <w:rFonts w:ascii="Times New Roman" w:hAnsi="Times New Roman" w:eastAsia="Times New Roman" w:cs="Times New Roman"/>
        </w:rPr>
        <w:t>«Το έργο του Θεού επάνω στη γη παρουσιάζει, από εποχή σε εποχή, μια εντυπωσιακή ομοιότητα σε κάθε μεγάλη μεταρρύθμιση ή θρησκευτικό κίνημα. Οι αρχές της συναναστροφής του Θεού με τους ανθρώπους είναι πάντοτε οι ίδιες. Τα σπουδαία κινήματα του παρόντος έχουν το παράλληλό τους σε εκείνα του παρελθόντος, και η πείρα της εκκλησίας κατά τους προηγούμενους αιώνες έχει μαθήματα μεγάλης αξίας για τον δικό μας καιρό.» The Great Controversy, 343.</w:t>
      </w:r>
    </w:p>
    <w:p>
      <w:pPr>
        <w:pStyle w:val="ArticleBody"/>
        <w:jc w:val="left"/>
      </w:pPr>
      <w:r>
        <w:rPr>
          <w:rFonts w:ascii="Times New Roman" w:hAnsi="Times New Roman" w:eastAsia="Times New Roman" w:cs="Times New Roman"/>
        </w:rPr>
        <w:t>Κάθε μεταρρυθμιστικό κίνημα έχει ένα σημείο εκκινήσεως, το οποίο στο βιβλίο του Δανιήλ χαρακτηρίζεται ως «ο καιρός του τέλους». Ο καιρός του τέλους στο μεταρρυθμιστικό κίνημα του Χριστού ήταν η γέννησή Του, η οποία προεικόνιζε τόσο το 1798 όσο και το 1989,</w:t>
      </w:r>
    </w:p>
    <w:p>
      <w:pPr>
        <w:pStyle w:val="ArticleHeading"/>
        <w:jc w:val="left"/>
      </w:pPr>
      <w:r>
        <w:rPr>
          <w:rFonts w:ascii="Arial" w:hAnsi="Arial" w:eastAsia="Arial" w:cs="Arial"/>
        </w:rPr>
        <w:t>Το Πρώτο Μεσσιανικό Σημείο-Ορόσημο—1989</w:t>
      </w:r>
    </w:p>
    <w:p>
      <w:pPr>
        <w:pStyle w:val="ArticleScripture"/>
        <w:jc w:val="left"/>
      </w:pPr>
      <w:r>
        <w:rPr>
          <w:rFonts w:ascii="Times New Roman" w:hAnsi="Times New Roman" w:eastAsia="Times New Roman" w:cs="Times New Roman"/>
        </w:rPr>
        <w:t>Και είπαν προς αυτόν· Εν Βηθλεέμ της Ιουδαίας· διότι ούτω είναι γεγραμμένον διά του προφήτου· Και συ, Βηθλεέμ, γη Ιούδα, δεν είσαι διόλου η ελαχίστη μεταξύ των ηγεμόνων του Ιούδα· διότι εκ σου θέλει εξέλθει Κυβερνήτης, όστις θέλει ποιμάνει τον λαόν μου τον Ισραήλ. Ματθαίος 2:5, 6.</w:t>
      </w:r>
    </w:p>
    <w:p>
      <w:pPr>
        <w:pStyle w:val="ArticleHeading"/>
        <w:jc w:val="left"/>
      </w:pPr>
      <w:r>
        <w:rPr>
          <w:rFonts w:ascii="Arial" w:hAnsi="Arial" w:eastAsia="Arial" w:cs="Arial"/>
        </w:rPr>
        <w:t>Πρόρρηση</w:t>
      </w:r>
    </w:p>
    <w:p>
      <w:pPr>
        <w:pStyle w:val="ArticleScripture"/>
        <w:jc w:val="left"/>
      </w:pPr>
      <w:r>
        <w:rPr>
          <w:rFonts w:ascii="Times New Roman" w:hAnsi="Times New Roman" w:eastAsia="Times New Roman" w:cs="Times New Roman"/>
        </w:rPr>
        <w:t>Καὶ σὺ, Βηθλεὲμ Εφραθά, μικρὰ ἐὰν εἶσαι ἀνάμεσα εἰς τὰς χιλιάδας τοῦ Ἰούδα, ἀλλ’ ἐκ σοῦ θέλει ἐξέλθει πρὸς ἐμέ ἐκεῖνος ὅστις μέλλει νὰ εἶναι ἄρχων ἐν τῷ Ἰσραήλ· τοῦ οποίου αἱ ἐξόδοι εἶναι ἀπ’ ἀρχῆς, ἀπὸ ἡμερῶν αἰῶνος. Μιχαίας 5:2.</w:t>
      </w:r>
    </w:p>
    <w:p>
      <w:pPr>
        <w:pStyle w:val="ArticleBody"/>
        <w:jc w:val="left"/>
      </w:pPr>
      <w:r>
        <w:rPr>
          <w:rFonts w:ascii="Times New Roman" w:hAnsi="Times New Roman" w:eastAsia="Times New Roman" w:cs="Times New Roman"/>
        </w:rPr>
        <w:t>Το 1989 ήταν ο καιρός του τέλους για το κίνημα του τρίτου αγγέλου. Ήλθε 126 έτη μετά την αποστασία του 1863 και αντιπροσωπεύθηκε από τον Ronald Reagan και τον George Bush τον πρεσβύτερο. Ο καιρός του τέλους στην ιστορία του Μωυσή ήταν η γέννηση του Ααρών και του Μωυσή, όπως και ο καιρός του τέλους στην ιστορία του Χριστού ήταν η γέννηση του Ιωάννη του Βαπτιστή και του Χριστού. Όταν το βιβλίο του Δανιήλ αποσφραγίζεται, όπως αποσφραγίσθηκε το 1989, υπάρχει αύξηση της γνώσεως. Αυτή η αύξηση της γνώσεως οδηγεί στο δεύτερο ορόσημο, προσδιορίζοντας πότε αναπτύσσεται ένα δοκιμαστικό μήνυμα από τη γνώση που αποσφραγίσθηκε.</w:t>
      </w:r>
    </w:p>
    <w:p>
      <w:pPr>
        <w:pStyle w:val="ArticleBody"/>
        <w:jc w:val="left"/>
      </w:pPr>
      <w:r>
        <w:rPr>
          <w:rFonts w:ascii="Times New Roman" w:hAnsi="Times New Roman" w:eastAsia="Times New Roman" w:cs="Times New Roman"/>
        </w:rPr>
        <w:t>Κάθε μεταρρυθμιστικό κίνημα σηματοδοτεί ένα σημείο κατά το οποίο το μήνυμα λαμβάνει επίσημη διατύπωση και κατόπιν γίνεται δοκιμαστικό μήνυμα. Ο Χριστός πάντοτε εξηγεί τη δοκιμασία εκ των προτέρων, προτού καταστήσει άνδρες και γυναίκες υπευθύνους γι’ αυτήν. Ο Αδάμ και η Εύα πληροφορήθηκαν εκ των προτέρων τα αποτελέσματα που θα επέρχονταν, εάν παρακούσουν, και ο Θεός ουδέποτε μεταβάλλεται.</w:t>
      </w:r>
    </w:p>
    <w:p>
      <w:pPr>
        <w:pStyle w:val="ArticleScripture"/>
        <w:jc w:val="left"/>
      </w:pPr>
      <w:r>
        <w:rPr>
          <w:rFonts w:ascii="Times New Roman" w:hAnsi="Times New Roman" w:eastAsia="Times New Roman" w:cs="Times New Roman"/>
        </w:rPr>
        <w:t>Και ο Κύριος ο Θεός προσέταξε τον άνθρωπο, λέγοντας· Από παντός δένδρου του παραδείσου δύνασαι ελευθέρως να τρώγεις· αλλά από του δένδρου της γνώσεως του καλού και του κακού, δεν θέλεις φάγει απ’ αυτού· διότι καθ’ ην ημέραν φάγης απ’ αυτού, θέλεις εξάπαντος αποθάνει. Γένεσις 2:16, 17.</w:t>
      </w:r>
    </w:p>
    <w:p>
      <w:pPr>
        <w:pStyle w:val="ArticleBody"/>
        <w:jc w:val="left"/>
      </w:pPr>
      <w:r>
        <w:rPr>
          <w:rFonts w:ascii="Times New Roman" w:hAnsi="Times New Roman" w:eastAsia="Times New Roman" w:cs="Times New Roman"/>
        </w:rPr>
        <w:t>Ο Γουίλλιαμ Μίλλερ «τυποποίησε» το δοκιμαστικό μήνυμα του πρώτου αγγέλου από το 1831 έως το 1833. Το μήνυμα των εκατόν σαράντα τεσσάρων χιλιάδων τυποποιήθηκε το 1996, με τη δημοσίευση του περιοδικού Time of the End, το οποίο καλύπτει τα τελευταία έξι εδάφια του Δανιήλ ένδεκα, τα οποία αποσφραγίσθηκαν το 1989. Κατά το έτος εκείνο δημοσιεύθηκε επίσης η έκδοση με τίτλο Prophetic Time Lines, η οποία εξέθεσε τη μεθοδολογία που είναι είκοσι δύο φορές ισχυρότερη από τους κανόνες που υιοθέτησε ο Γουίλλιαμ Μίλλερ. Οι κανόνες αυτοί παρατίθενται τώρα στην έκδοση Prophetic Keys. Οι κανόνες τους οποίους θα χρησιμοποιήσουν όλοι όσοι διακηρύττουν το μήνυμα του τρίτου αγγέλου είναι οι κανόνες του Μίλλερ.</w:t>
      </w:r>
    </w:p>
    <w:p>
      <w:pPr>
        <w:pStyle w:val="ArticleScripture"/>
        <w:jc w:val="left"/>
      </w:pPr>
      <w:r>
        <w:rPr>
          <w:rFonts w:ascii="Times New Roman" w:hAnsi="Times New Roman" w:eastAsia="Times New Roman" w:cs="Times New Roman"/>
        </w:rPr>
        <w:t>«Όσοι επιδίδονται στη διακήρυξη του αγγέλματος του τρίτου αγγέλου ερευνούν τις Γραφές σύμφωνα με το ίδιο σχέδιο που υιοθέτησε ο Πατήρ Μίλλερ». Review and Herald, 25 Νοεμβρίου, 1884.</w:t>
      </w:r>
    </w:p>
    <w:p>
      <w:pPr>
        <w:pStyle w:val="ArticleBody"/>
        <w:jc w:val="left"/>
      </w:pPr>
      <w:r>
        <w:rPr>
          <w:rFonts w:ascii="Times New Roman" w:hAnsi="Times New Roman" w:eastAsia="Times New Roman" w:cs="Times New Roman"/>
        </w:rPr>
        <w:t>Οι κανόνες του Μίλλερ είναι το άλφα και τα Προφητικά Κλειδιά είναι το ωμέγα. Ο μόνος τρόπος να περάσει κανείς ένα προφητικό μήνυμα δοκιμασίας είναι να εφαρμόσει τη μεθοδολογία μελέτης που εκτίθεται στον Λόγο του Θεού. Το αληθινό μήνυμα δεν μπορεί να διαχωρισθεί από την αληθινή μεθοδολογία που εδραιώνει το μήνυμα. Σε κάθε μεταρρυθμιστικό κίνημα τίθεται το μήνυμα δοκιμασίας για εκείνη τη γενεά, και αυτό περιλαμβάνει τη σωστή μεθοδολογία ως στοιχείο του οροσήμου. Το μήνυμα του Μίλλερ βασιζόταν στην αποσφράγιση του βιβλίου του Δανιήλ. Το μήνυμά του ήταν το μήνυμα του Γεδεών, διότι και αυτό παρήγαγε ένα στράτευμα τριακοσίων.</w:t>
      </w:r>
    </w:p>
    <w:p>
      <w:pPr>
        <w:pStyle w:val="ArticleScripture"/>
        <w:jc w:val="left"/>
      </w:pPr>
      <w:r>
        <w:rPr>
          <w:rFonts w:ascii="Times New Roman" w:hAnsi="Times New Roman" w:eastAsia="Times New Roman" w:cs="Times New Roman"/>
        </w:rPr>
        <w:t>Καὶ διεῖλε τοὺς τριακοσίους ἄνδρας εἰς τρεῖς λόχους, καὶ ἔθεσεν σάλπιγγα εἰς τὴν χεῖρα ἑκάστου, μετὰ κενῶν ὑδριῶν καὶ λαμπάδων ἐντὸς τῶν ὑδριῶν. Καὶ εἶπεν πρὸς αὐτούς· Ἐμβλέψατε εἰς ἐμέ, καὶ πράξατε ὁμοίως· καὶ ἰδού, ὅταν ἔλθω εἰς τὰ ἄκρα τοῦ στρατοπέδου, τότε, ὡς πράττω ἐγώ, οὕτως θέλετε πράξει καὶ ὑμεῖς. Ὅταν σαλπίσω ἐγὼ καὶ πάντες οἱ μετ’ ἐμοῦ, τότε σαλπίσατε καὶ ὑμεῖς τὰς σάλπιγγας κύκλῳ παντὸς τοῦ στρατοπέδου, καὶ εἴπατε· Ῥομφαία τοῦ Κυρίου καὶ τοῦ Γεδεών. Κριταί 7:16–18.</w:t>
      </w:r>
    </w:p>
    <w:p>
      <w:pPr>
        <w:pStyle w:val="ArticleBody"/>
        <w:jc w:val="left"/>
      </w:pPr>
      <w:r>
        <w:rPr>
          <w:rFonts w:ascii="Times New Roman" w:hAnsi="Times New Roman" w:eastAsia="Times New Roman" w:cs="Times New Roman"/>
        </w:rPr>
        <w:t>Το μήνυμα του Μίλλερ ήταν η «σάλπιγγα» και η «μάχαιρα». Ωστόσο, ήταν η μάχαιρα τόσο του Γεδεών όσο και του Κυρίου. Ο Λόγος του Κυρίου δημοσιεύθηκε το 1611, και 220 έτη αργότερα ο Μίλλερ δημοσίευσε το μήνυμά του περί του πρώτου αγγέλου. Η Διακήρυξη της Ανεξαρτησίας δημοσιεύθηκε το 1776, και 220 έτη αργότερα, το 1996, δημοσιεύθηκε το μήνυμα του τρίτου αγγέλου. Του Μίλλερ ήταν το εσωτερικό μήνυμα του πρώτου αγγέλου προς τον λαό του Θεού, όπως παριστάνεται από το όραμα του ποταμού Ουλάι, αναγγέλλοντας την έναρξη της κρίσεως. Το μήνυμα του τρίτου αγγέλου του Future for America είναι το εξωτερικό μήνυμα του λαού του Θεού, όπως παριστάνεται από το όραμα του ποταμού Χιδδεκέλ, αναγγέλλοντας το πέρας της κρίσεως.</w:t>
      </w:r>
    </w:p>
    <w:p>
      <w:pPr>
        <w:pStyle w:val="ArticleBody"/>
        <w:jc w:val="left"/>
      </w:pPr>
      <w:r>
        <w:rPr>
          <w:rFonts w:ascii="Times New Roman" w:hAnsi="Times New Roman" w:eastAsia="Times New Roman" w:cs="Times New Roman"/>
        </w:rPr>
        <w:t>Η προφητική μεθοδολογία παριστάνεται από μία από τις Μεσσιανικές προφητείες που ο Ματθαίος προσδιόρισε ως εκπληρωμένη από τον Χριστό, και με τον τρόπο αυτό τυποποιεί το 1831, με τον «πατέρα» να αντιπροσωπεύει τον υιό του το 1996. Οι δύο μάρτυρες της μεθοδολογίας είναι ένα άλφα και ωμέγα, και με τη συμμετοχή του ανθρώπινου αγγελιαφόρου, μαζί εγκαθιδρύουν μία σχέση πατέρα και υιού, η οποία είναι η σχέση του μηνύματος του Ηλία του Μαλαχία. Οι καρδιές του πατέρα στρέφονται προς τα τέκνα, και αντιστρόφως. Οι κανόνες του Μίλλερ πρέπει να ενωθούν με τους κανόνες που τιτλοφορούνται ως Προφητικά Κλειδιά. Το νέο φως πρέπει να οικοδομείται επάνω στο παλαιό φως. Όσοι επιλέγουν να μη χρησιμοποιούν τη μεθοδολογία του 1831 και του 1996 είναι καταραμένοι. Η μία τάξη είναι καταραμένη, και η άλλη είναι ευλογημένη. Η επιλογή είναι δική σας;</w:t>
      </w:r>
    </w:p>
    <w:p>
      <w:pPr>
        <w:pStyle w:val="ArticleHeading"/>
        <w:jc w:val="left"/>
      </w:pPr>
      <w:r>
        <w:rPr>
          <w:rFonts w:ascii="Arial" w:hAnsi="Arial" w:eastAsia="Arial" w:cs="Arial"/>
        </w:rPr>
        <w:t>Το Δεύτερο Μεσσιανικό Ορόσημο —1996</w:t>
      </w:r>
    </w:p>
    <w:p>
      <w:pPr>
        <w:pStyle w:val="ArticleScripture"/>
        <w:jc w:val="left"/>
      </w:pPr>
      <w:r>
        <w:rPr>
          <w:rFonts w:ascii="Times New Roman" w:hAnsi="Times New Roman" w:eastAsia="Times New Roman" w:cs="Times New Roman"/>
        </w:rPr>
        <w:t>Ὅπως πληρωθῇ τὸ ῥηθὲν διὰ τοῦ προφήτου, λέγοντος· Θέλω ἀνοίξει τὸ στόμα μου ἐν παραβολαῖς· θέλω ἐκφέρει πράγματα κεκρυμμένα ἀπὸ καταβολῆς κόσμου. Ματθαῖος 13:35.</w:t>
      </w:r>
    </w:p>
    <w:p>
      <w:pPr>
        <w:pStyle w:val="ArticleHeading"/>
        <w:jc w:val="left"/>
      </w:pPr>
      <w:r>
        <w:rPr>
          <w:rFonts w:ascii="Arial" w:hAnsi="Arial" w:eastAsia="Arial" w:cs="Arial"/>
        </w:rPr>
        <w:t>Πρόρρηση</w:t>
      </w:r>
    </w:p>
    <w:p>
      <w:pPr>
        <w:pStyle w:val="ArticleScripture"/>
        <w:jc w:val="left"/>
      </w:pPr>
      <w:r>
        <w:rPr>
          <w:rFonts w:ascii="Times New Roman" w:hAnsi="Times New Roman" w:eastAsia="Times New Roman" w:cs="Times New Roman"/>
        </w:rPr>
        <w:t>Θέλω ανοίξει το στόμα μου εν παραβολή· θέλω προφέρει αινίγματα απ’ αρχής. Ψαλμοί 78:2.</w:t>
      </w:r>
    </w:p>
    <w:p>
      <w:pPr>
        <w:pStyle w:val="ArticleBody"/>
        <w:jc w:val="left"/>
      </w:pPr>
      <w:r>
        <w:rPr>
          <w:rFonts w:ascii="Times New Roman" w:hAnsi="Times New Roman" w:eastAsia="Times New Roman" w:cs="Times New Roman"/>
        </w:rPr>
        <w:t>Τα σκοτεινά ρητά, οι παραβολές που «εκφέρει» ο Λέων της φυλής του Ιούδα, αντιπροσωπεύουν παρουσιάσεις αλήθειας «γραμμή επί γραμμή» που έχουν σφραγιστεί ή διατηρηθεί μυστικές από καταβολής κόσμου. Μόλις το μήνυμα λάβει επίσημη διατύπωση, έπειτα καθίσταται ενδυναμωμένο μέσω μιας εκπλήρωσης προφητείας που σηματοδοτεί την έναρξη καιρού δοκιμασίας.</w:t>
      </w:r>
    </w:p>
    <w:p>
      <w:pPr>
        <w:pStyle w:val="ArticleBody"/>
        <w:jc w:val="left"/>
      </w:pPr>
      <w:r>
        <w:rPr>
          <w:rFonts w:ascii="Times New Roman" w:hAnsi="Times New Roman" w:eastAsia="Times New Roman" w:cs="Times New Roman"/>
        </w:rPr>
        <w:t>Όταν η όψιμη βροχή άρχισε να ραντίζει στις 11 Σεπτεμβρίου 2001, επαναλήφθηκε η αποστασία του 1888 και του Κορέ. Κατά την αποστασία της Μινεάπολης το 1888 και κατά την αποστασία του Κορέ, οι εκλεγμένοι από τον Θεό αγγελιοφόροι απορρίφθηκαν μαζί με το μήνυμα που παρουσίαζαν. Και το βρέφος και τα απόνερα απορρίφθηκαν μαζί. Απορρίφθηκαν με το επιχείρημα ότι όλη η συνάθροιση ήταν εξίσου αγία με εκείνους που ο Θεός είχε εκλέξει. Οι στασιαστές δεν ήταν σε θέση να διακρίνουν τη Θεότητα στους ανθρώπινους αγγελιοφόρους. Το μόνο που μπορούσαν να δουν ήταν τον εαυτό τους, την ανθρωπότητα κενή από Θεότητα, και έτσι νόμιζαν ότι όλοι ήταν το ίδιο.</w:t>
      </w:r>
    </w:p>
    <w:p>
      <w:pPr>
        <w:pStyle w:val="ArticleScripture"/>
        <w:jc w:val="left"/>
      </w:pPr>
      <w:r>
        <w:rPr>
          <w:rFonts w:ascii="Times New Roman" w:hAnsi="Times New Roman" w:eastAsia="Times New Roman" w:cs="Times New Roman"/>
        </w:rPr>
        <w:t>Καὶ ὁ Κορέ, υἱὸς τοῦ Ισαάρ, υἱοῦ τοῦ Καάθ, υἱοῦ τοῦ Λευΐ, καὶ ὁ Δαθάν καὶ ὁ Αβειρών, υἱοὶ τοῦ Ελιάβ, καὶ ὁ Ων, υἱὸς τοῦ Φαλέθ, υἱοὶ τοῦ Ρουβήν, ἔλαβον ἄνδρας· καὶ ἐπανέστησαν ἐνώπιον τοῦ Μωυσέως, μετὰ τινῶν ἐκ τῶν υἱῶν Ἰσραήλ, διακοσίων πεντήκοντα ἀρχόντων τῆς συναγωγῆς, ἐνδόξων ἐν τῇ συνάξει, ἀνδρῶν ὀνομαστῶν· καὶ συνήχθησαν ἐναντίον τοῦ Μωυσέως καὶ ἐναντίον τοῦ Ααρών, καὶ εἶπον πρὸς αὐτούς· Πολὺ ἐπαίρεσθε, ἐπειδὴ πᾶσα ἡ συναγωγὴ εἶναι ἁγία, ἕκαστος αὐτῶν, καὶ ὁ Κύριος εἶναι ἐν μέσῳ αὐτῶν· διὰ τί, λοιπόν, ὑψοῦτε ἑαυτοὺς ὑπεράνω τῆς συναγωγῆς τοῦ Κυρίου; Ἀριθμοί 16:1–3.</w:t>
      </w:r>
    </w:p>
    <w:p>
      <w:pPr>
        <w:pStyle w:val="ArticleBody"/>
        <w:jc w:val="left"/>
      </w:pPr>
      <w:r>
        <w:rPr>
          <w:rFonts w:ascii="Times New Roman" w:hAnsi="Times New Roman" w:eastAsia="Times New Roman" w:cs="Times New Roman"/>
        </w:rPr>
        <w:t>Η ανταρσία του Κορέ, του 1888 και της 11ης Σεπτεμβρίου, παριστάνεται ως άρνηση υποταγής στην εκλογή της επιλεγμένης ηγεσίας από τον Θεό, ενώ ταυτοχρόνως τίθεται εμπιστοσύνη σε έναν ψευδή ορισμό της συνάξεως του Θεού. Ο Ιερεμίας εντοπίζει το ίδιο φαινόμενο όταν οι στασιαστές ισχυρίσθηκαν: «ναός Κυρίου, ναός Κυρίου είναι αυτοί».</w:t>
      </w:r>
    </w:p>
    <w:p>
      <w:pPr>
        <w:pStyle w:val="ArticleScripture"/>
        <w:jc w:val="left"/>
      </w:pPr>
      <w:r>
        <w:rPr>
          <w:rFonts w:ascii="Times New Roman" w:hAnsi="Times New Roman" w:eastAsia="Times New Roman" w:cs="Times New Roman"/>
        </w:rPr>
        <w:t>Ο λόγος που ήλθε προς τον Ιερεμία από τον Κύριο, λέγοντας,</w:t>
      </w:r>
    </w:p>
    <w:p>
      <w:pPr>
        <w:pStyle w:val="ArticleScripture"/>
        <w:jc w:val="left"/>
      </w:pPr>
      <w:r>
        <w:rPr>
          <w:rFonts w:ascii="Times New Roman" w:hAnsi="Times New Roman" w:eastAsia="Times New Roman" w:cs="Times New Roman"/>
        </w:rPr>
        <w:t>Στάσου στην πύλη του οίκου του Κυρίου και κήρυξε εκεί τούτον τον λόγον και ειπέ: Ακούσατε τον λόγον του Κυρίου, πάντες υμείς του Ιούδα, οι εισερχόμενοι διά των πυλών τούτων διά να προσκυνήσητε τον Κύριον. Ούτω λέγει ο Κύριος των δυνάμεων, ο Θεός του Ισραήλ: Διορθώσατε τας οδούς σας και τα έργα σας, και θέλω σας κάμει να κατοικήσητε εν τω τόπω τούτω. Μη εμπιστεύεσθε εις λόγους ψευδείς, λέγοντες: Ναός του Κυρίου, Ναός του Κυρίου, Ναός του Κυρίου είναι ούτοι.</w:t>
      </w:r>
    </w:p>
    <w:p>
      <w:pPr>
        <w:pStyle w:val="ArticleScripture"/>
        <w:jc w:val="left"/>
      </w:pPr>
      <w:r>
        <w:rPr>
          <w:rFonts w:ascii="Times New Roman" w:hAnsi="Times New Roman" w:eastAsia="Times New Roman" w:cs="Times New Roman"/>
        </w:rPr>
        <w:t>Διότι, εάν πράγματι διορθώσετε τις οδούς σας και τα έργα σας· εάν πράγματι αποδώσετε κρίση μεταξύ ανθρώπου και του πλησίον αυτού· εάν δεν καταθλίβετε τον ξένο, τον ορφανό και τη χήρα, και δεν χύνετε αθώο αίμα εν τω τόπω τούτω, ούτε πορεύεσθε οπίσω άλλων θεών προς βλάβην σας· τότε θα σας εγκαταστήσω να κατοικείτε εν τω τόπω τούτω, εν τη γη την οποίαν έδωκα εις τους πατέρας σας, εις τον αιώνα και έως του αιώνος.</w:t>
      </w:r>
    </w:p>
    <w:p>
      <w:pPr>
        <w:pStyle w:val="ArticleScripture"/>
        <w:jc w:val="left"/>
      </w:pPr>
      <w:r>
        <w:rPr>
          <w:rFonts w:ascii="Times New Roman" w:hAnsi="Times New Roman" w:eastAsia="Times New Roman" w:cs="Times New Roman"/>
        </w:rPr>
        <w:t>Ιδού, σεις εμπιστεύεσθε εις λόγους ψευδείς, οι οποίοι δεν δύνανται να ωφελήσουν. Ιερεμίας 7:1–8.</w:t>
      </w:r>
    </w:p>
    <w:p>
      <w:pPr>
        <w:pStyle w:val="ArticleBody"/>
        <w:jc w:val="left"/>
      </w:pPr>
      <w:r>
        <w:rPr>
          <w:rFonts w:ascii="Times New Roman" w:hAnsi="Times New Roman" w:eastAsia="Times New Roman" w:cs="Times New Roman"/>
        </w:rPr>
        <w:t>Τα ψευδή λόγια των Ιουδαίων κατά την περίοδο του Ιερεμία είναι τα ψευδή λόγια τοῦ Κορέ και των ομοφρόνων του, των στασιαστών του 1888 και, βεβαίως, των στασιαστών της 11ης Σεπτεμβρίου. Είναι τα ψεύδη κάτω από τα οποία κρύβονται οι μέθυσοι του Εφραΐμ στο εικοστό όγδοο κεφάλαιο του Ησαΐα.</w:t>
      </w:r>
    </w:p>
    <w:p>
      <w:pPr>
        <w:pStyle w:val="ArticleScripture"/>
        <w:jc w:val="left"/>
      </w:pPr>
      <w:r>
        <w:rPr>
          <w:rFonts w:ascii="Times New Roman" w:hAnsi="Times New Roman" w:eastAsia="Times New Roman" w:cs="Times New Roman"/>
        </w:rPr>
        <w:t>Διὰ τοῦτο ἀκούσατε τὸν λόγον τοῦ Κυρίου, ἄνδρες χλευασταί, οἱ ἄρχοντες τοῦ λαοῦ τούτου τοῦ ἐν Ἱερουσαλήμ. Ἐπειδὴ εἴπατε, Συνήψαμεν διαθήκην μετὰ τοῦ θανάτου, καὶ μετὰ τοῦ ᾅδου ἐκάμαμεν συμφωνίαν· ὅταν διέλθῃ ἡ κατακλύζουσα μάστιξ, δὲν θέλει ἔλθει ἐφ’ ἡμᾶς· διότι ἐκάμαμεν τὸ ψεῦδος καταφύγιόν μας, καὶ ὑπὸ τὸ ψεῦδος ἐκρύβημεν. Ἠσαΐας 28:14, 15.</w:t>
      </w:r>
    </w:p>
    <w:p>
      <w:pPr>
        <w:pStyle w:val="ArticleBody"/>
        <w:jc w:val="left"/>
      </w:pPr>
      <w:r>
        <w:rPr>
          <w:rFonts w:ascii="Times New Roman" w:hAnsi="Times New Roman" w:eastAsia="Times New Roman" w:cs="Times New Roman"/>
        </w:rPr>
        <w:t>Είναι επίσης το ψεύδος που αντιπροσωπεύει έλλειψη αγάπης προς την Αλήθεια, η οποία επιφέρει ισχυρή πλάνη στη Β΄ Θεσσαλονικείς.</w:t>
      </w:r>
    </w:p>
    <w:p>
      <w:pPr>
        <w:pStyle w:val="ArticleScripture"/>
        <w:jc w:val="left"/>
      </w:pPr>
      <w:r>
        <w:rPr>
          <w:rFonts w:ascii="Times New Roman" w:hAnsi="Times New Roman" w:eastAsia="Times New Roman" w:cs="Times New Roman"/>
        </w:rPr>
        <w:t>Καὶ διὰ τοῦτο ὁ Θεὸς θέλει πέμψει εἰς αὐτοὺς ἐνέργειαν πλάνης, ὥστε νὰ πιστεύσωσι τὸ ψεῦδος· διὰ νὰ κατακριθῶσι πάντες οἱ μὴ πιστεύσαντες τὴν ἀλήθειαν, ἀλλὰ εὐαρεστηθέντες εἰς τὴν ἀδικίαν. 2 Θεσσαλονικεῖς 2:11, 12.</w:t>
      </w:r>
    </w:p>
    <w:p>
      <w:pPr>
        <w:pStyle w:val="ArticleBody"/>
        <w:jc w:val="left"/>
      </w:pPr>
      <w:r>
        <w:rPr>
          <w:rFonts w:ascii="Times New Roman" w:hAnsi="Times New Roman" w:eastAsia="Times New Roman" w:cs="Times New Roman"/>
        </w:rPr>
        <w:t>Τα «ψευδή λόγια» αντιπροσωπεύουν τη μωρή ιδέα ότι η εκκλησία είναι ο τόπος όπου βρίσκεται η σωτηρία, και όχι στους εκλεκτούς αγγελιοφόρους και στα εκλεκτά μηνύματά τους. Η σύνδεση μεταξύ Θεού και ανθρώπου επιτελείται και διατηρείται μόνο διά του Λόγου Του. Αυτός είναι ο Λόγος, και ουδείς έρχεται προς τον Πατέρα ειμή διά του Λόγου. Ο Χριστός αντιπροσωπεύεται διά των εκλεκτών αγγελιοφόρων Του και του μηνύματος που αυτοί παρουσιάζουν. Το να πιστεύει κανείς διαφορετικά σημαίνει ότι μισεί την Αλήθεια και πιστεύει το ψεύδος. Ο Ιερεμίας καταδικάζει τους Ιουδαίους που εμπιστεύονται στον ναό, υπενθυμίζοντάς τους τη Σηλώ, όπου βρισκόταν η Κιβωτός του Θεού από την είσοδο στη Γη της Επαγγελίας.</w:t>
      </w:r>
    </w:p>
    <w:p>
      <w:pPr>
        <w:pStyle w:val="ArticleScripture"/>
        <w:jc w:val="left"/>
      </w:pPr>
      <w:r>
        <w:rPr>
          <w:rFonts w:ascii="Times New Roman" w:hAnsi="Times New Roman" w:eastAsia="Times New Roman" w:cs="Times New Roman"/>
        </w:rPr>
        <w:t>Διὰ τοῦτο, οὕτως θέλω πράξει εἰς τὸν οἶκον τοῦτον, ὃς ἐπικέκληται τὸ ὄνομά μου, εἰς τὸν ὁποῖον σεῖς πεποίθατε, καὶ εἰς τὸν τόπον τὸν ὁποῖον ἔδωκα εἰς ἐσᾶς καὶ εἰς τοὺς πατέρας σας, καθὼς ἔπραξα εἰς τὴν Σηλώ. Καὶ θέλω σᾶς ἐκβάλει ἀπὸ ἔμπροσθέν μου, καθὼς ἐξέβαλα πάντας τοὺς ἀδελφοὺς σας, ὅλον τὸ σπέρμα τοῦ Ἐφραΐμ. Διὰ τοῦτο, σὺ μὴ προσευχηθῇς διὰ τὸν λαὸν τοῦτον, μηδὲ ἀνάπεμψον κραυγὴν μηδὲ προσευχὴν δι’ αὐτούς, μηδὲ κάμῃς πρὸς ἐμέ ἱκεσίαν· διότι δὲν θέλω σε εἰσακούσει. Ἰερεμίας 7:14–16.</w:t>
      </w:r>
    </w:p>
    <w:p>
      <w:pPr>
        <w:pStyle w:val="ArticleBody"/>
        <w:jc w:val="left"/>
      </w:pPr>
      <w:r>
        <w:rPr>
          <w:rFonts w:ascii="Times New Roman" w:hAnsi="Times New Roman" w:eastAsia="Times New Roman" w:cs="Times New Roman"/>
        </w:rPr>
        <w:t>Ο πονηρός Ηλεί και οι δύο πονηροί υιοί του, ο Οφνί και ο Φινεές, παραλληλίζονται και αντιστοιχούν προς τον Κορέ, τον Δαθάν και τον Αβειρών, επειδή επέτρεψαν να αναπτυχθεί μια κλιμακούμενη αποστασία, έως ότου έκλεισε ο καιρός της δοκιμασίας και οι τρεις πέθαναν την ίδια ημέρα, όπως και ο Κορέ, ο Δαθάν και ο Αβειρών. Όλοι τους πεθαίνουν κατά τον νόμο της Κυριακής!</w:t>
      </w:r>
    </w:p>
    <w:p>
      <w:pPr>
        <w:pStyle w:val="ArticleBody"/>
        <w:jc w:val="left"/>
      </w:pPr>
      <w:r>
        <w:rPr>
          <w:rFonts w:ascii="Times New Roman" w:hAnsi="Times New Roman" w:eastAsia="Times New Roman" w:cs="Times New Roman"/>
        </w:rPr>
        <w:t>Στην εξέγερση τοῦ Κορέ στὴν 11η Σεπτεμβρίου, καὶ στὴν ἀποστασία τοῦ Ἠλεί, στὴν ἀποστασία τῶν Ἰουδαίων μέσα στὴ μαρτυρία τοῦ Ἰερεμία καὶ στῶν στασιαστῶν τοῦ 1888, ἀπορρίπτουν καὶ ἐπαναστατοῦν ἐναντίον τοῦ μηνύματος καὶ τῶν ἀγγελιοφόρων ἐκείνης τῆς περιόδου. Ἐκείνη ἡ περίοδος καταλήγει στὸν νόμο τῆς Κυριακῆς μετὰ ἀπὸ δύο δοκιμασίες. Ἡ πρώτη δοκιμασία ἐκτείνεται ἀπὸ τὴν 11η Σεπτεμβρίου ἕως τὴν 18η Ἰουλίου 2020, καὶ ἡ δεύτερη δοκιμασία εἶναι ἡ ἐκκαθάριση καὶ ἡ σφράγιση ποὺ ἀπεικονίζονται ἀπὸ τὸ μήνυμα τῆς Κραυγῆς τοῦ Μεσονυκτίου. Ἀπὸ αὐτὴν τὴ διαδικασία τοῦ καθαρισμοῦ ὁ Γεδεών καὶ οἱ τριακόσιοί του προετοιμάζονται γιὰ νὰ σαλπίσουν μὲ τὶς σάλπιγγές τους, καὶ τοῦτο πράττουν ὅταν ὁ Σαμουὴλ ἀνίσταται κατὰ τὸν νόμο τῆς Κυριακῆς, ὅταν δηλαδὴ ἡ Κιβωτὸς αἰχμαλωτίζεται ἀπὸ τοὺς Φιλισταίους. Τότε ἡ θριαμβεύουσα ἐκκλησία ὑψώνεται ὡς σημεῖον.</w:t>
      </w:r>
    </w:p>
    <w:p>
      <w:pPr>
        <w:pStyle w:val="ArticleBody"/>
        <w:jc w:val="left"/>
      </w:pPr>
      <w:r>
        <w:rPr>
          <w:rFonts w:ascii="Times New Roman" w:hAnsi="Times New Roman" w:eastAsia="Times New Roman" w:cs="Times New Roman"/>
        </w:rPr>
        <w:t>Αυτή η εκκλησία έχει βασιλέα, τον Δαβίδ κατ’ όνομα, και προφήτη που αντιπροσωπεύεται από τον Ιεζεκιήλ και τον Σαμουήλ, κατά την ανατροπή της Σηλώ. Η εκκλησία θα έχει επίσης την ιερωσύνη, η οποία αντιπροσωπεύεται από τον Ιωσήφ. Ο καιρός της δοκιμασίας του νόμου της Κυριακής είναι εκεί όπου το πυρ του Αγίου Πνεύματος εκχέεται χωρίς μέτρο, όπως αντιπροσωπεύεται από την έβδομη σφραγίδα. Το πυρ αυτό καταστρέφει τους άνδρες του ονόματος που επαναστάτησαν μαζί με τον Κορέ, τον Δαθάν, τον Αβειρών, τον Ηλεί, τον Οφνί, τον Φινεές και τους επαναστάτες του 1888.</w:t>
      </w:r>
    </w:p>
    <w:p>
      <w:pPr>
        <w:pStyle w:val="ArticleBody"/>
        <w:jc w:val="left"/>
      </w:pPr>
      <w:r>
        <w:rPr>
          <w:rFonts w:ascii="Times New Roman" w:hAnsi="Times New Roman" w:eastAsia="Times New Roman" w:cs="Times New Roman"/>
        </w:rPr>
        <w:t>Αυτή ακριβώς η φωτιά της εκχύσεως του Αγίου Πνεύματος αποτελεί το υπόβαθρο του δράματος της θριαμβεύουσας εκκλησίας. Η εκκλησία παριστάνεται από τον βασιλέα Δαβίδ, τον προφήτη Ιεζεκιήλ και τον Ιωσήφ τον ιερέα. Αυτοί οι τρεις στέκονται μέσα στη φωτιά που καταστρέφει τους 250 άνδρες ονομαστούς, όπως και η φωτιά του Ναβουχοδονόσορος κατέστρεψε τους άνδρες που έριξαν τους τρεις άξιους στην κάμινο. Ως θριαμβεύουσα εκκλησία, ολόκληρος ο κόσμος παρακολουθεί καθώς ρίπτονται στην πύρινη κάμινο, και ξαφνικά ο Υιός του Θεού εμφανίζεται μαζί με τον προφήτη, τον ιερέα και τον βασιλέα της εκκλησίας — που παριστάνονται από τον Σεδράχ, τον Μισάχ και τον Αβδεναγώ. Τέσσερις τριακονταετείς μέσα στην πύρινη κάμινο, που αντιπροσωπεύουν την αλήθεια ότι η Θεότητα ενωμένη με την ανθρωπότητα δεν αμαρτάνει!</w:t>
      </w:r>
    </w:p>
    <w:p>
      <w:pPr>
        <w:pStyle w:val="ArticleBody"/>
        <w:jc w:val="left"/>
      </w:pPr>
      <w:r>
        <w:rPr>
          <w:rFonts w:ascii="Times New Roman" w:hAnsi="Times New Roman" w:eastAsia="Times New Roman" w:cs="Times New Roman"/>
        </w:rPr>
        <w:t>Ο Κορέ, ο Δαθάν και ο Αβειρών, οι οποίοι είναι επίσης ο Ηλεί, ο Οφνί και ο Φινεές, αποτελούν το αντίτυπο της θριαμβεύουσας εκκλησίας, η οποία συγκροτείται από προφήτη, ιερέα και βασιλέα. Αυτοί οι τρεις είναι οι τριακόσιοι του Γεδεών, οι τρεις χιλιάδες ψυχές κατά την Πεντηκοστή, οι τριακόσιοι Μιλλεριτικοί κήρυκες, τα τριακόσια διαγράμματα του 1843, οι οποίοι είναι τριάντα ετών όταν φθάνει ο νόμος της Κυριακής και κατέρχεται πυρ εκ του ουρανού. Με τον Ηλία, το πυρ ήταν για να διακρίνει μεταξύ των αληθινών και των ψευδών προφητών. Το πυρ που κατέρχεται στο Λευιτικό την «ογδόη» ημέρα, όταν ο Ααρών αρχίζει να υπηρετεί, καταναλώνει την προσφορά του Ααρών, η οποία είναι η προσφορά του Μαλαχία τρία, ευπρόσδεκτη όπως κατά τα προηγούμενα έτη. Το ίδιο αυτό πυρ καταστρέφει εκείνους που προσφέρουν ξένο ή κοινό πυρ, όπως αντιπροσωπεύονται από τον Οφνί και τον Φινεές, τους υιούς του Ααρών.</w:t>
      </w:r>
    </w:p>
    <w:p>
      <w:pPr>
        <w:pStyle w:val="ArticleBody"/>
        <w:jc w:val="left"/>
      </w:pPr>
      <w:r>
        <w:rPr>
          <w:rFonts w:ascii="Times New Roman" w:hAnsi="Times New Roman" w:eastAsia="Times New Roman" w:cs="Times New Roman"/>
        </w:rPr>
        <w:t>Όταν ο Θεός επικυρώνει τον αληθινό προφήτη με τον Ηλία, ή τον αληθινό ιερέα με τον Ααρών, το πυρ οδηγεί στον θάνατο των ψευδοπροφητών του Βάαλ, οι οποίοι είναι επίσης ο Οφνί και ο Φινεές. Ο Οφνί και ο Φινεές είναι οι υιοί του Ααρών· είναι η τελευταία γενεά ενός λαού της διαθήκης, ο οποίος εξεμένεται από το στόμα του Κυρίου κατά τον νόμο της Κυριακής.</w:t>
      </w:r>
    </w:p>
    <w:p>
      <w:pPr>
        <w:pStyle w:val="ArticleScripture"/>
        <w:jc w:val="left"/>
      </w:pPr>
      <w:r>
        <w:rPr>
          <w:rFonts w:ascii="Times New Roman" w:hAnsi="Times New Roman" w:eastAsia="Times New Roman" w:cs="Times New Roman"/>
        </w:rPr>
        <w:t>«Αυτά δεν είναι τα λόγια της Αδελφής White, αλλά τα λόγια του Κυρίου, και ο αγγελιοφόρος Του τα έδωσε σε μένα για να τα δώσω σε εσάς. Ο Θεός σας καλεί να μη συνεργάζεστε πλέον με Αυτόν προς αντίθετους σκοπούς. Πολλή διδασκαλία δόθηκε σχετικά με ανθρώπους που ισχυρίζονται ότι είναι Χριστιανοί, ενώ αποκαλύπτουν τα γνωρίσματα του Σατανά, αντιστρατευόμενοι με πνεύμα, λόγο και πράξη την πρόοδο της αλήθειας, και ασφαλώς ακολουθούν την οδό στην οποία ο Σατανάς τούς οδηγεί. Μέσα στη σκληρότητα της καρδιάς τους έχουν αρπάξει εξουσία που σε καμία περίπτωση δεν τους ανήκει και την οποία δεν πρέπει να ασκούν. Λέγει ο μέγας Διδάσκαλος: “Θα ανατρέψω, θα ανατρέψω, θα ανατρέψω”. Οι άνθρωποι στο Battle Creek λέγουν: “Ο ναός του Κυρίου, ο ναός του Κυρίου είμαστε εμείς”, αλλά χρησιμοποιούν κοινό πυρ. Οι καρδιές τους δεν έχουν μαλακωθεί και υποταχθεί από τη χάρη του Θεού». Manuscript Releases, τόμος 13, 222.</w:t>
      </w:r>
    </w:p>
    <w:p>
      <w:pPr>
        <w:pStyle w:val="ArticleBody"/>
        <w:jc w:val="left"/>
      </w:pPr>
      <w:r>
        <w:rPr>
          <w:rFonts w:ascii="Times New Roman" w:hAnsi="Times New Roman" w:eastAsia="Times New Roman" w:cs="Times New Roman"/>
        </w:rPr>
        <w:t>Η «κοινή φωτιά» είναι εκείνη που χρησιμοποίησε ο υιός του Ααρών όταν άρχισε η ιερωσύνη. Ο αριθμός «81» είναι σύμβολο της ιερωσύνης, και στο Λευιτικόν, κεφάλαιο οκτώ, εδάφιο ένα, απεικονίζονται οι επτά ημέρες καθαρισμού και καθιερώσεως του ιερέως. Τα ενδύματά τους αφαιρούνται και αντικαθίστανται με τα ενδύματα του Επουρανίου Αρχιερέως, όπως απεικονίζεται στο όραμα του Ζαχαρία περί του Ιησού και του αγγέλου στο τρίτο κεφάλαιο. Οι 300 στον Ζαχαρία παρουσιάζονται ως «άνδρες σημείου», διότι αντιπροσώπευαν στην ιστορία τον χρόνο κατά τον οποίο ο Θεός αφαιρεί τις ανομίες του λαού Του, που είναι ο νόμος της Κυριακής, όταν η εκκλησία μεταμορφώνεται από στρατευομένη σε θριαμβεύουσα. Μετά από επτά ημέρες καθιερώσεως, άρχισαν να υπηρετούν κατά την όγδοη ημέρα.</w:t>
      </w:r>
    </w:p>
    <w:p>
      <w:pPr>
        <w:pStyle w:val="ArticleScripture"/>
        <w:jc w:val="left"/>
      </w:pPr>
      <w:r>
        <w:rPr>
          <w:rFonts w:ascii="Times New Roman" w:hAnsi="Times New Roman" w:eastAsia="Times New Roman" w:cs="Times New Roman"/>
        </w:rPr>
        <w:t>Και δεν θέλετε εξέλθει από της θύρας της σκηνής του μαρτυρίου επί επτά ημέρας, έως ότου συμπληρωθούν αι ημέραι της καθιερώσεώς σας· διότι επί επτά ημέρας θέλει σας καθιερώσει. Λευιτικόν 8:33.</w:t>
      </w:r>
    </w:p>
    <w:p>
      <w:pPr>
        <w:pStyle w:val="ArticleBody"/>
        <w:jc w:val="left"/>
      </w:pPr>
      <w:r>
        <w:rPr>
          <w:rFonts w:ascii="Times New Roman" w:hAnsi="Times New Roman" w:eastAsia="Times New Roman" w:cs="Times New Roman"/>
        </w:rPr>
        <w:t>Η όγδοη ημέρα είναι σύμβολο του ογδόου, ο οποίος είναι εκ των επτά, της μετατροπής της Λαοδίκειας σε Φιλαδέλφεια, των οκτώ ψυχών που ήσαν στην κιβωτό του Νώε, της ογδόης ημέρας της περιτομής και της ογδόης ημέρας της αναστάσεως. Εκείνη η ημέρα είναι ο νόμος της Κυριακής, όταν η θανατηφόρος πληγή του παπισμού θεραπεύεται, και επομένως, αναστημένο, γίνεται το όγδοο, το οποίο είναι εκ των επτά.</w:t>
      </w:r>
    </w:p>
    <w:p>
      <w:pPr>
        <w:pStyle w:val="ArticleScripture"/>
        <w:jc w:val="left"/>
      </w:pPr>
      <w:r>
        <w:rPr>
          <w:rFonts w:ascii="Times New Roman" w:hAnsi="Times New Roman" w:eastAsia="Times New Roman" w:cs="Times New Roman"/>
        </w:rPr>
        <w:t>Καὶ ἐγένετο τῇ ὀγδόῃ ἡμέρᾳ, ὅτι ὁ Μωυσῆς ἐκάλεσε τὸν Ἀαρών καὶ τοὺς υἱοὺς αὐτοῦ καὶ τοὺς πρεσβυτέρους τοῦ Ἰσραήλ. Λευιτικόν 9:1.</w:t>
      </w:r>
    </w:p>
    <w:p>
      <w:pPr>
        <w:pStyle w:val="ArticleBody"/>
        <w:jc w:val="left"/>
      </w:pPr>
      <w:r>
        <w:rPr>
          <w:rFonts w:ascii="Times New Roman" w:hAnsi="Times New Roman" w:eastAsia="Times New Roman" w:cs="Times New Roman"/>
        </w:rPr>
        <w:t>Την όγδοη ημέρα, οι ιερείς άρχισαν να υπηρετούν, αλλά οι υιοί τού Ααρών προσέφεραν «κοινό πυρ». Οι Αντβεντιστές ισχυρίζονται ότι είναι ο ναός τού Κυρίου, και η Αδελφή Ουάιτ προσδιόρισε αυτόν τον ισχυρισμό ως κοινό πυρ. Όχι μόνον είναι ψεύδος, αλλά είναι και κοινό πυρ, σε αντίθεση προς το άγιο πυρ. Το άγιο πυρ είναι το μήνυμα της Κραυγής τού Μεσονυκτίου, και το κοινό πυρ είναι το παραποιημένο μήνυμα περί ειρήνης και ασφάλειας, το οποίο θα είναι το τελευταίο μήνυμα που θα διακηρυχθεί από τους άλαλους κύνες που αρνήθηκαν να γαυγίσουν και να δώσουν προειδοποιητικό μήνυμα. Στο ένατο κεφάλαιο, ο Ααρών προσφέρει τη θυσία, και πυρ κατέρχεται από τον ουρανό και καταναλώνει τη θυσία. Έπειτα οι δύο πονηροί υιοί του προσφέρουν κοινό πυρ, και το πυρ τού Θεού τούς καταναλώνει.</w:t>
      </w:r>
    </w:p>
    <w:p>
      <w:pPr>
        <w:pStyle w:val="ArticleScripture"/>
        <w:jc w:val="left"/>
      </w:pPr>
      <w:r>
        <w:rPr>
          <w:rFonts w:ascii="Times New Roman" w:hAnsi="Times New Roman" w:eastAsia="Times New Roman" w:cs="Times New Roman"/>
        </w:rPr>
        <w:t>Καὶ ὁ Ἀαρών ὕψωσε τὸ χέρι αὐτοῦ πρὸς τὸν λαόν, καὶ εὐλόγησεν αὐτούς, καὶ κατέβη ἀφού προσέφερε τὴν περὶ ἁμαρτίας προσφοράν, καὶ τὸ ὁλοκαύτωμα, καὶ τὰς θυσίας εἰρήνης. Καὶ ὁ Μωυσῆς καὶ ὁ Ἀαρὼν εἰσῆλθον εἰς τὴν σκηνὴν τοῦ μαρτυρίου, καὶ ἐξελθόντες εὐλόγησαν τὸν λαόν· καὶ ἡ δόξα τοῦ Κυρίου ἐφάνη εἰς πάντα τὸν λαόν. Καὶ πῦρ ἐξῆλθεν ἀπὸ προσώπου Κυρίου, καὶ κατέφαγεν ἐπὶ τοῦ θυσιαστηρίου τὸ ὁλοκαύτωμα καὶ τὰ στέατα· ὅπερ ἰδὼν πᾶς ὁ λαός, ἀνεβόησαν καὶ ἔπεσαν ἐπὶ πρόσωπον αὐτῶν. Καὶ ὁ Ναδὰβ καὶ ὁ Ἀβιούδ, οἱ υἱοὶ τοῦ Ἀαρών, ἔλαβεν ἕκαστος τὸ θυμιατήριον αὐτοῦ, καὶ ἔθεσαν ἐν αὐτῷ πῦρ, καὶ ἐπέθηκαν ἐπ’ αὐτὸ θυμίαμα, καὶ προσήνεγκαν ἐνώπιον τοῦ Κυρίου πῦρ ἀλλότριον, τὸ ὁποῖον δὲν προσέταξεν εἰς αὐτούς. Καὶ πῦρ ἐξῆλθεν ἀπὸ τοῦ Κυρίου καὶ κατέφαγεν αὐτούς, καὶ ἀπέθανον ἐνώπιον τοῦ Κυρίου. Λευιτικόν 9:22–10:2.</w:t>
      </w:r>
    </w:p>
    <w:p>
      <w:pPr>
        <w:pStyle w:val="ArticleBody"/>
        <w:jc w:val="left"/>
      </w:pPr>
      <w:r>
        <w:rPr>
          <w:rFonts w:ascii="Times New Roman" w:hAnsi="Times New Roman" w:eastAsia="Times New Roman" w:cs="Times New Roman"/>
        </w:rPr>
        <w:t>Οι άνδρες του Battle Creek είναι το σύγχρονο Συνέδριο, το οποίο εμπιστεύεται την εκκλησιαστική του δομή περισσότερο από το μήνυμα του Αληθινού Μάρτυρος προς τη Λαοδίκεια. Ο Αληθινός Μάρτυς προς τη Λαοδίκεια είναι ο Χριστός, και Αυτός ουδέποτε μεταβάλλεται, και πάντοτε χρησιμοποιούσε άνδρες της δικής Του εκλογής για να παρουσιάσουν το μήνυμα σε έναν λαό που εκδήλωνε τα χαρακτηριστικά της Λαοδίκειας. Δεν υπάρχει τίποτε νέο υπό τον ήλιο.</w:t>
      </w:r>
    </w:p>
    <w:p>
      <w:pPr>
        <w:pStyle w:val="ArticleBody"/>
        <w:jc w:val="left"/>
      </w:pPr>
      <w:r>
        <w:rPr>
          <w:rFonts w:ascii="Times New Roman" w:hAnsi="Times New Roman" w:eastAsia="Times New Roman" w:cs="Times New Roman"/>
        </w:rPr>
        <w:t>Επέλεξε τον Μωυσή, ο οποίος είχε εκπαιδευθεί μόνο από τον Θεό επί σαράντα έτη, καθώς είχαν εκπαιδευθεί και ο Ιησούς και ο εξάδελφός του Ιωάννης. Επέλεξε τον Μωυσή, τον Χριστό και τον Ιωάννη ως παραδείγματα εκείνων που εκπαιδεύθηκαν εκτός του επίσημου εκπαιδευτικού συστήματος. Η Ναζαρέτ αποτελεί σύμβολο ενός προσώπου που έχει εκλεγεί, όπως συνέβη με τους νεοεμφανιζόμενους· τον Jones και τον Waggoner, στην ανταρσία της Μινεάπολης του 1888. Η Ναζαρέτ αντιπροσωπεύει την κλήση και την αφιέρωση ενός εκλεκτού άνδρα, αλλά ο εκλεκτός άνδρας είναι πολίτης μιας πόλεως που περιφρονείται.</w:t>
      </w:r>
    </w:p>
    <w:p>
      <w:pPr>
        <w:pStyle w:val="ArticleScripture"/>
        <w:jc w:val="left"/>
      </w:pPr>
      <w:r>
        <w:rPr>
          <w:rFonts w:ascii="Times New Roman" w:hAnsi="Times New Roman" w:eastAsia="Times New Roman" w:cs="Times New Roman"/>
        </w:rPr>
        <w:t>Καὶ εἶπεν πρὸς αὐτὸν ὁ Ναθαναήλ· Ἐκ Ναζαρὲτ δύναταί τι ἀγαθὸν εἶναι; Λέγει πρὸς αὐτὸν ὁ Φίλιππος· Ἔρχου καὶ ἴδε. Ἰωάννης 1:46.</w:t>
      </w:r>
    </w:p>
    <w:p>
      <w:pPr>
        <w:pStyle w:val="ArticleBody"/>
        <w:jc w:val="left"/>
      </w:pPr>
      <w:r>
        <w:rPr>
          <w:rFonts w:ascii="Times New Roman" w:hAnsi="Times New Roman" w:eastAsia="Times New Roman" w:cs="Times New Roman"/>
        </w:rPr>
        <w:t>Αι τραυλαίζουσαι γλώσσαι του Ησαΐου 28 αντιπροσωπεύουν εκείνους οι οποίοι ήλθαν εκ της Ναζαρέτ. Μετά την επισημοποίησιν του μηνύματος του Μίλλερ το 1831, το μήνυμα ενεδυναμώθη διά της εκπληρώσεως της προφητείας του δευτέρου ουαί, προτυπούσης την εκπλήρωσιν μίας προφητείας του τρίτου ουαί κατά την 11ην Σεπτεμβρίου. Θα πραγματευθώμεν την τρίτην Μεσσιανικήν προφητείαν εις το επόμενον άρθρον.</w:t>
      </w:r>
    </w:p>
    <w:p>
      <w:pPr>
        <w:pStyle w:val="ArticleScripture"/>
        <w:jc w:val="left"/>
      </w:pPr>
      <w:r>
        <w:rPr>
          <w:rFonts w:ascii="Times New Roman" w:hAnsi="Times New Roman" w:eastAsia="Times New Roman" w:cs="Times New Roman"/>
        </w:rPr>
        <w:t>«Τρεις νύχτες πριν καεί το γραφείο του Review, βρισκόμουν σε αγωνία που λόγια δεν μπορούν να περιγράψουν. Δεν μπορούσα να κοιμηθώ. Περπατούσα μέσα στο δωμάτιο, προσευχόμενη στον Θεό να ελεήσει τον λαό Του. Τότε μου φάνηκε ότι βρισκόμουν στο γραφείο του Review με τους άνδρες που είχαν τη διοίκηση του ιδρύματος. Προσπαθούσα να τους μιλήσω και έτσι να τους βοηθήσω. Ένας έχων εξουσία σηκώθηκε και είπε: “Λέγετε, Ναός του Κυρίου, ναός του Κυρίου είμεθα εμείς· επομένως, έχουμε εξουσία να πράττουμε αυτό το πράγμα και εκείνο το πράγμα και το άλλο πράγμα. Αλλά ο λόγος του Θεού απαγορεύει πολλά από όσα προτείνετε να κάνετε.” Κατά την πρώτη έλευσή Του, ο Χριστός καθάρισε τον Ναό. Πριν από τη δεύτερη έλευσή Του θα καθαρίσει πάλι τον ναό. Ήταν εκεί καθαρίζοντας τον ναό. Γιατί; Επειδή είχε εισαχθεί εμπορικό έργο, και ο Θεός είχε λησμονηθεί. Με βιασύνη εδώ και βιασύνη εκεί και βιασύνη κάπου αλλού, δεν υπήρχε καιρός να σκέπτονται τον ουρανό. Παρουσιάστηκαν οι αρχές του νόμου του Θεού, και άκουσα να τίθεται η ερώτηση: “Πόσο από τον νόμο έχετε υπακούσει;” Τότε ελέχθη ο λόγος: “Ο Θεός θα καθαρίσει και θα εξαγνίσει τον ναό Του με την οργή Του.”»</w:t>
      </w:r>
    </w:p>
    <w:p>
      <w:pPr>
        <w:pStyle w:val="ArticleScripture"/>
        <w:jc w:val="left"/>
      </w:pPr>
      <w:r>
        <w:rPr>
          <w:rFonts w:ascii="Times New Roman" w:hAnsi="Times New Roman" w:eastAsia="Times New Roman" w:cs="Times New Roman"/>
        </w:rPr>
        <w:t>«Εν τοις οράμασι της νυκτός είδα μίαν πύρινην ρομφαίαν υψωμένην υπεράνω του Battle Creek.»</w:t>
      </w:r>
    </w:p>
    <w:p>
      <w:pPr>
        <w:pStyle w:val="ArticleScripture"/>
        <w:jc w:val="left"/>
      </w:pPr>
      <w:r>
        <w:rPr>
          <w:rFonts w:ascii="Times New Roman" w:hAnsi="Times New Roman" w:eastAsia="Times New Roman" w:cs="Times New Roman"/>
        </w:rPr>
        <w:t>«Αδελφοί, ο Θεός ενεργεί με σοβαρότητα απέναντί μας. Θέλω να σας πω ότι, αν, ύστερα από τις προειδοποιήσεις που δόθηκαν με αυτές τις πυρκαγιές, οι ηγέτες του λαού μας εξακολουθήσουν να προχωρούν όπως έκαναν στο παρελθόν, υψώνοντας τον εαυτό τους, ο Θεός θα πάρει κατόπιν τα σώματα. Τόσο βέβαια όσο ζει Εκείνος, θα τους μιλήσει με γλώσσα την οποία δεν θα μπορέσουν να μην κατανοήσουν.»</w:t>
      </w:r>
    </w:p>
    <w:p>
      <w:pPr>
        <w:pStyle w:val="ArticleScripture"/>
        <w:jc w:val="left"/>
      </w:pPr>
      <w:r>
        <w:rPr>
          <w:rFonts w:ascii="Times New Roman" w:hAnsi="Times New Roman" w:eastAsia="Times New Roman" w:cs="Times New Roman"/>
        </w:rPr>
        <w:t>«Ο Θεός μάς παρακολουθεί για να δει αν θα ταπεινωθούμε ενώπιόν Του ως μικρά παιδιά. Λέγω τώρα αυτά τα λόγια, ώστε να έλθουμε προς Αυτόν με ταπείνωση και συντριβή και να μάθουμε τι απαιτεί από εμάς.» Publishing Ministry, 170, 171.</w:t>
      </w:r>
    </w:p>
    <w:p>
      <w:pPr>
        <w:pStyle w:val="ArticleScripture"/>
        <w:jc w:val="left"/>
      </w:pPr>
      <w:r>
        <w:rPr>
          <w:rFonts w:ascii="Times New Roman" w:hAnsi="Times New Roman" w:eastAsia="Times New Roman" w:cs="Times New Roman"/>
        </w:rPr>
        <w:t>«Το μήνυμα για τον καιρό αυτόν δεν είναι: “Ο ναός του Κυρίου, ο ναός του Κυρίου, ο ναός του Κυρίου είμεθα εμείς.” Ποιους δέχεται ο Κύριος ως σκεύη προς τιμήν; — Εκείνους που συνεργάζονται με τον Χριστό· εκείνους που πιστεύουν την αλήθεια, που ζουν την αλήθεια, που διακηρύττουν την αλήθεια σε όλες τις πτυχές της.» Review and Herald, 22 Οκτωβρίου 1903.</w:t>
      </w:r>
    </w:p>
    <w:p>
      <w:pPr>
        <w:pStyle w:val="ArticleScripture"/>
        <w:jc w:val="left"/>
      </w:pPr>
      <w:r>
        <w:rPr>
          <w:rFonts w:ascii="Times New Roman" w:hAnsi="Times New Roman" w:eastAsia="Times New Roman" w:cs="Times New Roman"/>
        </w:rPr>
        <w:t>«Αυτά δεν είναι τα λόγια της Αδελφής White, αλλά τα λόγια του Κυρίου, και η αγγελιοφόρος Του τα έδωσε σε εμένα για να τα δώσω σε εσάς. Ο Θεός σας καλεί να μη συνεργάζεστε πλέον μαζί Του με αντιτιθέμενους σκοπούς. Δόθηκε πολλή διδασκαλία σχετικά με ανθρώπους που ισχυρίζονται ότι είναι Χριστιανοί, ενώ φανερώνουν τα γνωρίσματα του Σατανά, αντιμαχόμενοι με πνεύμα, λόγο και πράξη την πρόοδο της αλήθειας, και ασφαλώς ακολουθούν την οδό στην οποία τους οδηγεί ο Σατανάς. Μέσα στη σκληρότητα της καρδιάς τους έχουν αρπάξει εξουσία που κατά κανέναν τρόπο δεν τους ανήκει και την οποία δεν θα έπρεπε να ασκούν. Λέγει ο μέγας Διδάσκαλος: “I will overturn, overturn, overturn.” Οι άνθρωποι λέγουν στο Battle Creek: “The temple of the Lord, the temple of the Lord are we”, αλλά χρησιμοποιούν κοινό πυρ. Οι καρδιές τους δεν έχουν μαλακωθεί και υποταχθεί από τη χάρη του Θεού». Manuscript Releases, τόμος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Ιωήλ και η Λαοδικειακή Εκκλησία των Αντβεντιστών της Εβδόμης Ημέρας - Αριθμός Εικοστός Έβδομος</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