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Τριάντα Ένα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Αριθμός Τριάντα Ένα</w:t>
      </w:r>
    </w:p>
    <w:p>
      <w:pPr>
        <w:pStyle w:val="ArticleBody"/>
        <w:jc w:val="left"/>
      </w:pPr>
      <w:r>
        <w:rPr>
          <w:rFonts w:ascii="Times New Roman" w:hAnsi="Times New Roman" w:eastAsia="Times New Roman" w:cs="Times New Roman"/>
        </w:rPr>
        <w:t>Οι τρεις τελευταίες Μεσσιανικές εκπληρώσεις που εντοπίζονται στο Κατά Ματθαῖον προσδιορίζουν τρία στοιχεία τοῦ ὁροσήμου τοῦ νόμου τῆς Κυριακῆς· τὴ διασκόρπιση τοῦ λαοῦ τοῦ Θεοῦ κατὰ τὸν νόμο τῆς Κυριακῆς, ὅπως προτυπώνεται ἀπὸ τὴ διασκόρπιση τοῦ μικροῦ ποιμνίου στὶς 22 Ὀκτωβρίου 1844 καὶ τὴ διασκόρπιση τῶν μαθητῶν στὸν σταυρό. Καὶ οἱ δύο διασκορπισμοὶ ἐναρμονίζονται μὲ τὸν νόμο τῆς Κυριακῆς. Σε συνάφεια μὲ τὴ Γαλιλαία, ἡ ὁποία εἶναι σύμβολο προφητικοῦ σημείου καμπῆς, ὁ λαὸς ποὺ ἔχει βρεθεῖ στὸ σκοτάδι μέχρι τὸν νόμο τῆς Κυριακῆς πρόκειται νὰ κληθεῖ ἔξω ἀπὸ τὸ σκοτάδι. Αὐτὰ τὰ πρόσωπα εἶναι τὸ ἄλλο ποίμνιο τοῦ Θεοῦ, οἱ ἐργάτες τῆς ἐνδεκάτης ὥρας, οἱ ὁποῖοι ἀφυπνίζονται ὡς πρὸς τὸ ζήτημα τῆς διαμάχης περὶ τοῦ Σαββάτου καθὼς καλοῦνται νὰ ἐξέλθουν ἀπὸ τὴ Βαβυλῶνα. Ἡ κλήση τους γιὰ ἔξοδο ἀπὸ τὴ Βαβυλῶνα εἶναι ἡ δεύτερη φάση τῆς κρίσεως, ἡ ὁποία ἀρχίζει ἀπὸ τὸν οἶκο τοῦ Θεοῦ, καὶ ἔπειτα, κατὰ τὸν νόμο τῆς Κυριακῆς, ἀντιμετωπίζει ἐκείνους ποὺ εἶναι ἔξω ἀπὸ τὴν Ἱερουσαλήμ.</w:t>
      </w:r>
    </w:p>
    <w:p>
      <w:pPr>
        <w:pStyle w:val="ArticleHeading"/>
        <w:jc w:val="left"/>
      </w:pPr>
      <w:r>
        <w:rPr>
          <w:rFonts w:ascii="Arial" w:hAnsi="Arial" w:eastAsia="Arial" w:cs="Arial"/>
        </w:rPr>
        <w:t>Το Δέκατο Μεσσιανικό Ορόσημο είναι η Διασπορά του νόμου της Κυριακής</w:t>
      </w:r>
    </w:p>
    <w:p>
      <w:pPr>
        <w:pStyle w:val="ArticleScripture"/>
        <w:jc w:val="left"/>
      </w:pPr>
      <w:r>
        <w:rPr>
          <w:rFonts w:ascii="Times New Roman" w:hAnsi="Times New Roman" w:eastAsia="Times New Roman" w:cs="Times New Roman"/>
        </w:rPr>
        <w:t>Πλην όλα αυτά έγιναν, για να εκπληρωθούν οι γραφές των προφητών. Τότε όλοι οι μαθητές τον εγκατέλειψαν και έφυγαν. Ματθαῖος 26:56.</w:t>
      </w:r>
    </w:p>
    <w:p>
      <w:pPr>
        <w:pStyle w:val="ArticleHeading"/>
        <w:jc w:val="left"/>
      </w:pPr>
      <w:r>
        <w:rPr>
          <w:rFonts w:ascii="Arial" w:hAnsi="Arial" w:eastAsia="Arial" w:cs="Arial"/>
        </w:rPr>
        <w:t>Πρόβλεψη</w:t>
      </w:r>
    </w:p>
    <w:p>
      <w:pPr>
        <w:pStyle w:val="ArticleScripture"/>
        <w:jc w:val="left"/>
      </w:pPr>
      <w:r>
        <w:rPr>
          <w:rFonts w:ascii="Times New Roman" w:hAnsi="Times New Roman" w:eastAsia="Times New Roman" w:cs="Times New Roman"/>
        </w:rPr>
        <w:t>Ξύπνα, ω ρομφαία, εναντίον του ποιμένος μου, και εναντίον του ανδρός που είναι σύντροφός μου, λέγει ο Κύριος των δυνάμεων· πάταξε τον ποιμένα, και τα πρόβατα θα διασκορπισθούν· και θα στρέψω το χέρι μου επάνω στους μικρούς. Ζαχαρίας 13:7.</w:t>
      </w:r>
    </w:p>
    <w:p>
      <w:pPr>
        <w:pStyle w:val="ArticleScripture"/>
        <w:jc w:val="left"/>
      </w:pPr>
      <w:r>
        <w:rPr>
          <w:rFonts w:ascii="Times New Roman" w:hAnsi="Times New Roman" w:eastAsia="Times New Roman" w:cs="Times New Roman"/>
        </w:rPr>
        <w:t>«Πολύ σύντομα πρόκειται να διασπαρούμε σε μεγάλο βαθμό, και ό,τι κάνουμε πρέπει να γίνει γρήγορα.» Fundamentals of Christian Education, 535.</w:t>
      </w:r>
    </w:p>
    <w:p>
      <w:pPr>
        <w:pStyle w:val="ArticleScripture"/>
        <w:jc w:val="left"/>
      </w:pPr>
      <w:r>
        <w:rPr>
          <w:rFonts w:ascii="Times New Roman" w:hAnsi="Times New Roman" w:eastAsia="Times New Roman" w:cs="Times New Roman"/>
        </w:rPr>
        <w:t>«Έρχεται ο καιρός όταν θα χωριστούμε και θα διασκορπιστούμε, και ο καθένας από εμάς θα πρέπει να σταθεί χωρίς το προνόμιο της κοινωνίας με εκείνους που έχουν την ίδια πολύτιμη πίστη· και πώς μπορείτε να σταθείτε, αν ο Θεός δεν είναι στο πλευρό σας και δεν γνωρίζετε ότι αυτός σας οδηγεί και σας κατευθύνει;» Review and Herald, 25 Μαρτίου 1890.</w:t>
      </w:r>
    </w:p>
    <w:p>
      <w:pPr>
        <w:pStyle w:val="ArticleHeading"/>
        <w:jc w:val="left"/>
      </w:pPr>
      <w:r>
        <w:rPr>
          <w:rFonts w:ascii="Arial" w:hAnsi="Arial" w:eastAsia="Arial" w:cs="Arial"/>
        </w:rPr>
        <w:t>Το ενδέκατο Μεσσιανικό Σημείο είναι η Κλήση των Εθνών</w:t>
      </w:r>
    </w:p>
    <w:p>
      <w:pPr>
        <w:pStyle w:val="ArticleScripture"/>
        <w:jc w:val="left"/>
      </w:pPr>
      <w:r>
        <w:rPr>
          <w:rFonts w:ascii="Times New Roman" w:hAnsi="Times New Roman" w:eastAsia="Times New Roman" w:cs="Times New Roman"/>
        </w:rPr>
        <w:t>ἵνα πληρωθῇ τὸ ῥηθὲν διὰ Ἠσαΐου τοῦ προφήτου, λέγοντος· Ἡ γῆ Ζαβουλών, καὶ ἡ γῆ Νεφθαλίμ, πρὸς τὴν ὁδὸν τῆς θαλάσσης, πέραν τοῦ Ἰορδάνου, Γαλιλαία τῶν ἐθνῶν· ὁ λαὸς ὁ καθήμενος ἐν σκότει εἶδε φῶς μέγα· καὶ τοῖς καθημένοις ἐν χώρᾳ καὶ σκιᾷ θανάτου φῶς ἀνέτειλεν. Ματθαῖος 4:14–16.</w:t>
      </w:r>
    </w:p>
    <w:p>
      <w:pPr>
        <w:pStyle w:val="ArticleHeading"/>
        <w:jc w:val="left"/>
      </w:pPr>
      <w:r>
        <w:rPr>
          <w:rFonts w:ascii="Arial" w:hAnsi="Arial" w:eastAsia="Arial" w:cs="Arial"/>
        </w:rPr>
        <w:t>Πρόβλεψη</w:t>
      </w:r>
    </w:p>
    <w:p>
      <w:pPr>
        <w:pStyle w:val="ArticleScripture"/>
        <w:jc w:val="left"/>
      </w:pPr>
      <w:r>
        <w:rPr>
          <w:rFonts w:ascii="Times New Roman" w:hAnsi="Times New Roman" w:eastAsia="Times New Roman" w:cs="Times New Roman"/>
        </w:rPr>
        <w:t>Πλην το σκότος δεν θέλει είσθαι τοιούτον καθώς ήτο εν τη θλίψει αυτής, όταν κατ’ αρχάς ελάφρως έπληξεν την γην Ζαβουλών και την γην Νεφθαλί, και έπειτα βαρύτερον κατέθλιψεν αυτήν κατά την οδόν της θαλάσσης, πέραν του Ιορδάνου, εν τη Γαλιλαία των εθνών. Ο λαός ο περιπατών εν σκότει είδε φως μέγα· οι κατοικούντες εν χώρα και σκιά θανάτου, επ’ αυτούς έλαμψε φως. Ησαΐας 9:1, 2.</w:t>
      </w:r>
    </w:p>
    <w:p>
      <w:pPr>
        <w:pStyle w:val="ArticleBody"/>
        <w:jc w:val="left"/>
      </w:pPr>
      <w:r>
        <w:rPr>
          <w:rFonts w:ascii="Times New Roman" w:hAnsi="Times New Roman" w:eastAsia="Times New Roman" w:cs="Times New Roman"/>
        </w:rPr>
        <w:t>Κατά τον νόμο της Κυριακής, η όψιμη βροχή θα εκχυθεί χωρίς μέτρο, και τα έθνη θα δουν μεγάλο φως. Ο διωγμός θα διασκορπίσει τους πιστούς και θα διαδώσει το μήνυμα.</w:t>
      </w:r>
    </w:p>
    <w:p>
      <w:pPr>
        <w:pStyle w:val="ArticleScripture"/>
        <w:jc w:val="left"/>
      </w:pPr>
      <w:r>
        <w:rPr>
          <w:rFonts w:ascii="Times New Roman" w:hAnsi="Times New Roman" w:eastAsia="Times New Roman" w:cs="Times New Roman"/>
        </w:rPr>
        <w:t>«Θα σας παραδώσουν σε συνέδρια, … και μάλιστα ενώπιον ηγεμόνων και βασιλέων θα οδηγηθείτε εξαιτίας Μου, προς μαρτυρία σ’ αυτούς και στα έθνη.» Κατά Ματθαίον 10:17, 18, R. V. Ο διωγμός θα διαδώσει το φως. Οι δούλοι του Χριστού θα οδηγηθούν ενώπιον των μεγάλων ανδρών του κόσμου, οι οποίοι, αν δεν συνέβαινε αυτό, ίσως να μην άκουγαν ποτέ το ευαγγέλιο. Η αλήθεια έχει διαστρεβλωθεί ενώπιον αυτών των ανδρών. Έχουν ακούσει ψευδείς κατηγορίες σχετικά με την πίστη των μαθητών του Χριστού. Συχνά το μόνο μέσο με το οποίο μπορούν να γνωρίσουν τον πραγματικό της χαρακτήρα είναι η μαρτυρία εκείνων που παραπέμπονται σε δίκη εξαιτίας της πίστεώς τους. Κατά την ανάκριση αυτοί υποχρεώνονται να απαντήσουν, και οι κριτές τους να ακούσουν τη μαρτυρία που δίδεται. Η χάρη του Θεού θα χορηγηθεί στους δούλους Του για να ανταποκριθούν στην ανάγκη της ώρας. «Θα σας δοθεί», λέει ο Ιησούς, «εκείνη ακριβώς την ώρα τι θα πείτε. Διότι δεν είστε εσείς που μιλάτε, αλλά το Πνεύμα του Πατέρα σας, το οποίο μιλά μέσα σας.» Καθώς το Πνεύμα του Θεού φωτίζει τις διάνοιες των δούλων Του, η αλήθεια θα παρουσιάζεται με τη θεία της δύναμη και την πολύτιμη αξία της. Εκείνοι που απορρίπτουν την αλήθεια θα εγερθούν για να κατηγορήσουν και να καταθλίψουν τους μαθητές. Αλλά μέσα σε απώλεια και παθήματα, ακόμη και μέχρι θανάτου, τα τέκνα του Κυρίου καλούνται να αποκαλύπτουν την πραότητα του θείου τους Υποδείγματος. Έτσι θα φανεί η αντίθεση ανάμεσα στα όργανα του Σατανά και στους εκπροσώπους του Χριστού. Ο Σωτήρας θα υψωθεί ενώπιον των αρχόντων και του λαού.</w:t>
      </w:r>
    </w:p>
    <w:p>
      <w:pPr>
        <w:pStyle w:val="ArticleScripture"/>
        <w:jc w:val="left"/>
      </w:pPr>
      <w:r>
        <w:rPr>
          <w:rFonts w:ascii="Times New Roman" w:hAnsi="Times New Roman" w:eastAsia="Times New Roman" w:cs="Times New Roman"/>
        </w:rPr>
        <w:t>«Οι μαθητές δεν εφοδιάσθηκαν με το θάρρος και την καρτερία των μαρτύρων, παρά μόνον όταν τέτοια χάρη έγινε αναγκαία. Τότε εκπληρώθηκε η υπόσχεση του Σωτήρος. Όταν ο Πέτρος και ο Ιωάννης κατέθεσαν τη μαρτυρία τους ενώπιον του συνεδρίου του Σανχεδρίν, οι άνθρωποι “εθαύμαζον· και ανεγνώριζον αυτούς ότι ήσαν μετά του Ιησού.” Πράξεις 4:13. Για τον Στέφανο είναι γραμμένο ότι “πάντες οι καθήμενοι εν τω συνεδρίω, ατενίσαντες εις αυτόν, είδον το πρόσωπον αυτού ωσεί πρόσωπον αγγέλου.” Οι άνθρωποι “δεν ηδύναντο να αντισταθώσιν εις την σοφίαν και το πνεύμα, με το οποίον ελάλει.” Πράξεις 6:15, 10. Και ο Παύλος, γράφοντας για τη δική του δίκη στο δικαστήριο των Καισάρων, λέγει: “Κατά την πρώτην μου απολογίαν ουδείς με υπεστήριξε, αλλά πάντες με εγκατέλιπον…. Πλην ο Κύριος παρέστη εις εμέ και με ενεδυνάμωσε· διά να κηρυχθή πλήρως δι’ εμού το μήνυμα και να ακούσωσι πάντες οι εθνικοί· και ελευθερώθην εκ στόματος λέοντος.” 2 Τιμόθεον 4:16, 17, R. V.»</w:t>
      </w:r>
    </w:p>
    <w:p>
      <w:pPr>
        <w:pStyle w:val="ArticleScripture"/>
        <w:jc w:val="left"/>
      </w:pPr>
      <w:r>
        <w:rPr>
          <w:rFonts w:ascii="Times New Roman" w:hAnsi="Times New Roman" w:eastAsia="Times New Roman" w:cs="Times New Roman"/>
        </w:rPr>
        <w:t>«Οι δούλοι του Χριστού δεν έπρεπε να προετοιμάσουν κανέναν προσχεδιασμένο λόγο για να τον εκφωνήσουν όταν θα οδηγούνταν σε δίκη. Η προετοιμασία τους έπρεπε να γίνεται ημέρα με την ημέρα, θησαυρίζοντας τις πολύτιμες αλήθειες του λόγου του Θεού και, διά της προσευχής, ενισχύοντας την πίστη τους. Όταν θα οδηγούνταν σε δοκιμασία, το Άγιο Πνεύμα θα τους υπενθύμιζε ακριβώς εκείνες τις αλήθειες που θα ήταν αναγκαίες.» The Desire of Ages, 354, 355.</w:t>
      </w:r>
    </w:p>
    <w:p>
      <w:pPr>
        <w:pStyle w:val="ArticleBody"/>
        <w:jc w:val="left"/>
      </w:pPr>
      <w:r>
        <w:rPr>
          <w:rFonts w:ascii="Times New Roman" w:hAnsi="Times New Roman" w:eastAsia="Times New Roman" w:cs="Times New Roman"/>
        </w:rPr>
        <w:t>Η κρίση αρχίζει από τον οίκο του Θεού στο 9/11 και τελειώνει με τον νόμο της Κυριακής, οπότε τότε η κρίση μεταβαίνει στο άλλο ποίμνιο του Θεού έξω από τον οίκο του Θεού.</w:t>
      </w:r>
    </w:p>
    <w:p>
      <w:pPr>
        <w:pStyle w:val="ArticleHeading"/>
        <w:jc w:val="left"/>
      </w:pPr>
      <w:r>
        <w:rPr>
          <w:rFonts w:ascii="Arial" w:hAnsi="Arial" w:eastAsia="Arial" w:cs="Arial"/>
        </w:rPr>
        <w:t>Το Δωδέκατο Μεσσιανικό Ορόσημο είναι Κρίση προς τα Έθνη</w:t>
      </w:r>
    </w:p>
    <w:p>
      <w:pPr>
        <w:pStyle w:val="ArticleScripture"/>
        <w:jc w:val="left"/>
      </w:pPr>
      <w:r>
        <w:rPr>
          <w:rFonts w:ascii="Times New Roman" w:hAnsi="Times New Roman" w:eastAsia="Times New Roman" w:cs="Times New Roman"/>
        </w:rPr>
        <w:t>Για να εκπληρωθεί εκείνο που ειπώθηκε διά του Ησαΐα του προφήτου, λέγοντος· Ιδού ο δούλος μου, τον οποίον εξέλεξα· ο αγαπητός μου, εις τον οποίον η ψυχή μου ευηρεστήθη· θα θέσω το Πνεύμα μου επ’ αυτόν, και θέλει εξαγγείλει κρίσιν εις τα έθνη. Δεν θέλει φιλονικήσει, ουδέ κραυγάσει· ουδέ θέλει τις ακούσει την φωνήν αυτού εν ταις πλατείαις. Κάλαμον συντετριμμένον δεν θέλει θραύσει, και λινάριον καπνίζον δεν θέλει σβέσει, εωσού εκφέρει την κρίσιν εις νίκην. Και εν τω ονόματι αυτού θέλουσιν ελπίσει τα έθνη. Ματθαίος 12:17–21.</w:t>
      </w:r>
    </w:p>
    <w:p>
      <w:pPr>
        <w:pStyle w:val="ArticleHeading"/>
        <w:jc w:val="left"/>
      </w:pPr>
      <w:r>
        <w:rPr>
          <w:rFonts w:ascii="Arial" w:hAnsi="Arial" w:eastAsia="Arial" w:cs="Arial"/>
        </w:rPr>
        <w:t>Πρόβλεψη</w:t>
      </w:r>
    </w:p>
    <w:p>
      <w:pPr>
        <w:pStyle w:val="ArticleScripture"/>
        <w:jc w:val="left"/>
      </w:pPr>
      <w:r>
        <w:rPr>
          <w:rFonts w:ascii="Times New Roman" w:hAnsi="Times New Roman" w:eastAsia="Times New Roman" w:cs="Times New Roman"/>
        </w:rPr>
        <w:t>Ιδού ο δούλος μου, τον οποίον υποστηρίζω· ο εκλεκτός μου, εις τον οποίον ευαρεστείται η ψυχή μου· έθεσα το πνεύμα μου επ’ αυτόν· θέλει εκφέρει κρίσιν εις τα έθνη. Δεν θέλει κράξει, ουδέ υψώσει, ουδέ θέλει κάμει να ακουσθή η φωνή αυτού εν τη οδώ. Κάλαμον συντετριμμένον δεν θέλει θλάσει, και λινάριον καπνίζον δεν θέλει σβέσει· θέλει εκφέρει κρίσιν εν αληθεία. Δεν θέλει ατονήσει ουδέ αποκάμει, εωσού θέσει κρίσιν επί της γης· και αι νήσοι θέλουσι προσμένει τον νόμον αυτού. Ησαΐας 42:1–4.</w:t>
      </w:r>
    </w:p>
    <w:p>
      <w:pPr>
        <w:pStyle w:val="ArticleBody"/>
        <w:jc w:val="left"/>
      </w:pPr>
      <w:r>
        <w:rPr>
          <w:rFonts w:ascii="Times New Roman" w:hAnsi="Times New Roman" w:eastAsia="Times New Roman" w:cs="Times New Roman"/>
        </w:rPr>
        <w:t>Η λήξη της κρίσεως για τον οίκο του Θεού άρχισε τον Ιούλιο του 2023, όταν φωνή ηκούσθη εν ταις πλατείαις όπου ο Μωυσής και ο Ηλίας έκειντο νεκροί σε κοιλάδα ξηρών οστέων νεκρών. Όταν η φωνή ηκούσθη, η κρίση άρχισε να κλείνει για τον οίκο του Θεού και προχώρησε προς την κρίση των Εθνών. Υπάρχουν δώδεκα Μεσσιανικές εκπληρώσεις στο βιβλίο του Ματθαίου, οι οποίες προσδιορίζουν τα κύρια ορόσημα στο μεταρρυθμιστικό κίνημα των εκατόν τεσσαράκοντα τεσσάρων χιλιάδων. Αυτά τα δώδεκα ορόσημα προτυπώνονται από τον Μεσσία. 1989· 1996· 9/11, 2001· 18 Ιουλίου 2020· Ιούλιος 2023· 2024· η Κραυγή του Μεσονυκτίου, ο διαχωρισμός των ιερέων και ο νόμος της Κυριακής προσδιορίζονται όλα, με την 9/11 να έχει εσωτερική και εξωτερική μαρτυρία και τον νόμο της Κυριακής να έχει εσωτερική μαρτυρία διασκορπισμού, και έπειτα δύο μάρτυρες της περιόδου της κρίσεως των εργατών της ενδεκάτης ώρας. Εννέα ορόσημα του μεταρρυθμιστικού κινήματος των εκατόν τεσσαράκοντα τεσσάρων χιλιάδων προσδιορίζονται απευθείας στο βιβλίο του Ματθαίου.</w:t>
      </w:r>
    </w:p>
    <w:p>
      <w:pPr>
        <w:pStyle w:val="ArticleBody"/>
        <w:jc w:val="left"/>
      </w:pPr>
      <w:r>
        <w:rPr>
          <w:rFonts w:ascii="Times New Roman" w:hAnsi="Times New Roman" w:eastAsia="Times New Roman" w:cs="Times New Roman"/>
        </w:rPr>
        <w:t>Ο Ματθαίος είναι το άλφα της Καινής Διαθήκης και η Αποκάλυψη είναι το ωμέγα. Ο Ματθαίος είναι ένα προφητικό αριστούργημα, του οποίου η σημασία είχε σφραγιστεί έως τις έσχατες ημέρες. Περιέχει τα δώδεκα κεφάλαια του ωμέγα, τα οποία αντιστοιχούν προς το άλφα της Γένεσης, κεφάλαια ένδεκα έως είκοσι δύο. Ως το άλφα προς την Αποκάλυψη, παραλληλίζει την θεόπνευστη σχέση του Δανιήλ και της Αποκάλυψης. Ό,τι έχει αποκαλυφθεί από τα βιβλία του Δανιήλ και της Αποκάλυψης σχετικά με την προφητική τους σχέση, θα ίσχυε και για τη σχέση του Ματθαίου και της Αποκάλυψης. Εκείνο για το οποίο έχουμε πληροφορηθεί κατά αυτές τις γραμμές θα ισοδυναμούσε με το εξής:</w:t>
      </w:r>
    </w:p>
    <w:p>
      <w:pPr>
        <w:pStyle w:val="ArticleBody"/>
        <w:jc w:val="left"/>
      </w:pPr>
      <w:r>
        <w:rPr>
          <w:rFonts w:ascii="Times New Roman" w:hAnsi="Times New Roman" w:eastAsia="Times New Roman" w:cs="Times New Roman"/>
        </w:rPr>
        <w:t>Στο βιβλίο του Ματθαίου, αναλαμβάνεται η ίδια γραμμή προφητείας όπως και στο βιβλίο της Αποκάλυψης.</w:t>
      </w:r>
    </w:p>
    <w:p>
      <w:pPr>
        <w:pStyle w:val="ArticleScripture"/>
        <w:jc w:val="left"/>
      </w:pPr>
      <w:r>
        <w:rPr>
          <w:rFonts w:ascii="Times New Roman" w:hAnsi="Times New Roman" w:eastAsia="Times New Roman" w:cs="Times New Roman"/>
        </w:rPr>
        <w:t>«Η Αποκάλυψη είναι ένα σφραγισμένο βιβλίο, αλλά είναι επίσης και ένα ανοιγμένο βιβλίο. Καταγράφει θαυμαστά γεγονότα που πρόκειται να λάβουν χώρα στις έσχατες ημέρες της ιστορίας αυτής της γης. Οι διδασκαλίες αυτού του βιβλίου είναι σαφείς, όχι μυστικιστικές και ακατανόητες. Σε αυτό επανέρχεται η ίδια γραμμή προφητείας όπως και στον Δανιήλ. Ορισμένες προφητείες ο Θεός τις έχει επαναλάβει, δείχνοντας έτσι ότι πρέπει να τους αποδοθεί σπουδαιότητα. Ο Κύριος δεν επαναλαμβάνει πράγματα που δεν έχουν μεγάλη σημασία.» Manuscript Releases, τόμος 9, 8.</w:t>
      </w:r>
    </w:p>
    <w:p>
      <w:pPr>
        <w:pStyle w:val="ArticleBody"/>
        <w:jc w:val="left"/>
      </w:pPr>
      <w:r>
        <w:rPr>
          <w:rFonts w:ascii="Times New Roman" w:hAnsi="Times New Roman" w:eastAsia="Times New Roman" w:cs="Times New Roman"/>
        </w:rPr>
        <w:t>Το βιβλίο του Ματθαίου ακολουθεί την «ίδια γραμμή προφητείας» με την Αποκάλυψη και τον Δανιήλ, και οδηγείται στην τελείωσή του στο βιβλίο της Αποκάλυψης, διότι η λέξη «συμπλήρωμα» σημαίνει τελείωση.</w:t>
      </w:r>
    </w:p>
    <w:p>
      <w:pPr>
        <w:pStyle w:val="ArticleScripture"/>
        <w:jc w:val="left"/>
      </w:pPr>
      <w:r>
        <w:rPr>
          <w:rFonts w:ascii="Times New Roman" w:hAnsi="Times New Roman" w:eastAsia="Times New Roman" w:cs="Times New Roman"/>
        </w:rPr>
        <w:t>«Στην Αποκάλυψη συναντώνται και καταλήγουν όλα τα βιβλία της Αγίας Γραφής. Εδώ βρίσκεται το συμπλήρωμα του βιβλίου του Δανιήλ. Το ένα είναι προφητεία· το άλλο αποκάλυψη. Το βιβλίο που είχε σφραγιστεί δεν είναι η Αποκάλυψη, αλλά εκείνο το μέρος της προφητείας του Δανιήλ που αφορά τις έσχατες ημέρες. Ο άγγελος πρόσταξε: “Συ δε, Δανιήλ, κλείσον τους λόγους και σφράγισον το βιβλίον έως του καιρού του τέλους.” Δανιήλ 12:4.» Πράξεις των Αποστόλων, 585.</w:t>
      </w:r>
    </w:p>
    <w:p>
      <w:pPr>
        <w:pStyle w:val="ArticleBody"/>
        <w:jc w:val="left"/>
      </w:pPr>
      <w:r>
        <w:rPr>
          <w:rFonts w:ascii="Times New Roman" w:hAnsi="Times New Roman" w:eastAsia="Times New Roman" w:cs="Times New Roman"/>
        </w:rPr>
        <w:t>Ο Ματθαίος, ο Δανιήλ και η Αποκάλυψη είναι το ίδιο βιβλίο.</w:t>
      </w:r>
    </w:p>
    <w:p>
      <w:pPr>
        <w:pStyle w:val="ArticleScripture"/>
        <w:jc w:val="left"/>
      </w:pPr>
      <w:r>
        <w:rPr>
          <w:rFonts w:ascii="Times New Roman" w:hAnsi="Times New Roman" w:eastAsia="Times New Roman" w:cs="Times New Roman"/>
        </w:rPr>
        <w:t>«Τα βιβλία του Δανιήλ και της Αποκαλύψεως είναι ένα. Το ένα είναι προφητεία, το άλλο αποκάλυψη· το ένα βιβλίο σφραγισμένο, το άλλο βιβλίο ανοιγμένο. Ο Ιωάννης άκουσε τα μυστήρια που εξέφεραν οι βροντές, αλλά του δόθηκε εντολή να μην τα γράψει». The Seventh-day Adventist Bible Commentary, τόμος 7, 971.</w:t>
      </w:r>
    </w:p>
    <w:p>
      <w:pPr>
        <w:pStyle w:val="ArticleBody"/>
        <w:jc w:val="left"/>
      </w:pPr>
      <w:r>
        <w:rPr>
          <w:rFonts w:ascii="Times New Roman" w:hAnsi="Times New Roman" w:eastAsia="Times New Roman" w:cs="Times New Roman"/>
        </w:rPr>
        <w:t>Φάνηκε σημαντικό να αφιερώσω χρόνο ώστε να θέσω το βιβλίο του Ματθαίου στο κατάλληλο πλαίσιο, πράγμα που θα μπορούσε να τονίσει την προφητική σημασία του ότι ο Πέτρος βρισκόταν στην Καισάρεια Φιλίππου, προτού επαναφέρω τη μελέτη στο βιβλίο του Ιωήλ. Θα επιχειρήσω να συνοψίσω τις παρατηρήσεις μου σχετικά με το βιβλίο του Ματθαίου, με σκοπό να καταδείξω την τεράστια προφητική σημασία του Πέτρου στην Καισάρεια Φιλίππου, η οποία είναι το Πανείο του Δανιήλ 11:13–15.</w:t>
      </w:r>
    </w:p>
    <w:p>
      <w:pPr>
        <w:pStyle w:val="ArticleBody"/>
        <w:jc w:val="left"/>
      </w:pPr>
      <w:r>
        <w:rPr>
          <w:rFonts w:ascii="Times New Roman" w:hAnsi="Times New Roman" w:eastAsia="Times New Roman" w:cs="Times New Roman"/>
        </w:rPr>
        <w:t>Το βιβλίο του Ματθαίου είναι δομημένο επάνω σε τρεις διακεκριμένες προφητικές γραμμές. Η πρώτη γραμμή είναι τα πρώτα δέκα κεφάλαια· η δεύτερη γραμμή είναι τα επόμενα δώδεκα κεφάλαια, τα οποία ακολουθούνται από την τρίτη γραμμή, που αποτελείται από έξι κεφάλαια. Τα πρώτα δέκα κεφάλαια αντιπροσωπεύουν τον πρώτο άγγελο της Αποκάλυψης δεκατέσσερα, τα επόμενα δώδεκα κεφάλαια αντιπροσωπεύουν τον δεύτερο άγγελο της Αποκάλυψης δεκατέσσερα, και τα τελευταία έξι κεφάλαια αντιπροσωπεύουν τον τρίτο άγγελο της Αποκάλυψης δεκατέσσερα. Δεν έχω ακόμη αποδείξει με σαφήνεια αυτή την παρατήρηση, αλλά αυτό μπορεί εύκολα να γίνει. Προτού το πράξουμε, επιθυμώ να συνεχίσω να χαράσσω μερικές από τις ευρύτερες πινελιές επάνω στον καμβά που είναι το βιβλίο του Ματθαίου.</w:t>
      </w:r>
    </w:p>
    <w:p>
      <w:pPr>
        <w:pStyle w:val="ArticleBody"/>
        <w:jc w:val="left"/>
      </w:pPr>
      <w:r>
        <w:rPr>
          <w:rFonts w:ascii="Times New Roman" w:hAnsi="Times New Roman" w:eastAsia="Times New Roman" w:cs="Times New Roman"/>
        </w:rPr>
        <w:t>Η δεύτερη σειρά των κεφαλαίων ένδεκα έως είκοσι δύο παρίσταται από τον δεύτερο άγγελο, και ο δεύτερος άγγελος πάντοτε υποδηλώνει διπλασιασμό, διότι «Ἔπεσεν, ἔπεσεν Βαβυλών». Τα κεφάλαια ένδεκα έως είκοσι δύο της Γενέσεως εκθέτουν την επαγγελία και κατόπιν την τριμερή διαθήκη του Θεού με έναν εκλεκτό λαό διά του πατριάρχου Άβραμ. Το ακριβώς κεντρικό εδάφιο αυτών των δώδεκα κεφαλαίων προσδιορίζει την «περιτομή» ως το σημείο της διαθήκης, και αυτή εθεσπίσθη στο δεύτερο από τα τρία στάδια. Το ακριβώς κεντρικό εδάφιο της παράλληλης διαθηκικής σειράς του Ματθαίου είναι εκείνο όπου το όνομα του Σίμωνος Βαριωνᾶ μεταβάλλεται σε Πέτρος.</w:t>
      </w:r>
    </w:p>
    <w:p>
      <w:pPr>
        <w:pStyle w:val="ArticleScripture"/>
        <w:jc w:val="left"/>
      </w:pPr>
      <w:r>
        <w:rPr>
          <w:rFonts w:ascii="Times New Roman" w:hAnsi="Times New Roman" w:eastAsia="Times New Roman" w:cs="Times New Roman"/>
        </w:rPr>
        <w:t>Και εγώ δε σου λέγω ότι συ είσαι Πέτρος, και επί ταύτης της πέτρας θέλω οικοδομήσει την εκκλησίαν μου· και πύλαι άδου δεν θέλουσιν ισχύσει κατ’ αυτής. Ματθαίος 16:18.</w:t>
      </w:r>
    </w:p>
    <w:p>
      <w:pPr>
        <w:pStyle w:val="ArticleBody"/>
        <w:jc w:val="left"/>
      </w:pPr>
      <w:r>
        <w:rPr>
          <w:rFonts w:ascii="Times New Roman" w:hAnsi="Times New Roman" w:eastAsia="Times New Roman" w:cs="Times New Roman"/>
        </w:rPr>
        <w:t>Το όνομα του Πέτρου αντιπροσωπεύει τους εκατόν σαράντα τέσσερις χιλιάδες, και αυτός εκπροσωπεί την τάξη εκείνων που θεμελιώνουν την πίστη τους επάνω στην ακρόαση του μηνύματος του Χριστού. Όχι απλώς του μηνύματος περί του Ιησού, αλλά του μηνύματος το οποίο ο Ιησούς προσδιόρισε ότι είχε δοθεί στον Πέτρο από τον Ίδιο τον Κύριο.</w:t>
      </w:r>
    </w:p>
    <w:p>
      <w:pPr>
        <w:pStyle w:val="ArticleScripture"/>
        <w:jc w:val="left"/>
      </w:pPr>
      <w:r>
        <w:rPr>
          <w:rFonts w:ascii="Times New Roman" w:hAnsi="Times New Roman" w:eastAsia="Times New Roman" w:cs="Times New Roman"/>
        </w:rPr>
        <w:t>Λέγει αὐτοῖς· Ὑμεῖς δὲ τίνα με λέγετε ὅτι εἰμί;</w:t>
      </w:r>
    </w:p>
    <w:p>
      <w:pPr>
        <w:pStyle w:val="ArticleScripture"/>
        <w:jc w:val="left"/>
      </w:pPr>
      <w:r>
        <w:rPr>
          <w:rFonts w:ascii="Times New Roman" w:hAnsi="Times New Roman" w:eastAsia="Times New Roman" w:cs="Times New Roman"/>
        </w:rPr>
        <w:t>Καὶ ἀποκριθεὶς ὁ Σίμων Πέτρος εἶπε· Σὺ εἶ ὁ Χριστός, ὁ Υἱὸς τοῦ Θεοῦ τοῦ ζῶντος. Καὶ ἀποκριθεὶς ὁ Ἰησοῦς εἶπεν αὐτῷ,</w:t>
      </w:r>
    </w:p>
    <w:p>
      <w:pPr>
        <w:pStyle w:val="ArticleScripture"/>
        <w:jc w:val="left"/>
      </w:pPr>
      <w:r>
        <w:rPr>
          <w:rFonts w:ascii="Times New Roman" w:hAnsi="Times New Roman" w:eastAsia="Times New Roman" w:cs="Times New Roman"/>
        </w:rPr>
        <w:t>Μακάριος είσαι, Σίμων Βαριωνᾶ· διότι σάρκα και αίμα δεν σου το αποκάλυψαν, αλλά ο Πατέρας μου ο εν τοις ουρανοίς. Ματθαίος 16:15–17.</w:t>
      </w:r>
    </w:p>
    <w:p>
      <w:pPr>
        <w:pStyle w:val="ArticleBody"/>
        <w:jc w:val="left"/>
      </w:pPr>
      <w:r>
        <w:rPr>
          <w:rFonts w:ascii="Times New Roman" w:hAnsi="Times New Roman" w:eastAsia="Times New Roman" w:cs="Times New Roman"/>
        </w:rPr>
        <w:t>Η πίστη του Πέτρου βασίζεται στο ότι ο Ιησούς έγινε ο Χριστός—ο Μεσσίας. Το όνομα του Πέτρου μεταβάλλεται, όπως και του Άβραμ, για να σημάνει μια σχέση διαθήκης, και το όνομά του αντιστοιχεί στους 144.000, και μέσα σε εκείνο ακριβώς το εδάφιο, η μεγάλη διαμάχη προσδιορίζεται ως ένας Βράχος που είναι το θεμέλιο μιας εκκλησίας, η οποία θα επικρατούσε εναντίον των εκκλησιών του άδη. Οι εκατόν σαράντα τέσσερις χιλιάδες είναι η τελική εκδήλωση ενός εκλεκτού λαού της διαθήκης, και ο Πέτρος αντιπροσωπεύει εκείνη την ομάδα.</w:t>
      </w:r>
    </w:p>
    <w:p>
      <w:pPr>
        <w:pStyle w:val="ArticleBody"/>
        <w:jc w:val="left"/>
      </w:pPr>
      <w:r>
        <w:rPr>
          <w:rFonts w:ascii="Times New Roman" w:hAnsi="Times New Roman" w:eastAsia="Times New Roman" w:cs="Times New Roman"/>
        </w:rPr>
        <w:t>Ο Πέτρος επίσης αντιπροσωπεύει ταυτόχρονα την πρώτη Χριστιανική εκκλησία, την εκκλησία των μαθητών, διότι αυτή είναι η ιστορική περίοδος όπου ο Χριστός έθεσε το θεμέλιο της Εκκλησίας Του. Ο Χριστός είναι το θεμέλιο και είναι επίσης ο ακρογωνιαίος λίθος, και ο Πέτρος είναι σύμβολο της πρώτης Χριστιανικής νύμφης και της τελευταίας Χριστιανικής νύμφης. Επομένως, ο Πέτρος είναι ταυτόχρονα σύμβολο άλφα και ωμέγα σε ένα και μόνο εδάφιο.</w:t>
      </w:r>
    </w:p>
    <w:p>
      <w:pPr>
        <w:pStyle w:val="ArticleBody"/>
        <w:jc w:val="left"/>
      </w:pPr>
      <w:r>
        <w:rPr>
          <w:rFonts w:ascii="Times New Roman" w:hAnsi="Times New Roman" w:eastAsia="Times New Roman" w:cs="Times New Roman"/>
        </w:rPr>
        <w:t>Αυτό το ένα εδάφιο είναι το κεντρικό εδάφιο δώδεκα κεφαλαίων που αντιπροσωπεύουν το μήνυμα του δευτέρου αγγέλου, και ο Πέτρος «λειτουργεί διττώς» ως η πρώτη νύμφη και η έσχατη νύμφη. Η έσχατη νύμφη θα βρίσκεται σε πόλεμο με τη συναγωγή του Σατανά, και η έσχατη νύμφη θα αποτελείται από δύο ομάδες. Η μία ομάδα είναι οι εκατόν σαράντα τέσσερις χιλιάδες, η άλλη ομάδα είναι το πολύ πλήθος. Το πολύ πλήθος αντιπροσωπεύεται από τη Σμύρνα και οι εκατόν σαράντα τέσσερις χιλιάδες από τη Φιλαδέλφεια.</w:t>
      </w:r>
    </w:p>
    <w:p>
      <w:pPr>
        <w:pStyle w:val="ArticleBody"/>
        <w:jc w:val="left"/>
      </w:pPr>
      <w:r>
        <w:rPr>
          <w:rFonts w:ascii="Times New Roman" w:hAnsi="Times New Roman" w:eastAsia="Times New Roman" w:cs="Times New Roman"/>
        </w:rPr>
        <w:t>Οι εκατόν σαράντα τέσσερις χιλιάδες είναι Φιλαδελφείς, και η αλλαγή του ονόματος του Πέτρου στο εδάφιο δεκαοκτώ αντιπροσωπεύει τη σφράγιση των εκατόν σαράντα τεσσάρων χιλιάδων. Αυτός είναι το σύμβολο εκείνων που έχουν σφραγιστεί, και στο εδάφιο, το ίδιο το κεντρικό εδάφιο των δώδεκα κεφαλαίων της διαθήκης, αντιστοιχεί με το ίδιο το κεντρικό εδάφιο στα δώδεκα κεφάλαια της Γένεσης, όπου η περιτομή προσδιορίζεται ως το σημείο. Τα κεφάλαια ένδεκα έως είκοσι δύο της Αποκάλυψης παρέχουν την τρίτη γραμμή στα δώδεκα κεφάλαια της μαρτυρίας της διαθήκης, και το κεντρικό εδάφιο αυτών των δώδεκα κεφαλαίων προσδιορίζει τον γάμο της πόρνης της Αποκάλυψης δεκαεπτά με τους βασιλείς της γης.</w:t>
      </w:r>
    </w:p>
    <w:p>
      <w:pPr>
        <w:pStyle w:val="ArticleScripture"/>
        <w:jc w:val="left"/>
      </w:pPr>
      <w:r>
        <w:rPr>
          <w:rFonts w:ascii="Times New Roman" w:hAnsi="Times New Roman" w:eastAsia="Times New Roman" w:cs="Times New Roman"/>
        </w:rPr>
        <w:t>Και το θηρίον, το οποίον ήτο και δεν είναι, αυτό είναι και όγδοος, και είναι εκ των επτά, και υπάγει εις απώλειαν. Αποκάλυψις 17:11.</w:t>
      </w:r>
    </w:p>
    <w:p>
      <w:pPr>
        <w:pStyle w:val="ArticleBody"/>
        <w:jc w:val="left"/>
      </w:pPr>
      <w:r>
        <w:rPr>
          <w:rFonts w:ascii="Times New Roman" w:hAnsi="Times New Roman" w:eastAsia="Times New Roman" w:cs="Times New Roman"/>
        </w:rPr>
        <w:t>Το εδάφιο αυτό σχετίζεται με τον προσδιορισμό της τελικής πτώσεως της Βαβυλώνος της μεγάλης, και η πρώτη πτώση της Βαβέλ ήταν στο πρώτο κεφάλαιο της δωδεκακεφάλαιης γραμμής διαθήκης της Γενέσεως. Ο Πέτρος αντιπροσωπεύει τις εκατόν σαράντα τέσσερις χιλιάδες στο κεντρικό εδάφιο, το οποίο ευθυγραμμίζεται με το κεντρικό εδάφιο της Γενέσεως. Στο κεντρικό εδάφιο της Αποκαλύψεως, η πτώση της Βαβυλώνος της μεγάλης φέρνει σε ολοκλήρωση την ιστορία του Νεβρώδ, του μεγάλου κυνηγού της Βαβέλ.</w:t>
      </w:r>
    </w:p>
    <w:p>
      <w:pPr>
        <w:pStyle w:val="ArticleBody"/>
        <w:jc w:val="left"/>
      </w:pPr>
      <w:r>
        <w:rPr>
          <w:rFonts w:ascii="Times New Roman" w:hAnsi="Times New Roman" w:eastAsia="Times New Roman" w:cs="Times New Roman"/>
        </w:rPr>
        <w:t>Οι κεντρικοί στίχοι καθεμιάς από αυτές τις τρεις προφητικές γραμμές προσδιορίζουν είτε τη σφραγίδα του Θεού είτε το χάραγμα του θηρίου. Η βαβυλωνιακή διαθήκη του θανάτου, που αρχίζει στη Γένεση, φθάνει στο τέλος της στην Αποκάλυψη. Με τον τρόπο αυτό θέτει μια αρχή και ένα τέλος επάνω και στις τρεις γραμμές, όταν αυτές συνενώνονται, γραμμή επάνω σε γραμμή. Εκεί όπου ο Πέτρος χρησιμοποιείται ως σύμβολο της μεγάλης διαμάχης μεταξύ του Βράχου και των πυλών του Άδη βρίσκεται το μήνυμα του δευτέρου αγγέλου, διότι το μήνυμα του δευτέρου αγγέλου είναι: Έπεσε η Βαβυλώνα (Νεβρώδ), έπεσε (η πόρνη της Ρώμης). Η δεύτερη γραμμή από τις τρεις γραμμές του Ματθαίου είναι το μήνυμα του δευτέρου αγγέλου, διότι προσδιορίζει δύο πτώσεις της Βαβυλώνας. Παρουσιάζει έναν παραποιημένο γάμο ακριβώς εκεί όπου ο αληθινός γάμος ολοκληρώνεται, στον νόμο της Κυριακής. Παριστά τον αριθμό «8» ως παραχάραξη του λαού του Θεού, ο οποίος είναι οι αληθινοί οκτώ. Ο παπισμός επίσης απεικονίζεται ως παραχαράσσων τον Θεό, διότι ήταν, και όμως είναι, και θα αναβεί. Αναβαίνει ακριβώς εκεί όπου αναβαίνει το λάβαρο — στον νόμο της Κυριακής.</w:t>
      </w:r>
    </w:p>
    <w:p>
      <w:pPr>
        <w:pStyle w:val="ArticleBody"/>
        <w:jc w:val="left"/>
      </w:pPr>
      <w:r>
        <w:rPr>
          <w:rFonts w:ascii="Times New Roman" w:hAnsi="Times New Roman" w:eastAsia="Times New Roman" w:cs="Times New Roman"/>
        </w:rPr>
        <w:t>Στο Κατά Ματθαῖον υπάρχουν δώδεκα Μεσσιανικές εκπληρώσεις, και στην Παλαιά Διαθήκη υπάρχουν από τριακόσιες έως πεντακόσιες προφητείες περί τοῦ Μεσσία. Το Κατά Ματθαῖον περιέχει δώδεκα ρητώς προσδιορισμένες εκπληρώσεις, πολύ περισσότερες από οποιοδήποτε από τα άλλα τρία ευαγγέλια. Αὐτές οι δώδεκα εκπληρώσεις αντιστοιχοῦν σε ἐννέα διακριτὰ ὁρόσημα στὸ μεταρρυθμιστικὸ κίνημα τῶν ἑκατὸν τεσσαράκοντα τεσσάρων χιλιάδων. Τὸ ἐννέα συμβολίζει τὴν πληρότητα, διότι δὲν ὑπάρχει ἀριθμὸς πέρα ἀπὸ τὸ «ἐννέα», ἐπειδὴ κάθε ἄλλη ποσότητα ποὺ ἀκολουθεῖ μετὰ τὸ «ἐννέα» χρησιμοποιεῖ μόνον τὰ ἐννέα ψηφία ἀπὸ τὸ ἕνα ἕως τὸ ἐννέα, καὶ τὸ μηδέν. Τὸ ἐννέα εἶναι πληρότητα. Ἀπὸ αὐτὰ τὰ ἐννέα ὁρόσημα, δύο ἔχουν περισσότερες ἀπὸ μία ἀπὸ τὶς ἐκπληρώσεις τοῦ Ματθαίου. Τὸ 9/11 ἔχει δύο, καὶ ὁ κυριακάτικος νόμος ἔχει τρεῖς.</w:t>
      </w:r>
    </w:p>
    <w:p>
      <w:pPr>
        <w:pStyle w:val="ArticleBody"/>
        <w:jc w:val="left"/>
      </w:pPr>
      <w:r>
        <w:rPr>
          <w:rFonts w:ascii="Times New Roman" w:hAnsi="Times New Roman" w:eastAsia="Times New Roman" w:cs="Times New Roman"/>
        </w:rPr>
        <w:t>Ο καιρός του τέλους το 1989, η επισημοποίηση του μηνύματος το 1996, κατόπιν η 11η Σεπτεμβρίου, κατόπιν η απογοήτευση της 18ης Ιουλίου 2020, κατόπιν η φωνή εν τη ερήμω τον Ιούλιο του 2023, η οποία οδήγησε στην ανάσταση του 2024, η οποία οδηγεί στην Κραυγή του Μεσονυκτίου, κατόπιν ο διαχωρισμός των ιερέων, που κορυφώνεται στον νόμο της Κυριακής. Εννέα ορόσημα, εκ των οποίων το ένα έχει δύο μάρτυρες και το ένα έχει τρεις μάρτυρες· η 11η Σεπτεμβρίου έχει δύο και ο νόμος της Κυριακής τρεις. Αυτό σημαίνει ότι, στη γραμμή μεταρρύθμισης των εκατόν σαράντα τεσσάρων χιλιάδων, οι δύο μάρτυρες της 11ης Σεπτεμβρίου έως τους τρεις μάρτυρες του νόμου της Κυριακής σηματοδοτούν τον χρόνο της σφράγισης των εκατόν σαράντα τεσσάρων χιλιάδων. Τα δώδεκα ορόσημα ευθυγραμμίζονται με κάθε μεταρρυθμιστικό κίνημα, και με αυτόν τον τρόπο τονίζουν και προσδιορίζουν τον χρόνο της σφράγισης των εκατόν σαράντα τεσσάρων χιλιάδων από την 11η Σεπτεμβρίου έως τον νόμο της Κυριακής.</w:t>
      </w:r>
    </w:p>
    <w:p>
      <w:pPr>
        <w:pStyle w:val="ArticleBody"/>
        <w:jc w:val="left"/>
      </w:pPr>
      <w:r>
        <w:rPr>
          <w:rFonts w:ascii="Times New Roman" w:hAnsi="Times New Roman" w:eastAsia="Times New Roman" w:cs="Times New Roman"/>
        </w:rPr>
        <w:t>Κατ’ αυτόν τον τρόπο, προσδιορίζει δύο μάρτυρες στην 11η Σεπτεμβρίου, και τρεις μάρτυρες στον νόμο της Κυριακής. Οι δύο μάρτυρες στην 11η Σεπτεμβρίου είναι το μήνυμα του δευτέρου αγγέλου, και οι τρεις μάρτυρες στον νόμο της Κυριακής είναι το μήνυμα του τρίτου αγγέλου. Επομένως, η γραμμή που παράγεται με τις εκπληρώσεις των Μεσσιανικών προφητειών του Ματθαίου απομονώνει και μεγεθύνει τον χρόνο της σφράγισης, ενώ προσδιορίζει τον δεύτερο άγγελο ως το άλφα της ιστορίας του χρόνου της σφράγισης, και τον τρίτο άγγελο ως το ωμέγα. Αυτό σημαίνει ότι ο χρόνος της σφράγισης περικλείεται μεταξύ του αριθμού δύο και του αριθμού τρία, τοποθετώντας έτσι το είκοσι τρία, σύμβολο της εξιλέωσης, πάνω από ολόκληρη την ιστορία της σφράγισης.</w:t>
      </w:r>
    </w:p>
    <w:p>
      <w:pPr>
        <w:pStyle w:val="ArticleBody"/>
        <w:jc w:val="left"/>
      </w:pPr>
      <w:r>
        <w:rPr>
          <w:rFonts w:ascii="Times New Roman" w:hAnsi="Times New Roman" w:eastAsia="Times New Roman" w:cs="Times New Roman"/>
        </w:rPr>
        <w:t>Στο βιβλίο τού Ματθαίου υπάρχουν τρεις προφητικές γραμμές, οι οποίες αντιπροσωπεύουν αντιστοίχως τον πρώτο, τον δεύτερο και τον τρίτο άγγελο, και οι δώδεκα κεφάλαια της δεύτερης γραμμής του Ματθαίου αντιπροσωπεύουν τη διαθήκη με τις εκατόν σαράντα τέσσερις χιλιάδες, διότι αυτή αποτελεί το ωμέγα προς την άλφα διαθήκη του Αβραάμ στη Γένεση. Αυτό σημαίνει επίσης ότι, ως προς τον δεύτερο άγγελο, όταν ο Πέτρος αντιπροσωπεύει τόσο την πρώτη όσο και την τελευταία χριστιανική νύμφη, ο διπλασιασμός του Πέτρου εγκαθιδρύει την προφητική απαίτηση ενός διπλασιασμού στον δεύτερο άγγελο. Επί τη βάσει τριών μαρτύρων, ο αριθμός δώδεκα είναι το σχοινί που δένει μεταξύ τους τις τρεις γραμμές των δώδεκα κεφαλαίων· επομένως, όταν βρίσκουμε μια άλλη αναπαράσταση του αριθμού δώδεκα στο βιβλίο τού Ματθαίου, πρέπει να ευθυγραμμίζεται με τα άλλα δώδεκα στο βιβλίο τού Ματθαίου.</w:t>
      </w:r>
    </w:p>
    <w:p>
      <w:pPr>
        <w:pStyle w:val="ArticleBody"/>
        <w:jc w:val="left"/>
      </w:pPr>
      <w:r>
        <w:rPr>
          <w:rFonts w:ascii="Times New Roman" w:hAnsi="Times New Roman" w:eastAsia="Times New Roman" w:cs="Times New Roman"/>
        </w:rPr>
        <w:t>Τα δώδεκα κεφάλαια του Ματθαίου, τα οποία αρχίζουν με τον συμβολικό αριθμό ένδεκα και τελειώνουν με το συμβολικό του αντίστοιχο, τον αριθμό είκοσι δύο, ευθυγραμμίζονται με τη γραμμή μεταρρυθμίσεως των εκατόν σαράντα τεσσάρων χιλιάδων, η οποία παρίσταται μέσω των δώδεκα Μεσσιανικών εκπληρώσεων, εκδηλώνοντας έτσι έναν δεύτερο «διπλασιασμό» στη γραμμή του δευτέρου αγγέλου. Οι δώδεκα Μεσσιανικές εκπληρώσεις, μαζί με τα δώδεκα κεφάλαια, αποτελούν τον «διπλασιασμό» του δευτέρου αγγέλου, αλλά όταν πολλαπλασιάζονται, παριστούν τους 144.000. Ο Πέτρος διπλασιάζεται, και ο αριθμός δώδεκα επίσης διπλασιάζεται. Αυτοί οι διπλασιασμοί εκπληρώνουν τον διπλασιασμό της πτώσεως της Βαβυλώνος δύο φορές.</w:t>
      </w:r>
    </w:p>
    <w:p>
      <w:pPr>
        <w:pStyle w:val="ArticleBody"/>
        <w:jc w:val="left"/>
      </w:pPr>
      <w:r>
        <w:rPr>
          <w:rFonts w:ascii="Times New Roman" w:hAnsi="Times New Roman" w:eastAsia="Times New Roman" w:cs="Times New Roman"/>
        </w:rPr>
        <w:t>Τα κεφάλαια ένδεκα έως είκοσι δύο αντιπροσωπεύουν τον δεύτερο άγγελο της Αποκαλύψεως δεκατέσσερα. Το δέκα είναι συμβολικό μιας δοκιμασίας, και η πρώτη από τρεις δοκιμασίες είναι τα πρώτα δέκα κεφάλαια του Ματθαίου. Το «δέκα» συμβολίζει μια δοκιμασία. Επειδή ο Ματθαίος είναι το άλφα προς το ωμέγα της Αποκαλύψεως, το πρώτο κεφάλαιο εκάστου βιβλίου αρχίζει με αποκάλυψη του Ιησού Χριστού. Στο πρώτο κεφάλαιο ο Ιωσήφ δοκιμάζεται ως προς το αν θα πιστεύσει τον άγγελο ή όχι. Το αντίστοιχό του πρόσωπο ήταν ο Ζαχαρίας, ο πατέρας του Ιωάννου του Βαπτιστού, ο οποίος απίστησε και απέτυχε στην ίδια δοκιμασία. Ο ένας δέχθηκε μια γέννηση εκ προνοίας, ο άλλος αμφέβαλε.</w:t>
      </w:r>
    </w:p>
    <w:p>
      <w:pPr>
        <w:pStyle w:val="ArticleBody"/>
        <w:jc w:val="left"/>
      </w:pPr>
      <w:r>
        <w:rPr>
          <w:rFonts w:ascii="Times New Roman" w:hAnsi="Times New Roman" w:eastAsia="Times New Roman" w:cs="Times New Roman"/>
        </w:rPr>
        <w:t>Στο δεύτερο κεφάλαιο ο Ηρώδης φοβήθηκε τη γέννηση ενός νέου βασιλιά, και ο Ιωσήφ και η Μαρία κατέφυγαν στην Αίγυπτο. Ο Ιωάννης ο Βαπτιστής έφερε την πρώτη δοκιμασία στο τρίτο κεφάλαιο, μια πρώτη δοκιμασία την οποία η Αδελφή Ουάιτ προσδιορίζει ως δοκιμασία ζωής ή θανάτου, διότι έγραψε ότι «εκείνοι που απέρριψαν το μήνυμα του Ιωάννη δεν μπορούσαν να ωφεληθούν από τον Ιησού». Ο πρώτος άγγελος είναι ένα δοκιμαστικό μήνυμα που καλεί τους ανθρώπους, όπως έκανε και ο Ιωάννης, να φοβηθούν τον Θεό, διότι έρχεται η ώρα της κρίσεως του Θεού. Αυτό παριστάνεται από τον Ιωάννη όταν ρώτησε: «ποιος σας προειδοποίησε να φύγετε από την επερχόμενη οργή;»</w:t>
      </w:r>
    </w:p>
    <w:p>
      <w:pPr>
        <w:pStyle w:val="ArticleBody"/>
        <w:jc w:val="left"/>
      </w:pPr>
      <w:r>
        <w:rPr>
          <w:rFonts w:ascii="Times New Roman" w:hAnsi="Times New Roman" w:eastAsia="Times New Roman" w:cs="Times New Roman"/>
        </w:rPr>
        <w:t>Έπειτα, στο τέταρτο κεφάλαιο, ο Ιησούς νηστεύει επί σαράντα ημέρες, οι οποίες καταλήγουν σε τρεις διακεκριμένες δοκιμασίες, διότι οι τρεις δοκιμασίες αντιπροσωπεύονται πάντοτε στο μήνυμα του πρώτου αγγέλου. Κατόπιν ο Ιησούς άρχισε να οικοδομεί τα θεμέλια με την εκλογή των μαθητών Του, διότι με τον Έσδρα και τον Νεεμία τέθηκαν τα θεμέλια του ναού στην ιστορία του πρώτου διατάγματος, και με τους Μιλλεριτές τέθηκαν τα θεμέλια στην ιστορία του πρώτου αγγέλου. Τα θεμέλια είναι οι μακαρισμοί, ακολουθούμενοι από τα θαύματά Του, τα οποία οδήγησαν στην αποστολή των δώδεκα μαθητών, έως το τέλος του δεκάτου κεφαλαίου. Οι δώδεκα μαθητές είχαν τότε τεθεί στη θέση τους, και η Θεόπνευστη μαρτυρία προσδιορίζει ότι οι μαθητές ήταν το θεμέλιο της χριστιανικής εκκλησίας. Μέχρι το ενδέκατο κεφάλαιο τα θεμέλια είχαν ολοκληρωθεί.</w:t>
      </w:r>
    </w:p>
    <w:p>
      <w:pPr>
        <w:pStyle w:val="ArticleBody"/>
        <w:jc w:val="left"/>
      </w:pPr>
      <w:r>
        <w:rPr>
          <w:rFonts w:ascii="Times New Roman" w:hAnsi="Times New Roman" w:eastAsia="Times New Roman" w:cs="Times New Roman"/>
        </w:rPr>
        <w:t>Στο ενδέκατο κεφάλαιο οι μαθητές διακονούν μόνοι τους, ενώ ο Ιησούς είναι μόνος, γεγονός που υποδηλώνει σαφή τομή μεταξύ του δεκάτου και του ενδεκάτου κεφαλαίου. Τα κεφάλαια ένα έως δέκα αποτελούν το μήνυμα του πρώτου αγγέλου· αυτό έληξε με την έλευση του δευτέρου. Ο δεύτερος άγγελος προκαλεί διαίρεση, χωρισμό, όπως με τους Μιλλερίτες και τους Προτεστάντες. Το δέκατο κεφάλαιο τελειώνει με τον Ιησού να χωρίζεται από τους μαθητές, και στο ενδέκατο κεφάλαιο είναι μόνος.</w:t>
      </w:r>
    </w:p>
    <w:p>
      <w:pPr>
        <w:pStyle w:val="ArticleBody"/>
        <w:jc w:val="left"/>
      </w:pPr>
      <w:r>
        <w:rPr>
          <w:rFonts w:ascii="Times New Roman" w:hAnsi="Times New Roman" w:eastAsia="Times New Roman" w:cs="Times New Roman"/>
        </w:rPr>
        <w:t>Τα κεφάλαια ένδεκα έως είκοσι δύο αντιπροσωπεύουν τον δεύτερο άγγελο, οδηγώντας στα κεφάλαια είκοσι τρία έως είκοσι οκτώ, ως την τρίτη γραμμή του τρίτου αγγέλου. Βεβαίως, ο τρίτος άγγελος φθάνει στον νόμο της Κυριακής, τον οποίο αντιπροσωπεύει το Πάσχα των κεφαλαίων είκοσι έξι έως είκοσι οκτώ. Το «23» είναι το σύμβολο του εξιλασμού, και το πρώτο από εκείνα τα έξι κεφάλαια αντιπροσωπεύει το μήνυμα του πρώτου αγγέλου, ενώ τα τελευταία τρία κεφάλαια αντιπροσωπεύουν το μήνυμα του τρίτου αγγέλου. Τα δύο κεφάλαια στο μέσον (24 &amp; 25) αντιπροσωπεύουν τον δεύτερο άγγελο. Τα τελευταία τρία κεφάλαια περιέχουν «23» συγκεκριμένους σταθμούς που ευθυγραμμίζουν το κεφάλαιο «23», ως τον πρώτο άγγελο ή την αρχή, και τα κεφάλαια είκοσι έξι έως είκοσι οκτώ ως τον τρίτο, με «23» σταθμούς. Το κεφάλαιο 23 είναι ο πρώτος άγγελος, και τα επόμενα δύο κεφάλαια είναι ο δεύτερος άγγελος, και τα τελευταία τρία κεφάλαια είναι ο τρίτος άγγελος.</w:t>
      </w:r>
    </w:p>
    <w:p>
      <w:pPr>
        <w:pStyle w:val="ArticleBody"/>
        <w:jc w:val="left"/>
      </w:pPr>
      <w:r>
        <w:rPr>
          <w:rFonts w:ascii="Times New Roman" w:hAnsi="Times New Roman" w:eastAsia="Times New Roman" w:cs="Times New Roman"/>
        </w:rPr>
        <w:t>Η τρίτη γραμμή στο κατά Ματθαῖον αντιπροσωπεύει τον τρίτο ἄγγελο, καὶ διαιρεῖται σε τρία βήματα. Το κεφάλαιο 23 εἶναι το πρῶτο βήμα καὶ ὁ πρῶτος ἄγγελος. Τα κεφάλαια 24 καὶ 25 εἶναι το δεύτερο βήμα καὶ ὁ δεύτερος ἄγγελος. Τα κεφάλαια 26, 27 καὶ 28 εἶναι το τρίτο βήμα καὶ ὁ τρίτος ἄγγελος. Ἕνα κεφάλαιο γιὰ τὸν πρῶτο ἄγγελο, δύο κεφάλαια γιὰ τὸν δεύτερο ἄγγελο καὶ τρία κεφάλαια γιὰ τὸν τρίτο. Τὸ τρίτο, ποὺ εἶναι τὸ Πάσχα, ποὺ ἀντιπροσωπεύει τὸν σταυρό, ποὺ με τη σειρά του ἀντιστοιχεῖ στὸν νόμο τῆς Κυριακῆς, ἀντιπροσωπεύεται ἐπίσης ἀπὸ τὴν Πεντηκοστή.</w:t>
      </w:r>
    </w:p>
    <w:p>
      <w:pPr>
        <w:pStyle w:val="ArticleBody"/>
        <w:jc w:val="left"/>
      </w:pPr>
      <w:r>
        <w:rPr>
          <w:rFonts w:ascii="Times New Roman" w:hAnsi="Times New Roman" w:eastAsia="Times New Roman" w:cs="Times New Roman"/>
        </w:rPr>
        <w:t>Η Πεντηκοστή είναι ο αριθμός 50, και το 50 είναι το σύμβολο του Ιωβηλαίου. Το Ιωβηλαίο περιλαμβάνει ένα τεσσαρακοστό ένατο έτος, το τέλος του έβδομου κύκλου επτά ετών. Ο αριθμός 49 προηγείται του αριθμού 50, αλλά συνδέεται άμεσα με αυτόν. Η τρίτη γραμμή στον Ματθαίο αρχίζει με το κεφάλαιο 23, και έπειτα ακολουθείται από δύο κεφάλαια (24, 25) που αθροίζονται σε 49, ακριβώς πριν από τον τρίτο άγγελο που αντιπροσωπεύει τον αριθμό 50.</w:t>
      </w:r>
    </w:p>
    <w:p>
      <w:pPr>
        <w:pStyle w:val="ArticleBody"/>
        <w:jc w:val="left"/>
      </w:pPr>
      <w:r>
        <w:rPr>
          <w:rFonts w:ascii="Times New Roman" w:hAnsi="Times New Roman" w:eastAsia="Times New Roman" w:cs="Times New Roman"/>
        </w:rPr>
        <w:t>Η αρχή της σειράς των έξι κεφαλαίων είναι «23» και το τέλος είναι «23» ορόσημα, και το σύνολο που προκύπτει από την πρόσθεση του κεφαλαίου 26 με τα 27 και 28 ισούται με «81», το οποίο είναι σύμβολο των ιερέων, ενσωματωμένο μέσα στα ίδια τα εδάφια που προσδιορίζουν την έκχυση του αίματος το οποίο ο Ουράνιος Αρχιερεύς θα χρησιμοποιούσε στην αρχιερατική Του διακονία. Για τον λόγο αυτόν, ο τίτλος του κεφαλαίου «81» στο The Desire of Ages βασίζεται στο Κατά Ματθαίον 28.</w:t>
      </w:r>
    </w:p>
    <w:p>
      <w:pPr>
        <w:pStyle w:val="ArticleScripture"/>
        <w:jc w:val="left"/>
      </w:pPr>
      <w:r>
        <w:rPr>
          <w:rFonts w:ascii="Times New Roman" w:hAnsi="Times New Roman" w:eastAsia="Times New Roman" w:cs="Times New Roman"/>
        </w:rPr>
        <w:t>«Κεφάλαιο 81— “Ο Κύριος ανέστη”»</w:t>
      </w:r>
    </w:p>
    <w:p>
      <w:pPr>
        <w:pStyle w:val="ArticleScripture"/>
        <w:jc w:val="left"/>
      </w:pPr>
      <w:r>
        <w:rPr>
          <w:rFonts w:ascii="Times New Roman" w:hAnsi="Times New Roman" w:eastAsia="Times New Roman" w:cs="Times New Roman"/>
        </w:rPr>
        <w:t>«Το παρόν κεφάλαιο βασίζεται στο κατά Ματθαίον 28:2–4, 11–15.» Ο Πόθος των Αιώνων, 780.</w:t>
      </w:r>
    </w:p>
    <w:p>
      <w:pPr>
        <w:pStyle w:val="ArticleBody"/>
        <w:jc w:val="left"/>
      </w:pPr>
      <w:r>
        <w:rPr>
          <w:rFonts w:ascii="Times New Roman" w:hAnsi="Times New Roman" w:eastAsia="Times New Roman" w:cs="Times New Roman"/>
        </w:rPr>
        <w:t>Ο αριθμός «81» αντιπροσωπεύει την ιερωσύνη, και στο Λευιτικό 8 εκτίθενται οι επτά ημέρες της καθιερώσεως των ιερέων. Στο 8ο κεφάλαιο των Αριθμών εκτίθεται ο καθαρισμός των Λευιτών. Στο Β΄ Χρονικών, «81» ιερείς αντιτάσσονται στον βασιλέα Οζία, και το χωρίο συμβάλλει άμεσα στην εδραίωση του μηνύματος της σφραγίσεως των εκατόν τεσσαράκοντα τεσσάρων χιλιάδων.</w:t>
      </w:r>
    </w:p>
    <w:p>
      <w:pPr>
        <w:pStyle w:val="ArticleScripture"/>
        <w:jc w:val="left"/>
      </w:pPr>
      <w:r>
        <w:rPr>
          <w:rFonts w:ascii="Times New Roman" w:hAnsi="Times New Roman" w:eastAsia="Times New Roman" w:cs="Times New Roman"/>
        </w:rPr>
        <w:t>Ἀλλ’ ὅταν ἐκραταιώθη, ἡ καρδία αὐτοῦ ὑψώθη εἰς τὴν ἀπώλειαν αὐτοῦ· διότι παρέβη εἰς τὸν Κύριον τὸν Θεὸν αὐτοῦ, καὶ εἰσῆλθεν εἰς τὸν ναὸν τοῦ Κυρίου, διὰ νὰ θυμιάσῃ ἐπὶ τοῦ θυσιαστηρίου τοῦ θυμιάματος. Καὶ εἰσῆλθεν ὀπίσω αὐτοῦ Ἀζαρίας ὁ ἱερεύς, καὶ μετ’ αὐτοῦ ὀγδοήκοντα ἱερεῖς τοῦ Κυρίου, ἄνδρες ἀνδρεῖοι· καὶ αὐτοὶ ἀντέστησαν εἰς τὸν βασιλέα Ὀζίαν, καὶ εἶπον πρὸς αὐτόν· Δὲν ἀνήκει εἰς σέ, Ὀζία, νὰ θυμιᾷς εἰς τὸν Κύριον, ἀλλ’ εἰς τοὺς ἱερεῖς, τοὺς υἱοὺς τοῦ Ἀαρών, οἵτινες εἶναι καθιερωμένοι διὰ νὰ θυμιῶσιν· ἔξελθε ἐκ τοῦ ἁγιαστηρίου, διότι παρέβης· καὶ τοῦτο δὲν θέλει εἶσθαι εἰς τιμήν σου παρὰ Κυρίου τοῦ Θεοῦ.</w:t>
      </w:r>
    </w:p>
    <w:p>
      <w:pPr>
        <w:pStyle w:val="ArticleScripture"/>
        <w:jc w:val="left"/>
      </w:pPr>
      <w:r>
        <w:rPr>
          <w:rFonts w:ascii="Times New Roman" w:hAnsi="Times New Roman" w:eastAsia="Times New Roman" w:cs="Times New Roman"/>
        </w:rPr>
        <w:t>Τότε ο Οζίας εξοργίσθηκε, έχοντας στο χέρι του θυμιατήρι για να θυμιάσει· και ενώ ήταν εξοργισμένος εναντίον των ιερέων, η λέπρα ανέτειλε ακόμη και στο μέτωπό του, μπροστά στους ιερείς, μέσα στον οίκο του Κυρίου, κοντά στο θυσιαστήριο του θυμιάματος. Και ο Αζαρίας ο αρχιερέας, και όλοι οι ιερείς, τον κοίταξαν, και ιδού, ήταν λεπρός στο μέτωπό του· και τον έσπευσαν να εξέλθει από εκεί· μάλιστα και ο ίδιος έσπευσε να εξέλθει, επειδή ο Κύριος τον είχε πατάξει. Και ο βασιλιάς Οζίας ήταν λεπρός έως την ημέρα του θανάτου του, και κατοικούσε σε χωριστή οικία, ως λεπρός· επειδή είχε αποκοπεί από τον οίκο του Κυρίου· και ο Ιωθάμ ο υιός του ήταν επί του βασιλικού οίκου, κρίνοντας τον λαό της γης. Β΄ Χρονικών 26:16–21.</w:t>
      </w:r>
    </w:p>
    <w:p>
      <w:pPr>
        <w:pStyle w:val="ArticleBody"/>
        <w:jc w:val="left"/>
      </w:pPr>
      <w:r>
        <w:rPr>
          <w:rFonts w:ascii="Times New Roman" w:hAnsi="Times New Roman" w:eastAsia="Times New Roman" w:cs="Times New Roman"/>
        </w:rPr>
        <w:t>Το ογδόντα ένα, ως σύμβολο, συνδέεται με τους ιερείς που αντιτάχθηκαν στις προσπάθειες του Οζία να προσφέρει θυσίες στο αγιαστήριο. Η προφητική δομή του χωρίου περί του Οζία ευθυγραμμίζεται με την προφητική δομή του Δανιήλ ένδεκα, εδάφια ένδεκα και δώδεκα. Αμφότερα τα χωρία προσδιορίζουν έναν βασιλέα του νότου, του οποίου η καρδία υψώνεται εξαιτίας στρατιωτικών νικών, και ιδιαιτέρως της πρόσφατης νίκης επί ενός βασιλέως του βορρά. Όταν το εδάφιο ένδεκα του Δανιήλ ένδεκα εκπληρώθηκε από τον Πτολεμαίο στη μάχη της Ραφίας, αυτός, όπως και ο Οζίας, επιζήτησε να προσφέρει θυσία στο αγιαστήριο στην Ιερουσαλήμ, αλλά αντιμετώπισε αντίσταση από τους ιερείς. Γραμμή επί γραμμή, οι δύο μάρτυρες προσδιορίζουν τον ουκρανικό πόλεμο που σχεδόν έχει τελειώσει.</w:t>
      </w:r>
    </w:p>
    <w:p>
      <w:pPr>
        <w:pStyle w:val="ArticleBody"/>
        <w:jc w:val="left"/>
      </w:pPr>
      <w:r>
        <w:rPr>
          <w:rFonts w:ascii="Times New Roman" w:hAnsi="Times New Roman" w:eastAsia="Times New Roman" w:cs="Times New Roman"/>
        </w:rPr>
        <w:t>Το ογδοηκοστό πρώτο κεφάλαιο του Χριστός, η Ελπίς των Αιώνων βασίζεται στο Κατά Ματθαίον 28 και προσδιορίζει τον Χριστό να ανέρχεται για να αρχίσει το έργο Του ως ο Αρχιερεύς του ουρανίου αγιαστηρίου.</w:t>
      </w:r>
    </w:p>
    <w:p>
      <w:pPr>
        <w:pStyle w:val="ArticleScripture"/>
        <w:jc w:val="left"/>
      </w:pPr>
      <w:r>
        <w:rPr>
          <w:rFonts w:ascii="Times New Roman" w:hAnsi="Times New Roman" w:eastAsia="Times New Roman" w:cs="Times New Roman"/>
        </w:rPr>
        <w:t>Τώρα δε, το κεφάλαιον εις τα λεγόμενα είναι τούτο: Έχομεν τοιούτον Αρχιερέα, όστις εκάθισεν εν δεξιά του θρόνου της Μεγαλοσύνης εν τοις ουρανοίς. Εβραίους 8:1.</w:t>
      </w:r>
    </w:p>
    <w:p>
      <w:pPr>
        <w:pStyle w:val="ArticleBody"/>
        <w:jc w:val="left"/>
      </w:pPr>
      <w:r>
        <w:rPr>
          <w:rFonts w:ascii="Times New Roman" w:hAnsi="Times New Roman" w:eastAsia="Times New Roman" w:cs="Times New Roman"/>
        </w:rPr>
        <w:t>Ο αριθμός «81» είναι σύμβολο των ιερέων, και τα κεφάλαια 26, 27, 28· το τρίτο βήμα της τρίτης γραμμής στον Ματθαίο αθροίζεται σε 81. Το δεύτερο βήμα αθροίζεται σε 49 και το πρώτο βήμα είναι 23. Το ογδόντα ένα αντιπροσωπεύει 80 ιερείς και έναν αρχιερέα στη μαρτυρία του Οζία. Σε αυτό το επίπεδο οι 80 ιερείς είναι ανθρώπινοι, και ο αρχιερέας είναι Θείος. Το 81 αντιπροσωπεύει τον συνδυασμό της Θειότητας με την ανθρωπότητα. Ο αριθμός ένα μέσα στον αριθμό ογδόντα ένα αντιπροσωπεύει τη Θειότητα.</w:t>
      </w:r>
    </w:p>
    <w:p>
      <w:pPr>
        <w:pStyle w:val="ArticleBody"/>
        <w:jc w:val="left"/>
      </w:pPr>
      <w:r>
        <w:rPr>
          <w:rFonts w:ascii="Times New Roman" w:hAnsi="Times New Roman" w:eastAsia="Times New Roman" w:cs="Times New Roman"/>
        </w:rPr>
        <w:t>Ο αριθμός ένα στο έντεκα αντιπροσωπεύει την ανθρωπότητα και επίσης τη Θεότητα. Ο αριθμός ένα στον αριθμό είκοσι ένα αντιπροσωπεύει τη Θεότητα, και το είκοσι την ανθρωπότητα. Ο συνδυασμός του δύο και του ένα μπορεί να ιδωθεί στους μαθητές στον δρόμο προς Εμμαούς.</w:t>
      </w:r>
    </w:p>
    <w:p>
      <w:pPr>
        <w:pStyle w:val="ArticleBody"/>
        <w:jc w:val="left"/>
      </w:pPr>
      <w:r>
        <w:rPr>
          <w:rFonts w:ascii="Times New Roman" w:hAnsi="Times New Roman" w:eastAsia="Times New Roman" w:cs="Times New Roman"/>
        </w:rPr>
        <w:t>Ο συνδυασμός του τρία και του ένα είναι η ανθρωπότητα και η θεότητα, όπως απεικονίζονται στην πύρινη κάμινο του Σεδράχ, του Μισάχ και του Αβδεναγώ.</w:t>
      </w:r>
    </w:p>
    <w:p>
      <w:pPr>
        <w:pStyle w:val="ArticleBody"/>
        <w:jc w:val="left"/>
      </w:pPr>
      <w:r>
        <w:rPr>
          <w:rFonts w:ascii="Times New Roman" w:hAnsi="Times New Roman" w:eastAsia="Times New Roman" w:cs="Times New Roman"/>
        </w:rPr>
        <w:t>Ο συνδυασμός του τέσσερα και του ένα καταδεικνύει ότι η ένωση της Θεότητας με την ανθρωπότητα ολοκληρώνεται στην τέταρτη γενεά.</w:t>
      </w:r>
    </w:p>
    <w:p>
      <w:pPr>
        <w:pStyle w:val="ArticleBody"/>
        <w:jc w:val="left"/>
      </w:pPr>
      <w:r>
        <w:rPr>
          <w:rFonts w:ascii="Times New Roman" w:hAnsi="Times New Roman" w:eastAsia="Times New Roman" w:cs="Times New Roman"/>
        </w:rPr>
        <w:t>Ο συνδυασμός του πέντε και του ενός προσδιορίζει τις πέντε παρθένους που αναμένουν τον νυμφίο.</w:t>
      </w:r>
    </w:p>
    <w:p>
      <w:pPr>
        <w:pStyle w:val="ArticleBody"/>
        <w:jc w:val="left"/>
      </w:pPr>
      <w:r>
        <w:rPr>
          <w:rFonts w:ascii="Times New Roman" w:hAnsi="Times New Roman" w:eastAsia="Times New Roman" w:cs="Times New Roman"/>
        </w:rPr>
        <w:t>Ο συνδυασμός του έξι και του ενός αντιπροσωπεύει τη σχέση του ανθρώπου προς το Σάββατο της εβδόμης ημέρας, του οποίου Κύριος είναι η Θεότητα. Ο αριθμός «έξι» είναι σύμβολο του ανθρώπου, και το ένα είναι ο Χριστός.</w:t>
      </w:r>
    </w:p>
    <w:p>
      <w:pPr>
        <w:pStyle w:val="ArticleBody"/>
        <w:jc w:val="left"/>
      </w:pPr>
      <w:r>
        <w:rPr>
          <w:rFonts w:ascii="Times New Roman" w:hAnsi="Times New Roman" w:eastAsia="Times New Roman" w:cs="Times New Roman"/>
        </w:rPr>
        <w:t>Ο συνδυασμός του επτά και του ενός αντιπροσωπεύει τη μετάβαση της έβδομης εκκλησίας της Λαοδικείας στην εμπειρία της Φιλαδελφείας.</w:t>
      </w:r>
    </w:p>
    <w:p>
      <w:pPr>
        <w:pStyle w:val="ArticleBody"/>
        <w:jc w:val="left"/>
      </w:pPr>
      <w:r>
        <w:rPr>
          <w:rFonts w:ascii="Times New Roman" w:hAnsi="Times New Roman" w:eastAsia="Times New Roman" w:cs="Times New Roman"/>
        </w:rPr>
        <w:t>Το 81 αποτελεί σύμβολο των ιερέων και της σχέσεώς τους προς τον αρχιερέα.</w:t>
      </w:r>
    </w:p>
    <w:p>
      <w:pPr>
        <w:pStyle w:val="ArticleBody"/>
        <w:jc w:val="left"/>
      </w:pPr>
      <w:r>
        <w:rPr>
          <w:rFonts w:ascii="Times New Roman" w:hAnsi="Times New Roman" w:eastAsia="Times New Roman" w:cs="Times New Roman"/>
        </w:rPr>
        <w:t>Ο συνδυασμός του εννέα και του ενός δηλώνει την ολοκλήρωση. Η κύηση διαρκεί εννέα μήνες. Υπήρξαν εννέα γενεές που οδήγησαν στον Νώε, και εννέα γενεές κατόπιν, οι οποίες οδήγησαν στη διαθήκη. Ο Ιησούς παρέδωσε το πνεύμα κατά την ενάτη ώρα. Ο συνδυασμός του εννέα και του ενός δηλώνει την ολοκλήρωση του έργου της σφραγίσεως του λαού Του.</w:t>
      </w:r>
    </w:p>
    <w:p>
      <w:pPr>
        <w:pStyle w:val="ArticleBody"/>
        <w:jc w:val="left"/>
      </w:pPr>
      <w:r>
        <w:rPr>
          <w:rFonts w:ascii="Times New Roman" w:hAnsi="Times New Roman" w:eastAsia="Times New Roman" w:cs="Times New Roman"/>
        </w:rPr>
        <w:t>Σε αυτό το πλαίσιο, το ένα είναι ο συνδυασμός της ανθρωπότητας και της Θεότητας· ο αριθμός δύο είναι ο Θείος Διδάσκαλος, που διδάσκει την ανθρωπότητα. Ο αριθμός τρία είναι το μήνυμα των τριών αγγέλων, το οποίο είναι το μήνυμα που τους διδάσκεται στον αριθμό δύο. Ο αριθμός τέσσερα προσδιορίζει την τέταρτη γενεά, ταυτοποιώντας έτσι την προφητική ιστορία κατά την οποία εκδηλώνονται οι πέντε φρόνιμες παρθένοι και αναδημιουργούνται, όπως παριστάνεται από την έκτη ημέρα της δημιουργίας. Έπειτα, το έβδομο βήμα προσδιορίζει τη μετάβαση στη Φιλαδέλφεια και το αίνιγμα του οκτώ, που είναι εκ των επτά. Σε αυτό το σημείο η διαθήκη εκπληρώνεται και η ιερωσύνη του «81» ανυψώνεται για να ολοκληρώσει το έργο που παριστάνεται από τον αριθμό εννέα. Σε κάθε βήμα, ο αριθμός ένα είναι ο Λέων της φυλής του Ιούδα, ο οποίος είναι επίσης ο Παλμονί, ο Θαυμαστός Αριθμητής. Το 81 είναι σύμβολο των ιερέων. Ο Παλμονί δημιούργησε όλους τους αριθμούς.</w:t>
      </w:r>
    </w:p>
    <w:p>
      <w:pPr>
        <w:pStyle w:val="ArticleBody"/>
        <w:jc w:val="left"/>
      </w:pPr>
      <w:r>
        <w:rPr>
          <w:rFonts w:ascii="Times New Roman" w:hAnsi="Times New Roman" w:eastAsia="Times New Roman" w:cs="Times New Roman"/>
        </w:rPr>
        <w:t>Ο αριθμός ένδεκα αντιπροσωπεύει το ήμισυ του είκοσι δύο, και αμφότεροι αντιπροσωπεύουν τον συνδυασμό της Θεότητας με την ανθρωπότητα. Σε ένα πρόσφατο άρθρο συμπεριέλαβα δύο δηλώσεις που αναφέρονται στην αρχή και στο τέλος.</w:t>
      </w:r>
    </w:p>
    <w:p>
      <w:pPr>
        <w:pStyle w:val="ArticleBody"/>
        <w:jc w:val="left"/>
      </w:pPr>
      <w:r>
        <w:rPr>
          <w:rFonts w:ascii="Times New Roman" w:hAnsi="Times New Roman" w:eastAsia="Times New Roman" w:cs="Times New Roman"/>
        </w:rPr>
        <w:t>Η πρώτη δήλωση επισήμανε ότι, όταν η Ellen White έλαβε τα αρχικά της οράματα σχετικά με το αγιαστήριο, της εδείχθη ότι η εντολή του Σαββάτου έλαμπε φωτεινότερα από τις άλλες εντολές. Της εδείχθη επίσης ότι κατά τις έσχατες ημέρες η «διδασκαλία της ενσάρκωσης» περιβαλλόταν από απαλή ακτινοβολία. Το Σάββατο ήταν φως στην αρχή, το οποίο προεικόνιζε τη διδασκαλία της ενσάρκωσης στο τέλος. Ο συνδυασμός της Θεότητας με την ανθρωπότητα είναι η διδασκαλία της ενσάρκωσης, διότι είναι η διδασκαλία περί του ότι ο Χριστός προσέλαβε επάνω Του ανθρώπινη σάρκα, και έτσι έθεσε το παράδειγμα ότι η Θεότητα, συνδυασμένη με την ανθρωπότητα, δεν αμαρτάνει.</w:t>
      </w:r>
    </w:p>
    <w:p>
      <w:pPr>
        <w:pStyle w:val="ArticleBody"/>
        <w:jc w:val="left"/>
      </w:pPr>
      <w:r>
        <w:rPr>
          <w:rFonts w:ascii="Times New Roman" w:hAnsi="Times New Roman" w:eastAsia="Times New Roman" w:cs="Times New Roman"/>
        </w:rPr>
        <w:t>Ένδεκα συν ένδεκα ισούται με είκοσι δύο, και ο αριθμός ένδεκα αρχίζει καθεμία από τις δώδεκα κεφαλαιακές γραμμές της διαθήκης, και καθεμία καταλήγει στο είκοσι δύο. Τα ενδέκατα κεφάλαια και οι ενδέκατοι στίχοι μέσα στις Γραφές αντιπροσωπεύουν ορόσημα των εκατόν σαράντα τεσσάρων χιλιάδων.</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Ο πόλεμος στην Ουκρανία άρχισε το 2014 και αποτελεί την εξωτερική γραμμή του καιρού της σφράγισης των εκατόν σαράντα τεσσάρων χιλιάδων.</w:t>
      </w:r>
    </w:p>
    <w:p>
      <w:pPr>
        <w:pStyle w:val="ArticleScripture"/>
        <w:jc w:val="left"/>
      </w:pPr>
      <w:r>
        <w:rPr>
          <w:rFonts w:ascii="Times New Roman" w:hAnsi="Times New Roman" w:eastAsia="Times New Roman" w:cs="Times New Roman"/>
        </w:rPr>
        <w:t>Καὶ ὁ βασιλεὺς τοῦ νότου θέλει ἐξαφθῆ εἰς θυμόν, καὶ θέλει ἐξέλθει καὶ πολεμήσει μετ’ αὐτοῦ, τουτέστι μετὰ τοῦ βασιλέως τοῦ βορρᾶ· καὶ οὗτος θέλει παρατάξει μέγα πλῆθος, ἀλλὰ τὸ πλῆθος θέλει παραδοθῆ εἰς τὴν χεῖρα αὐτοῦ. Δανιήλ 11:11.</w:t>
      </w:r>
    </w:p>
    <w:p>
      <w:pPr>
        <w:pStyle w:val="ArticleHeading"/>
        <w:jc w:val="left"/>
      </w:pPr>
      <w:r>
        <w:rPr>
          <w:rFonts w:ascii="Arial" w:hAnsi="Arial" w:eastAsia="Arial" w:cs="Arial"/>
        </w:rPr>
        <w:t>18 Ιουλίου 2020</w:t>
      </w:r>
    </w:p>
    <w:p>
      <w:pPr>
        <w:pStyle w:val="ArticleBody"/>
        <w:jc w:val="left"/>
      </w:pPr>
      <w:r>
        <w:rPr>
          <w:rFonts w:ascii="Times New Roman" w:hAnsi="Times New Roman" w:eastAsia="Times New Roman" w:cs="Times New Roman"/>
        </w:rPr>
        <w:t>Η πρώτη απογοήτευση ήταν η καθυστέρηση του Ιησού να μεταβεί για να αναστήσει τον Λάζαρο, το αποκορύφωμα των θαυμάτων και τη σφραγίδα του Θεού. Ο Ιησούς ανέμεινε τέσσερις ημέρες προτού αναστήσει τον Λάζαρο. Το εδάφιο στον Ιωάννη προσδιορίζει το τελευταίο από επτά θαύματα που κατονομάζονται άμεσα στο κατά Ιωάννην Ευαγγέλιο. Το πρώτο ήταν η μεταβολή του ύδατος σε οίνο. Υπάρχει πολύ φως στην εξέταση των επτά θαυμάτων που κορυφώνονται στο Ιωάννης 11:11, και όλοι οι θεολόγοι συμφωνούν ότι στον Ιωάννη υπάρχουν μόνον επτά θαύματα, με βάση το ότι τα θαύματα εκείνα προσδιορίζονται άμεσα. Για τον λόγο αυτόν, δεν περιλαμβάνουν την ανάσταση του Χριστού ως το όγδοο σημείο· όμως ήταν θαύμα, και η ανάστασή Του είναι το σημείο της διαθήκης, επομένως η ανάσταση στο βιβλίο του Ιωάννη είναι το όγδοο θαύμα, το οποίο είναι εκ των επτά, διότι καθένα από τα προηγούμενα επτά θαύματα πραγματοποιήθηκε διά της δυνάμεως της αναστάσεώς Του.</w:t>
      </w:r>
    </w:p>
    <w:p>
      <w:pPr>
        <w:pStyle w:val="ArticleScripture"/>
        <w:jc w:val="left"/>
      </w:pPr>
      <w:r>
        <w:rPr>
          <w:rFonts w:ascii="Times New Roman" w:hAnsi="Times New Roman" w:eastAsia="Times New Roman" w:cs="Times New Roman"/>
        </w:rPr>
        <w:t>Ταῦτα εἶπεν· καὶ μετὰ τοῦτο λέγει αὐτοῖς· Ὁ φίλος ἡμῶν Λάζαρος κοιμᾶται· ἀλλὰ ὑπάγω, ἵνα ἐξυπνίσω αὐτὸν ἐκ τοῦ ὕπνου. Ἰωάννης 11:11.</w:t>
      </w:r>
    </w:p>
    <w:p>
      <w:pPr>
        <w:pStyle w:val="ArticleHeading"/>
        <w:jc w:val="left"/>
      </w:pPr>
      <w:r>
        <w:rPr>
          <w:rFonts w:ascii="Arial" w:hAnsi="Arial" w:eastAsia="Arial" w:cs="Arial"/>
        </w:rPr>
        <w:t>Ιούλιος, 2023</w:t>
      </w:r>
    </w:p>
    <w:p>
      <w:pPr>
        <w:pStyle w:val="ArticleBody"/>
        <w:jc w:val="left"/>
      </w:pPr>
      <w:r>
        <w:rPr>
          <w:rFonts w:ascii="Times New Roman" w:hAnsi="Times New Roman" w:eastAsia="Times New Roman" w:cs="Times New Roman"/>
        </w:rPr>
        <w:t>Τον Ιούλιο του 2023, η φωνή εν τη ερήμω άρχισε να αναβοά ένα μήνυμα που φέρει το Πνεύμα της ζωής.</w:t>
      </w:r>
    </w:p>
    <w:p>
      <w:pPr>
        <w:pStyle w:val="ArticleScripture"/>
        <w:jc w:val="left"/>
      </w:pPr>
      <w:r>
        <w:rPr>
          <w:rFonts w:ascii="Times New Roman" w:hAnsi="Times New Roman" w:eastAsia="Times New Roman" w:cs="Times New Roman"/>
        </w:rPr>
        <w:t>Και μετά τρεῖς ἡμέρας καὶ ἥμισυ, τὸ Πνεῦμα τῆς ζωῆς ἐκ τοῦ Θεοῦ εἰσῆλθεν εἰς αὐτούς, καὶ ἐστάθησαν ἐπὶ τοὺς πόδας αὐτῶν· καὶ φόβος μέγας ἐπέπεσεν ἐπὶ τοὺς θεωροῦντας αὐτούς. Ἀποκάλυψις 11:11.</w:t>
      </w:r>
    </w:p>
    <w:p>
      <w:pPr>
        <w:pStyle w:val="ArticleBody"/>
        <w:jc w:val="left"/>
      </w:pPr>
      <w:r>
        <w:rPr>
          <w:rFonts w:ascii="Times New Roman" w:hAnsi="Times New Roman" w:eastAsia="Times New Roman" w:cs="Times New Roman"/>
        </w:rPr>
        <w:t>Ο Ιωάννης γεννιέται οκτώ ημέρες πριν από τον νόμο της Κυριακής, διότι κατά τον νόμο της Κυριακής ο πατέρας του, ο Ζαχαρίας, ομιλεί. Το όνομα του Ιωάννη μεταβάλλεται από Ζαχαρίας σε Ιωάννης κατά τον νόμο της Κυριακής, όταν η μεταβολή του ονόματός του προσδιορίζει μια σχέση διαθήκης. Η γέννηση αποτελεί προτύπωση της αναστάσεως εκείνων που φονεύθηκαν στους δρόμους στις 18 Ιουλίου 2020.</w:t>
      </w:r>
    </w:p>
    <w:p>
      <w:pPr>
        <w:pStyle w:val="ArticleScripture"/>
        <w:jc w:val="left"/>
      </w:pPr>
      <w:r>
        <w:rPr>
          <w:rFonts w:ascii="Times New Roman" w:hAnsi="Times New Roman" w:eastAsia="Times New Roman" w:cs="Times New Roman"/>
        </w:rPr>
        <w:t>Αληθώς σας λέγω, μεταξύ των γεννημένων από γυναίκες δεν εσηκώθη μεγαλύτερος από τον Ιωάννη τον Βαπτιστή· πλην όμως, ο μικρότερος στη βασιλεία των ουρανών είναι μεγαλύτερος από αυτόν. Κατά Ματθαίον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Ο Ησαΐας προσδιορίζει τη δεύτερη συνάθροιση, η οποία εκπληρώθηκε το 1849. Η δεύτερη συνάθροιση άρχισε τον Ιούλιο του 2023 και τελειώνει όταν ο λαός του Θεού σφραγιστεί.</w:t>
      </w:r>
    </w:p>
    <w:p>
      <w:pPr>
        <w:pStyle w:val="ArticleScripture"/>
        <w:jc w:val="left"/>
      </w:pPr>
      <w:r>
        <w:rPr>
          <w:rFonts w:ascii="Times New Roman" w:hAnsi="Times New Roman" w:eastAsia="Times New Roman" w:cs="Times New Roman"/>
        </w:rPr>
        <w:t>Και θέλει συμβεί εν εκείνη τη ημέρα, ότι ο Κύριος θέλει εκτείνει την χείρα αυτού εκ δευτέρου, διά να ανακτήσει το υπόλοιπον του λαού αυτού, το οποίον θέλει απομείνει, από της Ασσυρίας, και από της Αιγύπτου, και από της Παθρώς, και από της Χους, και από του Ελάμ, και από της Σεναάρ, και από της Αιμάθ, και από των νήσων της θαλάσσης. Ησαΐας 11:11.</w:t>
      </w:r>
    </w:p>
    <w:p>
      <w:pPr>
        <w:pStyle w:val="ArticleHeading"/>
        <w:jc w:val="left"/>
      </w:pPr>
      <w:r>
        <w:rPr>
          <w:rFonts w:ascii="Arial" w:hAnsi="Arial" w:eastAsia="Arial" w:cs="Arial"/>
        </w:rPr>
        <w:t>Λίγο Πριν από τον νόμο της Κυριακής</w:t>
      </w:r>
    </w:p>
    <w:p>
      <w:pPr>
        <w:pStyle w:val="ArticleBody"/>
        <w:jc w:val="left"/>
      </w:pPr>
      <w:r>
        <w:rPr>
          <w:rFonts w:ascii="Times New Roman" w:hAnsi="Times New Roman" w:eastAsia="Times New Roman" w:cs="Times New Roman"/>
        </w:rPr>
        <w:t>Ο Ιησούς μόλις ολοκλήρωσε τη θριαμβευτική είσοδο, προσδιορίζοντας έτσι τη μετάβαση από την Κραυγή του Μεσονυκτίου στον νόμο της Κυριακής· έχει μαζί Του τους δώδεκα μαθητές, διότι έχουν ήδη εκλεγεί πριν από τον νόμο της Κυριακής.</w:t>
      </w:r>
    </w:p>
    <w:p>
      <w:pPr>
        <w:pStyle w:val="ArticleScripture"/>
        <w:jc w:val="left"/>
      </w:pPr>
      <w:r>
        <w:rPr>
          <w:rFonts w:ascii="Times New Roman" w:hAnsi="Times New Roman" w:eastAsia="Times New Roman" w:cs="Times New Roman"/>
        </w:rPr>
        <w:t>Και ο Ιησούς εισήλθε στα Ιεροσόλυμα και στον ναό· και αφού περιέβλεψε τα πάντα, επειδή είχε πλέον έλθει το εσπέρας, εξήλθε προς τη Βηθανία με τους δώδεκα. Μάρκος 11:11.</w:t>
      </w:r>
    </w:p>
    <w:p>
      <w:pPr>
        <w:pStyle w:val="ArticleBody"/>
        <w:jc w:val="left"/>
      </w:pPr>
      <w:r>
        <w:rPr>
          <w:rFonts w:ascii="Times New Roman" w:hAnsi="Times New Roman" w:eastAsia="Times New Roman" w:cs="Times New Roman"/>
        </w:rPr>
        <w:t>Όταν η σφράγιση ολοκληρωθεί επάνω στους εκατόν σαράντα τέσσερις χιλιάδες, ακριβώς πριν από τον νόμο της Κυριακής, η ένωση του συζύγου της Θεότητας με τη σύζυγο της ανθρωπότητας ολοκληρώνεται, και οι δύο είναι αιωνίως ένα, διότι η εξιλέωση έχει ολοκληρωθεί.</w:t>
      </w:r>
    </w:p>
    <w:p>
      <w:pPr>
        <w:pStyle w:val="ArticleScripture"/>
        <w:jc w:val="left"/>
      </w:pPr>
      <w:r>
        <w:rPr>
          <w:rFonts w:ascii="Times New Roman" w:hAnsi="Times New Roman" w:eastAsia="Times New Roman" w:cs="Times New Roman"/>
        </w:rPr>
        <w:t>Πλην, ούτε ο άνδρας είναι χωρίς τη γυναίκα, ούτε η γυναίκα χωρίς τον άνδρα, εν Κυρίῳ. Α΄ Κορινθίους 11:11.</w:t>
      </w:r>
    </w:p>
    <w:p>
      <w:pPr>
        <w:pStyle w:val="ArticleBody"/>
        <w:jc w:val="left"/>
      </w:pPr>
      <w:r>
        <w:rPr>
          <w:rFonts w:ascii="Times New Roman" w:hAnsi="Times New Roman" w:eastAsia="Times New Roman" w:cs="Times New Roman"/>
        </w:rPr>
        <w:t>Η θαυματουργική γέννηση της Σάρρας, μια γέννηση από πολύν καιρό καθυστερημένη από την αποστασία του 1863, ολοκληρώνεται όταν η γυναίκα της Αποκαλύψεως δώδεκα γεννά διδύμους. Το πρώτο παιδί έρχεται κατά την Κραυγή του Μεσονυκτίου και το δεύτερο παιδί κατά τον νόμο της Κυριακής. Το παιδί που βγήκε δεύτερο είχε την κόκκινη κλωστή, η οποία αντιπροσωπεύει το σημείο της Ραάβ στην Ιεριχώ.</w:t>
      </w:r>
    </w:p>
    <w:p>
      <w:pPr>
        <w:pStyle w:val="ArticleScripture"/>
        <w:jc w:val="left"/>
      </w:pPr>
      <w:r>
        <w:rPr>
          <w:rFonts w:ascii="Times New Roman" w:hAnsi="Times New Roman" w:eastAsia="Times New Roman" w:cs="Times New Roman"/>
        </w:rPr>
        <w:t>Διὰ τῆς πίστεως καὶ αὐτὴ ἡ Σάρρα ἔλαβε δύναμιν νὰ συλλάβῃ σπέρμα καὶ ἐγέννησε τέκνον ἐνώ εἶχε περάσει τὴν ἡλικίαν, ἐπειδὴ ἐθεώρησε πιστὸν Ἐκεῖνον ὁ ὁποῖος εἶχε δώσει τὴν ἐπαγγελίαν. Ἑβραίους 11:11.</w:t>
      </w:r>
    </w:p>
    <w:p>
      <w:pPr>
        <w:pStyle w:val="ArticleHeading"/>
        <w:jc w:val="left"/>
      </w:pPr>
      <w:r>
        <w:rPr>
          <w:rFonts w:ascii="Arial" w:hAnsi="Arial" w:eastAsia="Arial" w:cs="Arial"/>
        </w:rPr>
        <w:t>Ο κυριακάτικος νόμος για τη Λαοδίκεια</w:t>
      </w:r>
    </w:p>
    <w:p>
      <w:pPr>
        <w:pStyle w:val="ArticleBody"/>
        <w:jc w:val="left"/>
      </w:pPr>
      <w:r>
        <w:rPr>
          <w:rFonts w:ascii="Times New Roman" w:hAnsi="Times New Roman" w:eastAsia="Times New Roman" w:cs="Times New Roman"/>
        </w:rPr>
        <w:t>Ο Ιερεμίας προσδιορίζει την κρίση της Λαοδικείας Εκκλησίας των Αντβεντιστών της Εβδόμης Ημέρας.</w:t>
      </w:r>
    </w:p>
    <w:p>
      <w:pPr>
        <w:pStyle w:val="ArticleScripture"/>
        <w:jc w:val="left"/>
      </w:pPr>
      <w:r>
        <w:rPr>
          <w:rFonts w:ascii="Times New Roman" w:hAnsi="Times New Roman" w:eastAsia="Times New Roman" w:cs="Times New Roman"/>
        </w:rPr>
        <w:t>Διὰ τοῦτο οὕτω λέγει ὁ Κύριος· Ἰδοὺ, ἐγὼ θὰ ἐπιφέρω ἐπ’ αὐτοὺς κακὸν, ἀπὸ τὸ ὁποῖον δὲν θὰ δυνηθοῦν νὰ ἐκφύγουν· καὶ ἐὰν κράξουν πρὸς ἐμέ, δὲν θὰ εἰσακούσω αὐτούς. Ιερεμίας 11:11.</w:t>
      </w:r>
    </w:p>
    <w:p>
      <w:pPr>
        <w:pStyle w:val="ArticleBody"/>
        <w:jc w:val="left"/>
      </w:pPr>
      <w:r>
        <w:rPr>
          <w:rFonts w:ascii="Times New Roman" w:hAnsi="Times New Roman" w:eastAsia="Times New Roman" w:cs="Times New Roman"/>
        </w:rPr>
        <w:t>Ο Ιεζεκιήλ συμφωνεί με την κρίση του Ιερεμία επί του Αντβεντισμού.</w:t>
      </w:r>
    </w:p>
    <w:p>
      <w:pPr>
        <w:pStyle w:val="ArticleScripture"/>
        <w:jc w:val="left"/>
      </w:pPr>
      <w:r>
        <w:rPr>
          <w:rFonts w:ascii="Times New Roman" w:hAnsi="Times New Roman" w:eastAsia="Times New Roman" w:cs="Times New Roman"/>
        </w:rPr>
        <w:t>Αυτή η πόλη δεν θα είναι το καζάνι σας, ούτε εσείς θα είστε το κρέας στο μέσον αυτής· αλλά θα σας κρίνω στα σύνορα του Ισραήλ. Ιεζεκιήλ 11:11.</w:t>
      </w:r>
    </w:p>
    <w:p>
      <w:pPr>
        <w:pStyle w:val="ArticleBody"/>
        <w:jc w:val="left"/>
      </w:pPr>
      <w:r>
        <w:rPr>
          <w:rFonts w:ascii="Times New Roman" w:hAnsi="Times New Roman" w:eastAsia="Times New Roman" w:cs="Times New Roman"/>
        </w:rPr>
        <w:t>Το παραμέρισμα του αρχαίου Ισραήλ ως λαού της διαθήκης του Θεού περιλαμβάνει το ότι ο Θεός προκαλεί σε ζηλοτυπία τον πρώην λαό της διαθήκης για εκείνο που απέρριψαν. Αυτό επαναλαμβάνεται επί του Αντβεντισμού κατά τον κυριακάτικο νόμο.</w:t>
      </w:r>
    </w:p>
    <w:p>
      <w:pPr>
        <w:pStyle w:val="ArticleScripture"/>
        <w:jc w:val="left"/>
      </w:pPr>
      <w:r>
        <w:rPr>
          <w:rFonts w:ascii="Times New Roman" w:hAnsi="Times New Roman" w:eastAsia="Times New Roman" w:cs="Times New Roman"/>
        </w:rPr>
        <w:t>Λέγω λοιπόν, μήπως προσέκοψαν διά να πέσωσι; Μη γένοιτο· αλλά διά της πτώσεως αυτών ήλθεν η σωτηρία εις τα έθνη, διά να διεγερθώσιν εις ζηλοτυπίαν. Ρωμαίους 11:11.</w:t>
      </w:r>
    </w:p>
    <w:p>
      <w:pPr>
        <w:pStyle w:val="ArticleBody"/>
        <w:jc w:val="left"/>
      </w:pPr>
      <w:r>
        <w:rPr>
          <w:rFonts w:ascii="Times New Roman" w:hAnsi="Times New Roman" w:eastAsia="Times New Roman" w:cs="Times New Roman"/>
        </w:rPr>
        <w:t>Ο Αντβεντισμός, βασισμένος στο έργο του William Miller, το οποίο απορρίπτουν, εξακολουθεί να είναι το κίνημα που οικοδόμησε τον ναό· αλλά, όπως και με τον Σολομώντα, ο οποίος επίσης οικοδόμησε τον ναό, αυτοί παρέβησαν τη διαθήκη, και η βασιλεία τους θα αφαιρεθεί από αυτούς και θα δοθεί σε έναν λαό που θα διαχειρίζεται τον αμπελώνα του Θεού όπως Εκείνος ορίζει.</w:t>
      </w:r>
    </w:p>
    <w:p>
      <w:pPr>
        <w:pStyle w:val="ArticleScripture"/>
        <w:jc w:val="left"/>
      </w:pPr>
      <w:r>
        <w:rPr>
          <w:rFonts w:ascii="Times New Roman" w:hAnsi="Times New Roman" w:eastAsia="Times New Roman" w:cs="Times New Roman"/>
        </w:rPr>
        <w:t>Διὰ τοῦτο εἶπεν ὁ Κύριος πρὸς τὸν Σολομῶντα· Ἐπειδὴ τοῦτο ἔγινεν ἀπὸ σέ, καὶ δὲν ἐτήρησες τὴν διαθήκην μου καὶ τὰ προστάγματά μου, τὰ ὁποῖα σε προσέταξα, ἐξάπαντος θὰ σχίσω τὴν βασιλείαν ἀπὸ σέ, καὶ θὰ τὴν δώσω εἰς τὸν δοῦλόν σου. Α΄ Βασιλέων 11:11.</w:t>
      </w:r>
    </w:p>
    <w:p>
      <w:pPr>
        <w:pStyle w:val="ArticleHeading"/>
        <w:jc w:val="left"/>
      </w:pPr>
      <w:r>
        <w:rPr>
          <w:rFonts w:ascii="Arial" w:hAnsi="Arial" w:eastAsia="Arial" w:cs="Arial"/>
        </w:rPr>
        <w:t>Ο νόμος της Κυριακής για τη Φιλαδέλφεια</w:t>
      </w:r>
    </w:p>
    <w:p>
      <w:pPr>
        <w:pStyle w:val="ArticleBody"/>
        <w:jc w:val="left"/>
      </w:pPr>
      <w:r>
        <w:rPr>
          <w:rFonts w:ascii="Times New Roman" w:hAnsi="Times New Roman" w:eastAsia="Times New Roman" w:cs="Times New Roman"/>
        </w:rPr>
        <w:t>Κατά τον νόμο της Κυριακής, η θριαμβεύουσα εκκλησία τοποθετείται στη δική της γη, σύμφωνα με τους προφήτες, και η γη αυτή είναι γη που αφθονεί με το μήνυμα της όψιμης βροχής. Η Ιεριχώ ανοικοδομήθηκε το 1863, και κατά τον νόμο της Κυριακής η Ιεριχώ πέφτει.</w:t>
      </w:r>
    </w:p>
    <w:p>
      <w:pPr>
        <w:pStyle w:val="ArticleScripture"/>
        <w:jc w:val="left"/>
      </w:pPr>
      <w:r>
        <w:rPr>
          <w:rFonts w:ascii="Times New Roman" w:hAnsi="Times New Roman" w:eastAsia="Times New Roman" w:cs="Times New Roman"/>
        </w:rPr>
        <w:t>Αλλά η γη, στην οποία πηγαίνετε για να την κληρονομήσετε, είναι γη ορέων και κοιλάδων, και πίνει ύδωρ από τη βροχή του ουρανού. Δευτερονόμιον 11:11.</w:t>
      </w:r>
    </w:p>
    <w:p>
      <w:pPr>
        <w:pStyle w:val="ArticleBody"/>
        <w:jc w:val="left"/>
      </w:pPr>
      <w:r>
        <w:rPr>
          <w:rFonts w:ascii="Times New Roman" w:hAnsi="Times New Roman" w:eastAsia="Times New Roman" w:cs="Times New Roman"/>
        </w:rPr>
        <w:t>Μία πόλη είναι μία βασιλεία, και η θριαμβεύουσα εκκλησία αντιπροσωπεύει τη βασιλεία της δόξας του Χριστού. Εκείνη η βασιλεία της θριαμβεύουσας εκκλησίας αρχίζει με τον νόμο της Κυριακής, όταν η εκκλησία Του ανυψώνεται και υψώνεται υπεράνω όλων των ορέων και των λόφων.</w:t>
      </w:r>
    </w:p>
    <w:p>
      <w:pPr>
        <w:pStyle w:val="ArticleScripture"/>
        <w:jc w:val="left"/>
      </w:pPr>
      <w:r>
        <w:rPr>
          <w:rFonts w:ascii="Times New Roman" w:hAnsi="Times New Roman" w:eastAsia="Times New Roman" w:cs="Times New Roman"/>
        </w:rPr>
        <w:t>Με την ευλογία των ευθέων η πόλη υψώνεται· αλλά με το στόμα των ασεβών καταστρέφεται. Παροιμίαι 11:11.</w:t>
      </w:r>
    </w:p>
    <w:p>
      <w:pPr>
        <w:pStyle w:val="ArticleBody"/>
        <w:jc w:val="left"/>
      </w:pPr>
      <w:r>
        <w:rPr>
          <w:rFonts w:ascii="Times New Roman" w:hAnsi="Times New Roman" w:eastAsia="Times New Roman" w:cs="Times New Roman"/>
        </w:rPr>
        <w:t>Κατά την ενάτην ώρα ήλθε ο άγγελος προς τον Κορνήλιο, δίνοντάς του την εντολή να στείλει να καλέσουν τον Πέτρο, προσδιορίζοντας έτσι πότε το ευαγγέλιο μεταβαίνει στα έθνη, κατά τον νόμο της Κυριακής. Όταν ο Πέτρος έλαβε από τον Θεό την εντολή να υπάγει, αυτό συνέβη στο πλαίσιο ενός οράματος περί βρώσεως ακαθάρτων ζώων. Αυτό εκπληρώνεται κατά τον νόμο της Κυριακής. Η ενάτη ώρα αντιστοιχεί προς την ενάτην ώρα, όταν ο Χριστός απέθανε. Η ενάτη ώρα αντιπροσωπεύει το τέλος μιας περιόδου που αρχίζει κατά την τρίτην ώρα, όταν ο Ιησούς εσταυρώθη, αποθνήσκοντας έξι ώρες αργότερα. Είναι η ίδια περίοδος του Πέτρου, ο οποίος βρίσκεται στο υπερώον κατά την τρίτην ώρα και έπειτα στο ιερό κατά την ενάτην ώρα. Μία ενάτη ώρα καταλήγει στον θάνατο του Χριστού· κατά την επόμενη ενάτην ώρα ο Πέτρος βρίσκεται στο ιερό, κηρύττοντας το μήνυμα του Ιωήλ. Ο θάνατος του Χριστού έθεσε τέλος στη διαθηκική σχέση με το Ισραήλ και άνοιξε τη θύρα για τα έθνη, τα οποία αντιπροσωπεύονται από τον Κορνήλιο.</w:t>
      </w:r>
    </w:p>
    <w:p>
      <w:pPr>
        <w:pStyle w:val="ArticleScripture"/>
        <w:jc w:val="left"/>
      </w:pPr>
      <w:r>
        <w:rPr>
          <w:rFonts w:ascii="Times New Roman" w:hAnsi="Times New Roman" w:eastAsia="Times New Roman" w:cs="Times New Roman"/>
        </w:rPr>
        <w:t>Καὶ ἰδοὺ, εὐθὺς ἦλθαν τρεῖς ἄνδρες εἰς τὴν οἰκίαν ὅπου ἤμην, ἀπεσταλμένοι ἀπὸ τὴν Καισάρειαν πρὸς ἐμέ. Πράξεις 11:11.</w:t>
      </w:r>
    </w:p>
    <w:p>
      <w:pPr>
        <w:pStyle w:val="ArticleScripture"/>
        <w:jc w:val="left"/>
      </w:pPr>
      <w:r>
        <w:rPr>
          <w:rFonts w:ascii="Times New Roman" w:hAnsi="Times New Roman" w:eastAsia="Times New Roman" w:cs="Times New Roman"/>
        </w:rPr>
        <w:t>Θα είναι μάλιστα βδέλυγμα εις εσάς· δεν θέλετε φάγει από τη σάρκα αυτών, αλλά τα πτώματα αυτών θέλετε έχετε εις βδέλυγμα. Λευιτικόν 11:11.</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«Ονειρεύθηκα ότι ο Θεός, διά αοράτου χειρός, μου απέστειλε μίαν λάρνακα τεχνουργημένην παραδόξως, μήκους περίπου δέκα ιντσών και πλάτους έξι επί έξι, κατασκευασμένην από έβενο και μαργαρίτας, επιμελώς ένθετους. Εις τη λάρνακα ήτο προσηρτημένον κλειδίον. Αμέσως έλαβα το κλειδίον και ήνοιξα τη λάρνακα· τότε, προς θαυμασμόν και έκπληξίν μου, την εύρον πλήρη από παντός είδους και μεγέθους κοσμήματα, διαμάντια, πολύτιμους λίθους, και νομίσματα χρυσά και αργυρά πάσης διαστάσεως και αξίας, ωραία διατεταγμένα έκαστον εις την οικείαν αυτού θέσιν εντός της λάρνακος· και ούτως διατεταγμένα αντανακλούσαν φως και δόξαν, τα οποία μόνον προς τον ήλιον ήσαν δυνατόν να παραβληθούν. …»</w:t>
      </w:r>
    </w:p>
    <w:p>
      <w:pPr>
        <w:pStyle w:val="ArticleScripture"/>
        <w:jc w:val="left"/>
      </w:pPr>
      <w:r>
        <w:rPr>
          <w:rFonts w:ascii="Times New Roman" w:hAnsi="Times New Roman" w:eastAsia="Times New Roman" w:cs="Times New Roman"/>
        </w:rPr>
        <w:t>«Κοίταξα μέσα στο κιβώτιο, αλλά τα μάτια μου θαμπώθηκαν από το θέαμα. Έλαμπαν με δόξα δεκαπλάσια από την προηγούμενή τους. Νόμισα ότι είχαν λειανθεί μέσα στην άμμο από τα πόδια εκείνων των ασεβών προσώπων που τα είχαν σκορπίσει και καταπατήσει στο χώμα. Ήταν τοποθετημένα με ωραία τάξη μέσα στο κιβώτιο, το καθένα στη θέση του, χωρίς να φαίνονται τα ίχνη του ανθρώπου που τα είχε ρίξει μέσα. Φώναξα από καθαρή χαρά, και εκείνη η κραυγή με ξύπνησε». Early Writings, 81–83.</w:t>
      </w:r>
    </w:p>
    <w:p>
      <w:pPr>
        <w:pStyle w:val="ArticleScripture"/>
        <w:jc w:val="left"/>
      </w:pPr>
      <w:r>
        <w:rPr>
          <w:rFonts w:ascii="Times New Roman" w:hAnsi="Times New Roman" w:eastAsia="Times New Roman" w:cs="Times New Roman"/>
        </w:rPr>
        <w:t>«Τοποθετείτε την έλευση του Κυρίου υπερβολικά μακριά. Είδα ότι η όψιμη βροχή ερχόταν [τόσο αιφνίδια όσο] η κραυγή του μεσονυκτίου, και με δεκαπλάσια δύναμη.» Spalding and Magan, 5.</w:t>
      </w:r>
    </w:p>
    <w:p>
      <w:pPr>
        <w:pStyle w:val="ArticleScripture"/>
        <w:jc w:val="left"/>
      </w:pPr>
      <w:r>
        <w:rPr>
          <w:rFonts w:ascii="Times New Roman" w:hAnsi="Times New Roman" w:eastAsia="Times New Roman" w:cs="Times New Roman"/>
        </w:rPr>
        <w:t>Και σε κάθε ζήτημα σοφίας και συνέσεως, για το οποίο ο βασιλιάς τους εξέτασε, τους βρήκε δέκα φορές ανωτέρους από όλους τους μάγους και τους αστρολόγους που ήσαν σε όλο το βασίλειό του. Δανιήλ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Τριάντα Ένα</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