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Τριάντα Δύο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Αριθμός Τριάντα Δύο</w:t>
      </w:r>
    </w:p>
    <w:p>
      <w:pPr>
        <w:pStyle w:val="ArticleBody"/>
        <w:jc w:val="left"/>
      </w:pPr>
      <w:r>
        <w:rPr>
          <w:rFonts w:ascii="Times New Roman" w:hAnsi="Times New Roman" w:eastAsia="Times New Roman" w:cs="Times New Roman"/>
        </w:rPr>
        <w:t>Ήταν μια αργά εξελισσόμενη πορεία μέχρι να φθάσουμε στο βιβλίο του Ιωήλ, με μάρτυρά μας τον Πέτρο. Ο Πέτρος είναι ένα από τα πλέον θαυμαστά σύμβολα μέσα στον προφητικό Λόγο του Θεού, αλλά δεν είναι άραγε όλοι; Ο Πέτρος βρίσκεται στην Καισάρεια Φιλίππου, και βρίσκεται επίσης κατά την Πεντηκοστή στο υπερώο κατά την τρίτη ώρα, και κατόπιν στον ναό κατά την ενάτη ώρα της ίδιας ημέρας. Ο Ιησούς σταυρώθηκε κατά την τρίτη ώρα και εξέπνευσε κατά την ενάτη ώρα. Ο Πέτρος καλείται στην Καισάρεια κατά την ενάτη ώρα, αλλά η Καισάρεια στην οποία καλείται στην αφήγηση του Κορνηλίου δεν είναι η Καισάρεια Φιλίππου στους πρόποδες του όρους Ερμών, αλλά η παραθαλάσσια Καισάρεια, καλούμενη Καισάρεια Μαρίτιμα.</w:t>
      </w:r>
    </w:p>
    <w:p>
      <w:pPr>
        <w:pStyle w:val="ArticleBody"/>
        <w:jc w:val="left"/>
      </w:pPr>
      <w:r>
        <w:rPr>
          <w:rFonts w:ascii="Times New Roman" w:hAnsi="Times New Roman" w:eastAsia="Times New Roman" w:cs="Times New Roman"/>
        </w:rPr>
        <w:t>Η Καισάρεια η Παραλία είναι η παράκτια πόλη στη Μεσόγειο Θάλασσα, περίπου 30–35 μίλια βόρεια του σύγχρονου Τελ Αβίβ (κτισμένη από τον Ηρώδη τον Μέγα ως μεγαλοπρεπής ρωμαϊκή λιμενική πόλη). Εμφανίζεται συχνά στο βιβλίο των Πράξεων (μνημονεύεται 15 φορές) και είναι εκείνη στην οποία οι περισσότεροι αναφέρονται απλώς ως «Καισάρεια» στην Καινή Διαθήκη. Ο Φίλιππος ο Ευαγγελιστής κατοικούσε εκεί μαζί με τις τέσσερις θυγατέρες του, οι οποίες προφήτευαν (Πράξεις 8:40· 21:8). Ο Παύλος φυλακίστηκε εκεί επί δύο έτη, παρουσιάστηκε ενώπιον των ηγεμόνων Φήλικος και Φήστος, καθώς και του βασιλέως Αγρίππα (Πράξεις 23–26). Ακόμη σημαντικότερο, ίσως, είναι ότι ο Πέτρος κήρυξε εδώ στον Ρωμαίο εκατόνταρχο Κορνήλιο — την πρώτη μεγάλη μεταστροφή εθνικού στον Χριστιανισμό (Πράξεις 10) το 34 μ.Χ., όταν έληξε η εβδομάδα κατά την οποία ο Χριστός επικύρωσε τη διαθήκη με πολλούς.</w:t>
      </w:r>
    </w:p>
    <w:p>
      <w:pPr>
        <w:pStyle w:val="ArticleScripture"/>
        <w:jc w:val="left"/>
      </w:pPr>
      <w:r>
        <w:rPr>
          <w:rFonts w:ascii="Times New Roman" w:hAnsi="Times New Roman" w:eastAsia="Times New Roman" w:cs="Times New Roman"/>
        </w:rPr>
        <w:t>Καὶ θέλει στερεώσει διαθήκην μετὰ πολλῶν διὰ μίαν ἑβδομάδα· καὶ ἐν τῷ ἡμίσει τῆς ἑβδομάδος θέλει παύσει τὴν θυσίαν καὶ τὴν προσφοράν, καὶ ἐπὶ τὸ πτερύγιον τῶν βδελυγμάτων θέλει εἶσθαι ἡ ἐρήμωσις, ἕως τῆς συντελείας, καὶ τὸ ἀποφασισθὲν θέλει ἐκχυθῆ ἐπὶ τὴν ἠρημωμένην. Δανιήλ 9:27.</w:t>
      </w:r>
    </w:p>
    <w:p>
      <w:pPr>
        <w:pStyle w:val="ArticleBody"/>
        <w:jc w:val="left"/>
      </w:pPr>
      <w:r>
        <w:rPr>
          <w:rFonts w:ascii="Times New Roman" w:hAnsi="Times New Roman" w:eastAsia="Times New Roman" w:cs="Times New Roman"/>
        </w:rPr>
        <w:t>Η Καισάρεια η Παραλία χρησίμευε ως η ρωμαϊκή διοικητική πρωτεύουσα της Ιουδαίας και ως σημαντικό κέντρο των Εθνικών. Η Καισάρεια η Φιλίππου είναι διαφορετική πόλη, ευρισκόμενη στο απώτατο βόρειο τμήμα, κοντά στους πρόποδες του όρους Αερμών (περίπου 25–30 μίλια βόρεια της Θάλασσας της Γαλιλαίας), στην περιοχή που σήμερα είναι γνωστή ως Υψίπεδα του Γκολάν (σύγχρονη Μπανιάς). Μνημονεύεται μόνο στα Ευαγγέλια (Ματθαίος 16:13 και Μάρκος 8:27), όταν ο Ιησούς πήρε τους μαθητές Του στην Καισάρεια τη Φιλίππου. Αυτός είναι ο περίφημος τόπος όπου ο Πέτρος ομολόγησε ότι ο Ιησούς είναι «ο Μεσσίας, ο Υιός του ζώντος Θεού», και όπου ο Ιησούς διακήρυξε: «ἐπὶ ταύτῃ τῇ πέτρᾳ θέλω οἰκοδομήσει τὴν ἐκκλησίαν μου, καὶ πύλαι ᾅδου δὲν θέλουσιν ἰσχύσει κατ’ αὐτῆς» (Ματθαίος 16:13–20). Ήταν ειδωλολατρική περιοχή με ναούς αφιερωμένους σε ελληνικές θεότητες, ιδιαιτέρως στον τραγόμορφο θεό Πάνα, του οποίου το άντρο, το σπήλαιο του Πανός, ονομαζόταν «πύλες του άδου», καθιστώντας τη διακήρυξη του Ιησού εκεί ιδιαιτέρως εντυπωσιακή.</w:t>
      </w:r>
    </w:p>
    <w:p>
      <w:pPr>
        <w:pStyle w:val="ArticleBody"/>
        <w:jc w:val="left"/>
      </w:pPr>
      <w:r>
        <w:rPr>
          <w:rFonts w:ascii="Times New Roman" w:hAnsi="Times New Roman" w:eastAsia="Times New Roman" w:cs="Times New Roman"/>
        </w:rPr>
        <w:t>Οι δύο πόλεις είναι εντελώς διακριτές γεωγραφικώς και ιστορικώς—η μία ένα πολυσύχναστο ρωμαϊκό λιμάνι στη νοτιοδυτική περιοχή, η δε άλλη ένας βόρειος ελληνιστικός/ειδωλολατρικός τόπος πλησίον των πηγών του ποταμού Ιορδάνου. Η παραθαλάσσια κυριαρχεί στο Βιβλίο των Πράξεων, ενώ η βόρεια κατέχει κεντρική θέση σε μία καίρια στιγμή των Ευαγγελίων. Η Καισάρεια της θαλάσσης αποτελεί σύμβολο της Ρώμης—του θηρίου, και η Καισάρεια της γης αποτελεί σύμβολο του δράκοντος. Η αδελφή White προσδιορίζει την περίοδο από τον σταυρό έως την Πεντηκοστή, την «Πεντηκοστιανή περίοδο», η οποία άρχισε στον σταυρό και έληξε κατά την Πεντηκοστή.</w:t>
      </w:r>
    </w:p>
    <w:p>
      <w:pPr>
        <w:pStyle w:val="ArticleScripture"/>
        <w:jc w:val="left"/>
      </w:pPr>
      <w:r>
        <w:rPr>
          <w:rFonts w:ascii="Times New Roman" w:hAnsi="Times New Roman" w:eastAsia="Times New Roman" w:cs="Times New Roman"/>
        </w:rPr>
        <w:t>«Με ειλικρινή και ένθερμο πόθο προσβλέπω στον καιρό κατά τον οποίο τα γεγονότα της ημέρας της Πεντηκοστής θα επαναληφθούν με ακόμη μεγαλύτερη δύναμη από ό,τι κατά την περίσταση εκείνη. Ο Ιωάννης λέγει: “Εἶδον ἄλλον ἄγγελον καταβαίνοντα ἐκ τοῦ οὐρανοῦ, ἔχοντα ἐξουσίαν μεγάλην· καὶ ἡ γῆ ἐφωτίσθη ἐκ τῆς δόξης αὐτοῦ.” Τότε, όπως κατά την εποχή της Πεντηκοστής, οι άνθρωποι θα ακούσουν την αλήθεια να λαλείται προς αυτούς, έκαστος στη δική του γλώσσα.»</w:t>
      </w:r>
    </w:p>
    <w:p>
      <w:pPr>
        <w:pStyle w:val="ArticleScripture"/>
        <w:jc w:val="left"/>
      </w:pPr>
      <w:r>
        <w:rPr>
          <w:rFonts w:ascii="Times New Roman" w:hAnsi="Times New Roman" w:eastAsia="Times New Roman" w:cs="Times New Roman"/>
        </w:rPr>
        <w:t>«Ο Θεός δύναται να εμφυσήσει νέα ζωή σε κάθε ψυχή που επιθυμεί ειλικρινώς να Τον υπηρετεί, και να αγγίξει τα χείλη με αναμμένο άνθρακα από το θυσιαστήριο, και να τα καταστήσει εύγλωττα στην αίνεσή Του. Χιλιάδες φωνές θα εμποτισθούν με τη δύναμη να διακηρύξουν τις θαυμαστές αλήθειες του Λόγου του Θεού. Η τραυλή γλώσσα θα λυθεί, και οι δειλοί θα ενδυναμωθούν ώστε να φέρουν θαρραλέα μαρτυρία υπέρ της αληθείας. Είθε ο Κύριος να βοηθήσει τον λαό Του να καθαρίσει τον ναό της ψυχής από κάθε μολυσμό και να διατηρεί τόσο στενή κοινωνία με Αυτόν, ώστε να είναι μέτοχοι της όψιμης βροχής, όταν αυτή εκχυθεί.» Review and Herald, July 20, 1886.</w:t>
      </w:r>
    </w:p>
    <w:p>
      <w:pPr>
        <w:pStyle w:val="ArticleBody"/>
        <w:jc w:val="left"/>
      </w:pPr>
      <w:r>
        <w:rPr>
          <w:rFonts w:ascii="Times New Roman" w:hAnsi="Times New Roman" w:eastAsia="Times New Roman" w:cs="Times New Roman"/>
        </w:rPr>
        <w:t>Τεχνικώς, η περίοδος της Πεντηκοστής θα άρχιζε κατά την εορτή των πρωτογεννημάτων, η οποία αντιστοιχεί στην ανάσταση του Χριστού· αλλά χωρίς τον θάνατο του σταυρού δεν θα υπήρχε αίμα για να λάβει μαζί Του ο αναστάς Σωτήρ όταν ανέστη. Χωρίς τον θάνατό Του, Εκείνος, ως ο Άρτος της ζωής, δεν θα είχε αναπαυθεί κατά την ημέρα της εορτής των αζύμων, και ο Άρτος της ζωής έπρεπε να αναπαυθεί προτού αναστηθεί κατά την εορτή των πρωτογεννημάτων, αρχίζοντας έτσι την πεντηκονθήμερη περίοδο που οδηγούσε στην ημέρα και εορτή της Πεντηκοστής.</w:t>
      </w:r>
    </w:p>
    <w:p>
      <w:pPr>
        <w:pStyle w:val="ArticleBody"/>
        <w:jc w:val="left"/>
      </w:pPr>
      <w:r>
        <w:rPr>
          <w:rFonts w:ascii="Times New Roman" w:hAnsi="Times New Roman" w:eastAsia="Times New Roman" w:cs="Times New Roman"/>
        </w:rPr>
        <w:t>Όταν ο Χριστός ήλθε για να επικυρώσει τη διαθήκη για μία εβδομάδα, η εβδομάδα άρχισε κατά το βάπτισμά Του και έπειτα, «εν τω ημίσει της εβδομάδος», τριάμισι έτη αργότερα, σταυρώθηκε, αναπαύθηκε στον τάφο κατά την ημέρα των Αζύμων, ανέστη ως η εορτή των πρωτογεννημάτων του θερισμού του κριθαριού την Κυριακή, αρχίζοντας έτσι την πεντηκονθήμερη Πεντηκοστιανή περίοδο που έφθανε έως την εορτή των πρωτογεννημάτων του σίτου. Από τον σταυρό έως το τέλος της εβδομάδος, τριάμισι έτη αργότερα, η επταετής περίοδος έφθασε στην ολοκλήρωσή της με τον Κορνήλιο της Καισαρείας της Παραλίου, ο οποίος έγινε ο πρώτος εξ εθνών προσήλυτος στη Χριστιανική Εκκλησία στο τέλος της εβδομάδος, το 34 μ.Χ.</w:t>
      </w:r>
    </w:p>
    <w:p>
      <w:pPr>
        <w:pStyle w:val="ArticleBody"/>
        <w:jc w:val="left"/>
      </w:pPr>
      <w:r>
        <w:rPr>
          <w:rFonts w:ascii="Times New Roman" w:hAnsi="Times New Roman" w:eastAsia="Times New Roman" w:cs="Times New Roman"/>
        </w:rPr>
        <w:t>Η εβδομάδα κατά την οποία ο Χριστός ήλθε για να επικυρώσει τη διαθήκη είναι προφητικώς 2.520 ημέρες, και ο σταυρός είναι «ἐν τῷ ἡμίσει τῆς ἑβδομάδος», ώστε ήταν 1.260 ημέρες μετά το βάπτισμα και 1.260 ημέρες πριν από τη μεταστροφή του Κορνηλίου. Επάνω στον σταυρό ο Χριστός σταυρώθηκε κατά την τρίτη ώρα και εξέπνευσε κατά την ενάτη ώρα. Αυτό ήταν η αρχή της Πεντηκοστιανής περιόδου και στο τέλος, (διότι ο Ιησούς πάντοτε εικονογραφεί το τέλος με την αρχή), κατά την ημέρα της Πεντηκοστής, ο Πέτρος εκφωνεί το πρώτο του κήρυγμα από το βιβλίο του Ιωήλ κατά την τρίτη ώρα στο υπερώο, όπου ο Χριστός συνάντησε τους μαθητές κατά την ημέρα της αναστάσεώς Του. Έπειτα ο Πέτρος εκφωνεί το δεύτερο κήρυγμά του από τον Ιωήλ στον ναό κατά την ενάτη ώρα. Είναι σαφές ότι η τρίτη και η ενάτη ώρα αποτελούν σύμβολο άλφα και ωμέγα της αρχής και του τέλους της Πεντηκοστιανής περιόδου.</w:t>
      </w:r>
    </w:p>
    <w:p>
      <w:pPr>
        <w:pStyle w:val="ArticleBody"/>
        <w:jc w:val="left"/>
      </w:pPr>
      <w:r>
        <w:rPr>
          <w:rFonts w:ascii="Times New Roman" w:hAnsi="Times New Roman" w:eastAsia="Times New Roman" w:cs="Times New Roman"/>
        </w:rPr>
        <w:t>Γραμμή επάνω εις γραμμήν, όταν ευθυγραμμίζουμε την τρίτη και την ενάτη ώρα αυτών των δύο γεγονότων, διαπιστώνουμε ότι οι έξι ώρες αποτελούν μια προφητική περίοδο, η οποία αμφότερα παρέχει μαρτυρία περί μιας διαίρεσης. Ο Χριστός μεταβαίνει από τη ζωή στον θάνατο και στη ζωή. Μεταβαίνει από τη γη στον ουρανό και πάλιν στη γη. Ο Πέτρος είναι έξωθεν και έπειτα εντός του ναού. Υπάρχουν, βεβαίως, και άλλες παράλληλες ευθυγραμμίσεις από την τρίτη έως την ενάτη ώρα, αλλά πρώτα πρέπει να εξετάσουμε τον Πέτρο, τον Κορνήλιο και την Καισάρεια την παραθαλάσσια.</w:t>
      </w:r>
    </w:p>
    <w:p>
      <w:pPr>
        <w:pStyle w:val="ArticleBody"/>
        <w:jc w:val="left"/>
      </w:pPr>
      <w:r>
        <w:rPr>
          <w:rFonts w:ascii="Times New Roman" w:hAnsi="Times New Roman" w:eastAsia="Times New Roman" w:cs="Times New Roman"/>
        </w:rPr>
        <w:t>Όπως συμβαίνει με τις προφητικές διαιρέσεις που παριστάνονται στις έξι ώρες, όταν ο άγγελος εστάλη στον Κορνήλιο για να τον κατευθύνει να στείλει να φωνάξει τον Πέτρο, ήταν η ενάτη ώρα.</w:t>
      </w:r>
    </w:p>
    <w:p>
      <w:pPr>
        <w:pStyle w:val="ArticleScripture"/>
        <w:jc w:val="left"/>
      </w:pPr>
      <w:r>
        <w:rPr>
          <w:rFonts w:ascii="Times New Roman" w:hAnsi="Times New Roman" w:eastAsia="Times New Roman" w:cs="Times New Roman"/>
        </w:rPr>
        <w:t>Υπήρχε δε κάποιος άνθρωπος στην Καισάρεια, ονόματι Κορνήλιος, εκατόνταρχος της σπείρας που λεγόταν Ιταλική σπείρα, ευσεβής και φοβούμενος τον Θεό μαζί με όλο τον οίκο του, ο οποίος έδινε πολλές ελεημοσύνες στον λαό και προσευχόταν πάντοτε προς τον Θεό. Αυτός είδε φανερά σε όραμα, περί την ενάτη ώρα της ημέρας, άγγελο του Θεού να εισέρχεται προς αυτόν και να του λέγει: Κορνήλιε. Και εκείνος, αφού τον ατένισε, κυριεύθηκε από φόβο και είπε: Τι είναι, Κύριε; Και του είπε: Οι προσευχές σου και οι ελεημοσύνες σου ανέβηκαν ως μνημόσυνο ενώπιον του Θεού. Και τώρα στείλε άνδρες στην Ιόππη και προσκάλεσε κάποιον Σίμωνα, ο οποίος επονομάζεται Πέτρος. Πράξεις 10:1–5.</w:t>
      </w:r>
    </w:p>
    <w:p>
      <w:pPr>
        <w:pStyle w:val="ArticleBody"/>
        <w:jc w:val="left"/>
      </w:pPr>
      <w:r>
        <w:rPr>
          <w:rFonts w:ascii="Times New Roman" w:hAnsi="Times New Roman" w:eastAsia="Times New Roman" w:cs="Times New Roman"/>
        </w:rPr>
        <w:t>Η άφιξη ενός αγγέλου αποτελεί σύμβολο ενός μηνύματος και ενός οδοδείκτη, και ο άγγελος επιβεβαιώνει ότι πρόκειται για οδοδείκτη όταν λέγει: «Αἱ προσευχαί σου καὶ αἱ ἐλεημοσύναι σου ἀνέβησαν εἰς μνημόσυνον ἐνώπιον τοῦ Θεοῦ». Ο οδοδείκτης της καταλήξεως της εβδομάδος είναι ότι ο Κορνήλιος έστειλε να καλέσουν τον Πέτρο κατά την ενάτη ώρα, αφού είχε νηστεύσει επί τέσσερις ημέρες, και αυτό ονομάζεται «μνημόσυνον», το οποίο είναι οδοδείκτης. Ως «εκατόνταρχος», ο Κορνήλιος ήταν αρχηγός εκατό ανδρών.</w:t>
      </w:r>
    </w:p>
    <w:p>
      <w:pPr>
        <w:pStyle w:val="ArticleBody"/>
        <w:jc w:val="left"/>
      </w:pPr>
      <w:r>
        <w:rPr>
          <w:rFonts w:ascii="Times New Roman" w:hAnsi="Times New Roman" w:eastAsia="Times New Roman" w:cs="Times New Roman"/>
        </w:rPr>
        <w:t>Όταν ο Πέτρος βρίσκεται στην Καισάρεια Φιλίππου στο κατά Ματθαίον δέκατο έκτο κεφάλαιο, δεν γίνεται καμία αναφορά σε οποιαδήποτε ώρα. Καισάρεια Φιλίππου είναι το όνομα της πόλεως κατά τον χρόνο που ο Ιησούς έφερε εκεί τους μαθητές. Στην ιστορία του Δανιήλ ια΄, εδάφια δεκατρία έως δεκαπέντε, εδάφια που εκπληρώθηκαν στη μάχη του Πανείου και που προτυπώνουν τον πόλεμο ο οποίος οδηγεί στον νόμο της Κυριακής στις Ηνωμένες Πολιτείες, η Καισάρεια Φιλίππου ονομαζόταν Πάνειον. Ο Πέτρος βρίσκεται στα εδάφια δεκατρία έως δεκαπέντε όταν βρίσκεται στην Καισάρεια Φιλίππου, η οποία είναι το Πάνειον.</w:t>
      </w:r>
    </w:p>
    <w:p>
      <w:pPr>
        <w:pStyle w:val="ArticleBody"/>
        <w:jc w:val="left"/>
      </w:pPr>
      <w:r>
        <w:rPr>
          <w:rFonts w:ascii="Times New Roman" w:hAnsi="Times New Roman" w:eastAsia="Times New Roman" w:cs="Times New Roman"/>
        </w:rPr>
        <w:t>Το να αναγνωρίσουμε ότι η Μάχη του Πανίου υπήρξε εκπλήρωση των εδαφίων δεκατρία έως δεκαπέντε του ενδέκατου κεφαλαίου του Δανιήλ, και ότι τα εδάφια αυτά καθώς και η ιστορία της Μάχης του Πανίου προσδιορίζουν έναν πόλεμο που οδηγεί στον νόμο της Κυριακής στις Ηνωμένες Πολιτείες, είναι ακριβώς ο τρόπος με τον οποίο έχει σχεδιαστεί να λειτουργεί η μεθοδολογία «γραμμή επί γραμμή». Η εφαρμογή αυτής της μεθοδολογίας απαιτεί να ευθυγραμμισθούν η Καισάρεια Φιλίππου και το Πάνιον, διότι ο πρωταρχικός κανόνας της προφητείας που πραγματεύεται αυτή την αλήθεια είναι ότι «κάθε ένας από τους αρχαίους προφήτες μιλούσε περισσότερο για τη δική μας ημέρα παρά για τις ημέρες κατά τις οποίες έζησε». Ο Παύλος προσθέτει ότι τα πνεύματα των προφητών υποτάσσονται στους προφήτες, ώστε όχι μόνο να προσδιορίζουν όλοι τις έσχατες ημέρες, αλλά και να συμφωνούν όλοι.</w:t>
      </w:r>
    </w:p>
    <w:p>
      <w:pPr>
        <w:pStyle w:val="ArticleBody"/>
        <w:jc w:val="left"/>
      </w:pPr>
      <w:r>
        <w:rPr>
          <w:rFonts w:ascii="Times New Roman" w:hAnsi="Times New Roman" w:eastAsia="Times New Roman" w:cs="Times New Roman"/>
        </w:rPr>
        <w:t>Διὰ τοῦτο, ἐὰν καὶ ὅταν τὸ Πάνιον ταυτοποιεῖται ἐν τῷ προφητικῷ Λόγῳ τοῦ Θεοῦ ὡς Πάνιον καὶ ἐν συνεχείᾳ ὡς Καισάρεια ἡ Φιλίππου, ἀμφότερα δέον ἐστὶν νὰ ἐφαρμόζωνται εἰς τὰς ἐσχάτας ἡμέρας καὶ νὰ συμφωνῶσιν ἀλλήλοις, διότι πρόκειται περὶ τῆς αὐτῆς πόλεως.</w:t>
      </w:r>
    </w:p>
    <w:p>
      <w:pPr>
        <w:pStyle w:val="ArticleBody"/>
        <w:jc w:val="left"/>
      </w:pPr>
      <w:r>
        <w:rPr>
          <w:rFonts w:ascii="Times New Roman" w:hAnsi="Times New Roman" w:eastAsia="Times New Roman" w:cs="Times New Roman"/>
        </w:rPr>
        <w:t>Σε συνάφεια με αυτή τη λογική, αν και ελαφρώς διαφορετική, βρίσκονται η Καισάρεια Φιλίππου και η Καισάρεια η Παραθαλάσσιος. Ο Πέτρος πήγε στην Καισάρεια Φιλίππου μαζί με τον Χριστό, αλλά εστάλη στην Καισάρεια τη Παραθαλάσσιο από το Άγιο Πνεύμα. Ωστόσο, και στις δύο Καισάρειες, ο Πέτρος είναι ο κύριος διαθηκικός χαρακτήρας. Το θαυμαστό σε αυτή τη γραμμή είναι ότι κατά την ενάτη ώρα ο Κορνήλιος επισκέφθηκε από τον άγγελο και έλαβε την εντολή να στείλει να καλέσουν τον Πέτρο. Ο Πέτρος στην Καισάρεια είναι προφητικό σύμβολο, αλλά οι δύο Καισάρειες είναι σαφώς διαφορετικές. Η μία είναι η Καισάρεια παρά τη θάλασσα, και η άλλη η Καισάρεια επί της γης. Η Καισάρεια παρά τη θάλασσα συνδέεται με τα έθνη, και ο Κορνήλιος ήταν ο πρώτος εθνικός προσήλυτος ακριβώς στο τέλος της διαθηκικής εβδομάδος, το 34 μ.Χ. Η Καισάρεια παρά τη θάλασσα είναι η ενάτη ώρα και ευθυγραμμίζεται με τον Πέτρο στο ναό κατά την Πεντηκοστή, και με τον θάνατο του Χριστού κατά την ενάτη ώρα.</w:t>
      </w:r>
    </w:p>
    <w:p>
      <w:pPr>
        <w:pStyle w:val="ArticleBody"/>
        <w:jc w:val="left"/>
      </w:pPr>
      <w:r>
        <w:rPr>
          <w:rFonts w:ascii="Times New Roman" w:hAnsi="Times New Roman" w:eastAsia="Times New Roman" w:cs="Times New Roman"/>
        </w:rPr>
        <w:t>Η επί γης Καισάρεια, δηλαδή η Καισάρεια Φιλίππου, είναι η τρίτη ώρα. Δεν υπάρχουν άλλες επιλογές προς εκλογή. Η Καισάρεια Φιλίππου στην αρχή, η τρίτη ώρα, και η Καισάρεια η Παραθαλασσία στο τέλος, η ενάτη ώρα. Η Φιλίππου είναι το άλφα της περιόδου των έξι ωρών και η Παραθαλασσία είναι το ωμέγα. Το ωμέγα στην ενάτη ώρα ήταν ο θάνατος του Χριστού στο μέσον της εβδομάδος της διαθήκης, και ο Πέτρος στον ναό κατά την Πεντηκοστή ήταν επίσης η ενάτη ώρα. Το ότι ο Κορνήλιος καλεί τον Πέτρο ευθυγραμμίζεται με τον θάνατο του Χριστού, ο οποίος προτυπώνει τον νόμο της Κυριακής, και επίσης με τον Πέτρο στον ναό κατά την Πεντηκοστή, που για μία ακόμη φορά προτυπώνει τον νόμο της Κυριακής. Ο Κορνήλιος, ως ο πρώτος εθνικός προσήλυτος, αντιπροσωπεύει τον πρώτο εργάτη της ενδεκάτης ώρας κατά τον νόμο της Κυριακής.</w:t>
      </w:r>
    </w:p>
    <w:p>
      <w:pPr>
        <w:pStyle w:val="ArticleBody"/>
        <w:jc w:val="left"/>
      </w:pPr>
      <w:r>
        <w:rPr>
          <w:rFonts w:ascii="Times New Roman" w:hAnsi="Times New Roman" w:eastAsia="Times New Roman" w:cs="Times New Roman"/>
        </w:rPr>
        <w:t>Η τρίτη ώρα κατά την οποία ο Χριστός εσταυρώθη, και η τρίτη ώρα κατά την οποία ο Πέτρος ευρίσκετο εν τω ανωγείω, πρέπει, και δεν δύναται παρά μόνον να αντιπροσωπεύουν την Καισάρεια Φιλίππου. Το ανώγειο στο οποίο ευρίσκετο ο Πέτρος κατά την ημέρα της Πεντηκοστής ήταν ακριβώς το ίδιο ανώγειο στο οποίο ο Χριστός ενεφανίσθη μετά την ανάστασή Του, την ανάληψή Του και την κάθοδό Του. Ο Χριστός ήλθε στο ανώγειο και έπειτα, πενήντα ημέρες αργότερα, κατά την ημέρα της Πεντηκοστής, ο Πέτρος παρουσίασε το μήνυμα του βιβλίου του Ιωήλ στο ίδιο ανώγειο.</w:t>
      </w:r>
    </w:p>
    <w:p>
      <w:pPr>
        <w:pStyle w:val="ArticleBody"/>
        <w:jc w:val="left"/>
      </w:pPr>
      <w:r>
        <w:rPr>
          <w:rFonts w:ascii="Times New Roman" w:hAnsi="Times New Roman" w:eastAsia="Times New Roman" w:cs="Times New Roman"/>
        </w:rPr>
        <w:t>Η Καισάρεια Φιλίππου είναι η τρίτη ώρα, η οποία αντιστοιχεί με τη σταύρωση και με το ανώγειο κατά την Πεντηκοστή. Η σταύρωση είναι σύμβολο διασκορπισμού και το ανώγειο σύμβολο ενότητας. Αυτό προσδιορίζει την Καισάρεια Φιλίππου ως το σημείο ακριβώς πριν από τον νόμο της Κυριακής, όπου η μία τάξη διασκορπίζεται και η άλλη συνάγεται. Όταν η ιστορία της Μάχης του Πανίου αρχίσει να επαναλαμβάνεται, οι μωρές και οι φρόνιμες παρθένες θα χωριστούν για πάντα, και θα χωριστούν εξαιτίας του σταυρού, ο οποίος αντιπροσωπεύει την προσέγγιση του νόμου της Κυριακής. Στην Καισάρεια Φιλίππου ο Χριστός άρχισε να διδάσκει περί του επικείμενου νόμου της Κυριακής. Όταν το έπραξε, ο Πέτρος αντιτάχθηκε στο μήνυμα· έτσι, μέσα σε εννέα εδάφια, ο Πέτρος αντιπροσωπεύει εκείνους που σφραγίζονται και εκείνους που διασκορπίζονται από το μήνυμα του σταυρού, το οποίο είναι ο νόμος της Κυριακής.</w:t>
      </w:r>
    </w:p>
    <w:p>
      <w:pPr>
        <w:pStyle w:val="ArticleScripture"/>
        <w:jc w:val="left"/>
      </w:pPr>
      <w:r>
        <w:rPr>
          <w:rFonts w:ascii="Times New Roman" w:hAnsi="Times New Roman" w:eastAsia="Times New Roman" w:cs="Times New Roman"/>
        </w:rPr>
        <w:t>Λέγει πρὸς αὐτούς· Ὑμεῖς δὲ τίνα λέγετε ὅτι εἰμί;</w:t>
      </w:r>
    </w:p>
    <w:p>
      <w:pPr>
        <w:pStyle w:val="ArticleScripture"/>
        <w:jc w:val="left"/>
      </w:pPr>
      <w:r>
        <w:rPr>
          <w:rFonts w:ascii="Times New Roman" w:hAnsi="Times New Roman" w:eastAsia="Times New Roman" w:cs="Times New Roman"/>
        </w:rPr>
        <w:t>Καὶ ἀποκριθεὶς ὁ Σίμων Πέτρος εἶπεν· Σὺ εἶ ὁ Χριστός, ὁ Υἱὸς τοῦ ζῶντος Θεοῦ.</w:t>
      </w:r>
    </w:p>
    <w:p>
      <w:pPr>
        <w:pStyle w:val="ArticleScripture"/>
        <w:jc w:val="left"/>
      </w:pPr>
      <w:r>
        <w:rPr>
          <w:rFonts w:ascii="Times New Roman" w:hAnsi="Times New Roman" w:eastAsia="Times New Roman" w:cs="Times New Roman"/>
        </w:rPr>
        <w:t>Και ο Ιησούς, αποκρινόμενος, είπε προς αυτόν: Μακάριος είσαι, Σίμων Βαριωνά· διότι σαρξ και αίμα δεν σου το αποκάλυψαν, αλλά ο Πατήρ μου ο εν τοις ουρανοίς. Και εγώ δε σου λέγω ότι συ είσαι Πέτρος, και επί ταύτης της πέτρας θέλω οικοδομήσει την εκκλησία μου, και πύλαι άδου δεν θέλουσιν ισχύσει κατ’ αυτής. Και θέλω σοι δώσει τας κλείδας της βασιλείας των ουρανών· και ό,τι εάν δήσεις επί της γης, θέλει είσθαι δεδεμένον εν τοις ουρανοίς· και ό,τι εάν λύσης επί της γης, θέλει είσθαι λελυμένον εν τοις ουρανοίς.</w:t>
      </w:r>
    </w:p>
    <w:p>
      <w:pPr>
        <w:pStyle w:val="ArticleScripture"/>
        <w:jc w:val="left"/>
      </w:pPr>
      <w:r>
        <w:rPr>
          <w:rFonts w:ascii="Times New Roman" w:hAnsi="Times New Roman" w:eastAsia="Times New Roman" w:cs="Times New Roman"/>
        </w:rPr>
        <w:t>Τότε παρήγγειλε στους μαθητές αυτού να μη είπουν σε κανέναν ότι αυτός ήταν ο Ιησούς ο Χριστός. Από τότε άρχισε ο Ιησούς να δείχνει στους μαθητές αυτού ότι έπρεπε να υπάγει στα Ιεροσόλυμα και να πάθει πολλά από τους πρεσβυτέρους και τους αρχιερείς και τους γραμματείς, και να θανατωθεί, και να αναστηθεί την τρίτη ημέρα.</w:t>
      </w:r>
    </w:p>
    <w:p>
      <w:pPr>
        <w:pStyle w:val="ArticleScripture"/>
        <w:jc w:val="left"/>
      </w:pPr>
      <w:r>
        <w:rPr>
          <w:rFonts w:ascii="Times New Roman" w:hAnsi="Times New Roman" w:eastAsia="Times New Roman" w:cs="Times New Roman"/>
        </w:rPr>
        <w:t>Τότε ο Πέτρος τον πήρε κατά μέρος και άρχισε να τον επιτιμά, λέγοντας: Μη γένοιτο αυτό εις σε, Κύριε· τούτο δεν θέλει συμβεί εις σε.</w:t>
      </w:r>
    </w:p>
    <w:p>
      <w:pPr>
        <w:pStyle w:val="ArticleScripture"/>
        <w:jc w:val="left"/>
      </w:pPr>
      <w:r>
        <w:rPr>
          <w:rFonts w:ascii="Times New Roman" w:hAnsi="Times New Roman" w:eastAsia="Times New Roman" w:cs="Times New Roman"/>
        </w:rPr>
        <w:t>Αλλ’ εκείνος, στραφείς, είπε προς τον Πέτρο: Ύπαγε οπίσω μου, Σατανά· σκάνδαλόν μου είσαι· διότι δεν φρονείς τα του Θεού, αλλά τα των ανθρώπων. Ματθαίος 16:15–23.</w:t>
      </w:r>
    </w:p>
    <w:p>
      <w:pPr>
        <w:pStyle w:val="ArticleBody"/>
        <w:jc w:val="left"/>
      </w:pPr>
      <w:r>
        <w:rPr>
          <w:rFonts w:ascii="Times New Roman" w:hAnsi="Times New Roman" w:eastAsia="Times New Roman" w:cs="Times New Roman"/>
        </w:rPr>
        <w:t>Η σταύρωση κατά την τρίτη ώρα και το μήνυμα του Πέτρου στο ανώγειο ευθυγραμμίζουν την προφητική μετάβαση της στρατευομένης εκκλησίας, η οποία ορίζεται ως η εκκλησία με σίτον και ζιζάνια μαζί, προς τη θριαμβεύουσα εκκλησία. Η θριαμβεύουσα εκκλησία είναι η προσφορά των πρωτογεννημάτων του σίτου της Πεντηκοστής, η οποία είναι ο νόμος της Κυριακής. Όταν τα ζιζάνια και ο σίτος φθάσουν σε ωριμότητα, οι άγγελοι διαχωρίζουν τις δύο τάξεις. Είναι η βροχή που άρχισε να ψιχαλίζει κατά την 11η Σεπτεμβρίου που κάνει τον σίτο και τα ζιζάνια να φθάσουν σε καρποφορία.</w:t>
      </w:r>
    </w:p>
    <w:p>
      <w:pPr>
        <w:pStyle w:val="ArticleBody"/>
        <w:jc w:val="left"/>
      </w:pPr>
      <w:r>
        <w:rPr>
          <w:rFonts w:ascii="Times New Roman" w:hAnsi="Times New Roman" w:eastAsia="Times New Roman" w:cs="Times New Roman"/>
        </w:rPr>
        <w:t>Μία περίοδος έξι ωρών αντιπροσωπεύει την ιστορία της συνάξεως κατασκηνώσεως του Έξετερ έως την 22α Οκτωβρίου 1844, τη θριαμβευτική είσοδο του Χριστού στα Ιεροσόλυμα και την είσοδο του βασιλέως Δαβίδ στα Ιεροσόλυμα με την κιβωτό. Η ενάτη ώρα είναι επίσης ο χρόνος της εσπερινής θυσίας, περί την 3ην μ.μ.</w:t>
      </w:r>
    </w:p>
    <w:p>
      <w:pPr>
        <w:pStyle w:val="ArticleScripture"/>
        <w:jc w:val="left"/>
      </w:pPr>
      <w:r>
        <w:rPr>
          <w:rFonts w:ascii="Times New Roman" w:hAnsi="Times New Roman" w:eastAsia="Times New Roman" w:cs="Times New Roman"/>
        </w:rPr>
        <w:t>Καὶ τοῦτο εἶναι ἐκεῖνο τὸ ὁποῖον θέλεις προσφέρει ἐπὶ τοῦ θυσιαστηρίου· δύο ἀμνούς ἐνιαυσίους καθ’ ἡμέραν διαπαντός. Τὸν ἕνα ἀμνὸν θέλεις προσφέρει τὸ πρωί, καὶ τὸν ἄλλον ἀμνὸν θέλεις προσφέρει πρὸς ἑσπέραν. Ἔξοδος 29:38, 39.</w:t>
      </w:r>
    </w:p>
    <w:p>
      <w:pPr>
        <w:pStyle w:val="ArticleBody"/>
        <w:jc w:val="left"/>
      </w:pPr>
      <w:r>
        <w:rPr>
          <w:rFonts w:ascii="Times New Roman" w:hAnsi="Times New Roman" w:eastAsia="Times New Roman" w:cs="Times New Roman"/>
        </w:rPr>
        <w:t>Η λέξη που μεταφράζεται ως «ἕως», αποδίδεται ενίοτε ως «ἀνάμεσα στις εσπέρες». Το «ανάμεσα στις εσπέρες» αναφέρεται στην εξάωρη περίοδο μεταξύ της τρίτης και της ενάτης ώρας. Η εβδομάδα της διαθήκης του Χριστού αντιπροσωπεύει την εξάωρη περίοδο επί του σταυρού, η οποία καθίσταται το άλφα της εξάωρης περιόδου κατά την Πεντηκοστή. Δύο μάρτυρες μέσα στην εβδομάδα της διαθήκης προσδιορίζουν μια περίοδο έξι ωρών, η οποία συνδέεται άμεσα όχι μόνο με την προφητεία της ιερής εβδομάδας, αλλά και με τα σύμβολα της Πεντηκοστιανής περιόδου. Κατόπιν, στη λήξη αυτής ακριβώς της ίδιας προφητικής εβδομάδας, ο Πέτρος καλείται στην Καισάρεια κατά την ενάτη ώρα. Το γεγονός ότι τρεις ενάτες ώρες μέσα στην ίδια προφητική δομή της ιερής εβδομάδας —οι δύο εκ των οποίων είναι ωμέγα καταλήξεις μιας εξάωρης περιόδου, η οποία ήταν επίσης η περίοδος μεταξύ της πρωινής και της εσπερινής προσφοράς— απαιτεί, εκ προφητικής αναγκαιότητας, την ύπαρξη μιας τρίτης ώρας ως του άλφα μιας περιόδου που έληξε κατά την ενάτη ώρα του Κορνηλίου.</w:t>
      </w:r>
    </w:p>
    <w:p>
      <w:pPr>
        <w:pStyle w:val="ArticleBody"/>
        <w:jc w:val="left"/>
      </w:pPr>
      <w:r>
        <w:rPr>
          <w:rFonts w:ascii="Times New Roman" w:hAnsi="Times New Roman" w:eastAsia="Times New Roman" w:cs="Times New Roman"/>
        </w:rPr>
        <w:t>Δύο Καισάρειες, αμφότερες με τον Πέτρο ως κεντρικό πρόσωπο, προσδιορίζουν την Καισάρεια Φιλίππου ως την τρίτη ώρα. Αυτή η εξάωρη περίοδος αρχίζει και τελειώνει με την Καισάρεια, διότι το τέλος απεικονίζεται από την αρχή.</w:t>
      </w:r>
    </w:p>
    <w:p>
      <w:pPr>
        <w:pStyle w:val="ArticleBody"/>
        <w:jc w:val="left"/>
      </w:pPr>
      <w:r>
        <w:rPr>
          <w:rFonts w:ascii="Times New Roman" w:hAnsi="Times New Roman" w:eastAsia="Times New Roman" w:cs="Times New Roman"/>
        </w:rPr>
        <w:t>Το πασχάλιο αρνί έπρεπε να θανατωθεί το εσπέρας, δηλαδή κατά την ενάτη ώρα—όταν πέθανε ο Χριστός.</w:t>
      </w:r>
    </w:p>
    <w:p>
      <w:pPr>
        <w:pStyle w:val="ArticleScripture"/>
        <w:jc w:val="left"/>
      </w:pPr>
      <w:r>
        <w:rPr>
          <w:rFonts w:ascii="Times New Roman" w:hAnsi="Times New Roman" w:eastAsia="Times New Roman" w:cs="Times New Roman"/>
        </w:rPr>
        <w:t>Καὶ θέλετε φυλάξει αὐτὸ ἕως τῆς δεκάτης τετάρτης ἡμέρας τοῦ αὐτοῦ μηνός· καὶ πᾶσα ἡ σύναξις τῆς συναγωγῆς τοῦ Ἰσραὴλ θέλει σφάξει αὐτὸ τὸ ἑσπέρας. Ἔξοδος 12:6.</w:t>
      </w:r>
    </w:p>
    <w:p>
      <w:pPr>
        <w:pStyle w:val="ArticleBody"/>
        <w:jc w:val="left"/>
      </w:pPr>
      <w:r>
        <w:rPr>
          <w:rFonts w:ascii="Times New Roman" w:hAnsi="Times New Roman" w:eastAsia="Times New Roman" w:cs="Times New Roman"/>
        </w:rPr>
        <w:t>Η ώρα της προσευχής είναι επίσης η ενάτη ώρα, διότι τότε γινόταν η εσπερινή θυσία.</w:t>
      </w:r>
    </w:p>
    <w:p>
      <w:pPr>
        <w:pStyle w:val="ArticleScripture"/>
        <w:jc w:val="left"/>
      </w:pPr>
      <w:r>
        <w:rPr>
          <w:rFonts w:ascii="Times New Roman" w:hAnsi="Times New Roman" w:eastAsia="Times New Roman" w:cs="Times New Roman"/>
        </w:rPr>
        <w:t>Ἡ προσευχή μου ἀς κατευθυνθῇ ἐνώπιόν σου ὡς θυμίαμα, καὶ ἡ ἔπαρσις τῶν χειρῶν μου ὡς θυσία ἑσπερινή. Ψαλμοί 141:2.</w:t>
      </w:r>
    </w:p>
    <w:p>
      <w:pPr>
        <w:pStyle w:val="ArticleBody"/>
        <w:jc w:val="left"/>
      </w:pPr>
      <w:r>
        <w:rPr>
          <w:rFonts w:ascii="Times New Roman" w:hAnsi="Times New Roman" w:eastAsia="Times New Roman" w:cs="Times New Roman"/>
        </w:rPr>
        <w:t>Σε συμφωνία με το ότι η εσπερινή θυσία ήταν η ώρα της προσευχής, ο Έσδρας προσεύχεται κατά την εσπερινή θυσία· επομένως, προσεύχεται κατά την ενάτη ώρα, όταν ο Πέτρος βρίσκεται στον ναό, όταν ο Χριστός απέθανε και όταν ο Κορνήλιος έλαβε εντολή να στείλει να καλέσουν τον Πέτρο.</w:t>
      </w:r>
    </w:p>
    <w:p>
      <w:pPr>
        <w:pStyle w:val="ArticleScripture"/>
        <w:jc w:val="left"/>
      </w:pPr>
      <w:r>
        <w:rPr>
          <w:rFonts w:ascii="Times New Roman" w:hAnsi="Times New Roman" w:eastAsia="Times New Roman" w:cs="Times New Roman"/>
        </w:rPr>
        <w:t>Και κατά την εσπερινή θυσία σηκώθηκα από τη θλίψη μου· και έχοντας διαρρήξει το ένδυμά μου και τον μανδύα μου, έπεσα στα γόνατά μου και άπλωσα τα χέρια μου προς τον Κύριο τον Θεό μου. Έσδρας 9:5.</w:t>
      </w:r>
    </w:p>
    <w:p>
      <w:pPr>
        <w:pStyle w:val="ArticleBody"/>
        <w:jc w:val="left"/>
      </w:pPr>
      <w:r>
        <w:rPr>
          <w:rFonts w:ascii="Times New Roman" w:hAnsi="Times New Roman" w:eastAsia="Times New Roman" w:cs="Times New Roman"/>
        </w:rPr>
        <w:t>Στην προσευχή του, ο Έσδρας μετανοεί αφού κατανόησε ότι εκείνοι που βγήκαν από τη Βαβυλώνα για να ανοικοδομήσουν τον ναό και την Ιερουσαλήμ είχαν ενωθεί με εθνικές γυναίκες.</w:t>
      </w:r>
    </w:p>
    <w:p>
      <w:pPr>
        <w:pStyle w:val="ArticleScripture"/>
        <w:jc w:val="left"/>
      </w:pPr>
      <w:r>
        <w:rPr>
          <w:rFonts w:ascii="Times New Roman" w:hAnsi="Times New Roman" w:eastAsia="Times New Roman" w:cs="Times New Roman"/>
        </w:rPr>
        <w:t>Καθώς δε ο Έσδρας προσηύχετο και εξομολογείτο, κλαίων και πεσών κατά γης ενώπιον του οίκου του Θεού, συνήχθη προς αυτόν από τον Ισραήλ πάρα πολύ μεγάλη σύναξις ανδρών και γυναικών και παιδιών· διότι ο λαός έκλαιε πικρώς. Και ο Σεχανίας, ο υιός του Ιεχιήλ, εκ των υιών του Ελάμ, αποκρίθηκε και είπε προς τον Έσδρα· Ημείς ηνομήσαμεν εις τον Θεόν ημών και ελάβομεν αλλόφυλες γυναίκες εκ των λαών της γης· πλην όμως τώρα υπάρχει ελπίς εις τον Ισραήλ περί του πράγματος τούτου. Τώρα λοιπόν ας κάμωμεν διαθήκην με τον Θεόν ημών, να αποπέμψωμεν πάσας τας γυναίκας και τα εξ αυτών γεννηθέντα, κατά την συμβουλήν του κυρίου μου και εκείνων που τρέμουν εις την εντολήν του Θεού ημών· και ας γίνη κατά τον νόμον. Σηκώθητι· διότι εις σε ανήκει το πράγμα τούτο· και ημείς θέλομεν είσθαι μετά σου· ανδρίζου και πράξον.</w:t>
      </w:r>
    </w:p>
    <w:p>
      <w:pPr>
        <w:pStyle w:val="ArticleScripture"/>
        <w:jc w:val="left"/>
      </w:pPr>
      <w:r>
        <w:rPr>
          <w:rFonts w:ascii="Times New Roman" w:hAnsi="Times New Roman" w:eastAsia="Times New Roman" w:cs="Times New Roman"/>
        </w:rPr>
        <w:t>Τότε εσηκώθη ο Έσδρας και ώρκισε τους αρχιερείς, τους Λευίτας και πάντα τον Ισραήλ, ότι θα πράξουν κατά τον λόγον τούτον. Και ώμοσαν. Τότε ο Έσδρας εσηκώθη απ’ έμπροσθεν του οίκου του Θεού και εισήλθε εις το δωμάτιον του Ιωανάν, υιού του Ελιασίβ· και όταν ήλθεν εκεί, δεν έφαγε άρτον ούτε ήπιε ύδωρ, διότι επένθει εξαιτίας της παραβάσεως εκείνων που είχαν επιστρέψει από την αιχμαλωσία. Και εκήρυξαν διακήρυξιν εις όλην την Ιουδαίαν και την Ιερουσαλήμ προς πάντα τα τέκνα της αιχμαλωσίας, να συναχθούν εις την Ιερουσαλήμ· και ότι όποιος δεν ήθελε έλθει εντός τριών ημερών, κατά την απόφασιν των αρχόντων και των πρεσβυτέρων, όλη η περιουσία αυτού θα εδημεύετο, και αυτός θα απεχωρίζετο από της συναγωγής εκείνων που είχαν επιστρέψει από την αιχμαλωσία. Τότε συνήχθησαν πάντες οι άνδρες του Ιούδα και του Βενιαμίν εις την Ιερουσαλήμ εντός τριών ημερών. Ήτο ο ένατος μήνας, την εικοστήν ημέραν του μηνός· και όλος ο λαός εκάθητο εις την πλατείαν του οίκου του Θεού, τρέμων εξαιτίας του πράγματος τούτου και εξαιτίας της μεγάλης βροχής. Έσδρας 10:1–9.</w:t>
      </w:r>
    </w:p>
    <w:p>
      <w:pPr>
        <w:pStyle w:val="ArticleBody"/>
        <w:jc w:val="left"/>
      </w:pPr>
      <w:r>
        <w:rPr>
          <w:rFonts w:ascii="Times New Roman" w:hAnsi="Times New Roman" w:eastAsia="Times New Roman" w:cs="Times New Roman"/>
        </w:rPr>
        <w:t>Η διαθήκη των εκατόν σαράντα τεσσάρων χιλιάδων παριστάνεται ως χωρισμός από εκείνους που είχαν λάβει ξένες γυναίκες. Αυτός είναι ο χωρισμός των φρονίμων και των μωρών παρθένων, και λαμβάνει χώρα κατά την ενάτη ώρα, η οποία είναι ο θάνατος του Χριστού, ο Πέτρος εν τω ιερώ κατά την Πεντηκοστή, και η κλήση του Πέτρου προς Καισάρειαν παρά την θάλασσαν. Ο χωρισμός του Έσδρα είναι επίσης η κάθαρση των Λευιτών από τον Άγγελο της Διαθήκης στο τρίτο κεφάλαιο του Μαλαχία. Η κάθαρση στον Μαλαχία απεικονίζει τους δύο καθαρισμούς του ναού από τον Χριστό.</w:t>
      </w:r>
    </w:p>
    <w:p>
      <w:pPr>
        <w:pStyle w:val="ArticleScripture"/>
        <w:jc w:val="left"/>
      </w:pPr>
      <w:r>
        <w:rPr>
          <w:rFonts w:ascii="Times New Roman" w:hAnsi="Times New Roman" w:eastAsia="Times New Roman" w:cs="Times New Roman"/>
        </w:rPr>
        <w:t>«Καθαρίζοντας τον ναό από τους αγοραστές και τους πωλητές του κόσμου, ο Ιησούς διακήρυξε την αποστολή Του να καθαρίσει την καρδιά από τη μόλυνση της αμαρτίας,—από τις γήινες επιθυμίες, τις εγωιστικές επιθυμίες, τις πονηρές συνήθειες, που διαφθείρουν την ψυχή. Παρατίθεται το Μαλαχίας 3:1–3». Ο Πόθος των Αιώνων, σ. 161.</w:t>
      </w:r>
    </w:p>
    <w:p>
      <w:pPr>
        <w:pStyle w:val="ArticleBody"/>
        <w:jc w:val="left"/>
      </w:pPr>
      <w:r>
        <w:rPr>
          <w:rFonts w:ascii="Times New Roman" w:hAnsi="Times New Roman" w:eastAsia="Times New Roman" w:cs="Times New Roman"/>
        </w:rPr>
        <w:t>Στον Έσδρα και σε όσους εισέρχονται στη διαθήκη λέγεται να «σηκωθούν», και στον Ιησού του Ναυή δόθηκε εντολή να σηκωθεί αφού όλοι οι στασιαστές πέθαναν κατά τη διάρκεια τριάντα οκτώ ετών. Χρειάστηκαν δύο χρόνια για να αποτύχει ο αρχαίος Ισραήλ στη δεκαπλή διαδικασία δοκιμασίας, και τριάντα οκτώ χρόνια αργότερα οι στασιαστές είχαν όλοι πεθάνει και ο Θεός τούς λέγει να σηκωθούν.</w:t>
      </w:r>
    </w:p>
    <w:p>
      <w:pPr>
        <w:pStyle w:val="ArticleScripture"/>
        <w:jc w:val="left"/>
      </w:pPr>
      <w:r>
        <w:rPr>
          <w:rFonts w:ascii="Times New Roman" w:hAnsi="Times New Roman" w:eastAsia="Times New Roman" w:cs="Times New Roman"/>
        </w:rPr>
        <w:t>Σηκωθείτε τώρα, είπα εγώ, και περάστε τον χείμαρρο Ζαρέδ. Και περάσαμε τον χείμαρρο Ζαρέδ. Και το διάστημα κατά το οποίο ήλθαμε από την Καδης-βαρνή, έως ότου περάσαμε τον χείμαρρο Ζαρέδ, ήταν τριάντα οκτώ έτη· έως ότου όλη η γενεά των πολεμιστών αφανίσθηκε από το μέσον του στρατοπέδου, καθώς ο Κύριος τους είχε ορκισθεί. Δευτερονόμιον 2:13, 14.</w:t>
      </w:r>
    </w:p>
    <w:p>
      <w:pPr>
        <w:pStyle w:val="ArticleBody"/>
        <w:jc w:val="left"/>
      </w:pPr>
      <w:r>
        <w:rPr>
          <w:rFonts w:ascii="Times New Roman" w:hAnsi="Times New Roman" w:eastAsia="Times New Roman" w:cs="Times New Roman"/>
        </w:rPr>
        <w:t>Στο πέμπτο κεφάλαιο του Ιωάννη, ο Ιησούς θεράπευσε τον παράλυτο άνθρωπο που βρισκόταν σε αυτή την κατάσταση επί τριάντα οκτώ χρόνια, και όταν τον θεράπευσε, του είπε να «σηκωθεί».</w:t>
      </w:r>
    </w:p>
    <w:p>
      <w:pPr>
        <w:pStyle w:val="ArticleScripture"/>
        <w:jc w:val="left"/>
      </w:pPr>
      <w:r>
        <w:rPr>
          <w:rFonts w:ascii="Times New Roman" w:hAnsi="Times New Roman" w:eastAsia="Times New Roman" w:cs="Times New Roman"/>
        </w:rPr>
        <w:t>Διότι άγγελος κατέβαινε κατά καιρόν στην κολυμβήθρα και τάραζε το νερό· όποιος λοιπόν έμπαινε πρώτος, μετά την ταραχή του νερού, γινόταν υγιής από οποιαδήποτε ασθένεια κι αν έπασχε. Ήταν δε εκεί κάποιος άνθρωπος, ο οποίος είχε ασθένεια τριάντα οκτώ χρόνια. Όταν ο Ιησούς τον είδε να κείται και γνώρισε ότι ήδη βρισκόταν πολλή ώρα σε αυτή την κατάσταση, του λέγει: Θέλεις να γίνεις υγιής;</w:t>
      </w:r>
    </w:p>
    <w:p>
      <w:pPr>
        <w:pStyle w:val="ArticleScripture"/>
        <w:jc w:val="left"/>
      </w:pPr>
      <w:r>
        <w:rPr>
          <w:rFonts w:ascii="Times New Roman" w:hAnsi="Times New Roman" w:eastAsia="Times New Roman" w:cs="Times New Roman"/>
        </w:rPr>
        <w:t>Ὁ ἀσθενῶν ἀπεκρίθη αὐτῷ· Κύριε, ἄνθρωπον οὐκ ἔχω, ἵνα, ὅταν ταραχθῇ τὸ ὕδωρ, με βάλλῃ εἰς τὴν κολυμβήθραν· ἐν ᾧ δὲ ἔρχομαι ἐγώ, ἄλλος πρὸ ἐμοῦ καταβαίνει.</w:t>
      </w:r>
    </w:p>
    <w:p>
      <w:pPr>
        <w:pStyle w:val="ArticleScripture"/>
        <w:jc w:val="left"/>
      </w:pPr>
      <w:r>
        <w:rPr>
          <w:rFonts w:ascii="Times New Roman" w:hAnsi="Times New Roman" w:eastAsia="Times New Roman" w:cs="Times New Roman"/>
        </w:rPr>
        <w:t>Λέγει προς αυτόν ο Ιησούς· Ἔγειρε, ἆρον τὸν κράβαττόν σου καὶ περιπάτει. Καὶ εὐθέως ἐγένετο ὑγιὴς ὁ ἄνθρωπος, καὶ ἦρεν τὸν κράβαττόν αὐτοῦ καὶ περιεπάτει· καὶ ἦν σάββατον ἐν ἐκείνῃ τῇ ἡμέρᾳ. Ἰωάννης 5:4–9.</w:t>
      </w:r>
    </w:p>
    <w:p>
      <w:pPr>
        <w:pStyle w:val="ArticleBody"/>
        <w:jc w:val="left"/>
      </w:pPr>
      <w:r>
        <w:rPr>
          <w:rFonts w:ascii="Times New Roman" w:hAnsi="Times New Roman" w:eastAsia="Times New Roman" w:cs="Times New Roman"/>
        </w:rPr>
        <w:t>Κατά την απεικόνιση από τον Έσδρα της διαθήκης των εκατόν σαράντα τεσσάρων χιλιάδων, ο λαός έπρεπε να «εγερθεί». Το 1838 ο Ιωσίας Λιτς, εξέχων Μιλλεριτικός κήρυκας, προείπε το τέλος της οθωμανικής υπεροχής περί το 1840, και το Μιλλεριτικό μήνυμα εγέρθηκε, για να ενδυναμωθεί κατόπιν με την ακριβή εκπλήρωση στις 11 Αυγούστου 1840. Η ανύψωση της θριαμβεύουσας εκκλησίας περιλαμβάνει μια πρόρρηση που προκαλεί τον λαό του Θεού να εγερθεί όταν η διαθήκη καθιδρύεται. Στον αποχωρισμό του Έσδρα από τις αλλόφυλες γυναίκες βρίσκουμε την εκκαθάριση των Λευιτών του Μαλαχία, καθώς και τους δύο καθαρισμούς του ναού από τον Χριστό, και καθεμία γραμμή ταυτοποιεί έναν διαχωρισμό σίτου και ζιζανίων, ο οποίος επιτελείται όταν ο Χριστός αφαιρεί για πάντα την αμαρτία από τις καρδιές των εκατόν σαράντα τεσσάρων χιλιάδων. Η ένατη ώρα του Χριστού, και οι δύο ένατες ώρες του Πέτρου μαζί με την προσευχή του Έσδρα για καθαρισμό, ευθυγραμμίζονται με τον νόμο της Κυριακής, όταν η όψιμη βροχή θα εκχυθεί χωρίς μέτρο. Στο ένατο κεφάλαιο του Δανιήλ, ο Δανιήλ λαμβάνει απάντηση στις δεήσεις του κατά την ώρα της εσπερινής προσφοράς, που είναι η ένατη ώρα.</w:t>
      </w:r>
    </w:p>
    <w:p>
      <w:pPr>
        <w:pStyle w:val="ArticleScripture"/>
        <w:jc w:val="left"/>
      </w:pPr>
      <w:r>
        <w:rPr>
          <w:rFonts w:ascii="Times New Roman" w:hAnsi="Times New Roman" w:eastAsia="Times New Roman" w:cs="Times New Roman"/>
        </w:rPr>
        <w:t>Ναι, ενώ ακόμη μιλούσα εν προσευχή, ο άνδρας Γαβριήλ, τον οποίον είχα δει στην οπτασία από την αρχή, πετώντας με ταχύτητα, με άγγιξε κατά τον καιρό της εσπερινής προσφοράς. Δανιήλ 9:21.</w:t>
      </w:r>
    </w:p>
    <w:p>
      <w:pPr>
        <w:pStyle w:val="ArticleBody"/>
        <w:jc w:val="left"/>
      </w:pPr>
      <w:r>
        <w:rPr>
          <w:rFonts w:ascii="Times New Roman" w:hAnsi="Times New Roman" w:eastAsia="Times New Roman" w:cs="Times New Roman"/>
        </w:rPr>
        <w:t>Πληροφορούμεθα ότι τα οράματα που δόθηκαν στον Δανιήλ πλάι στους μεγάλους ποταμούς της Σεναάρ βρίσκονται τώρα σε πορεία εκπληρώσεως, και ότι οφείλουμε να εξετάσουμε τις περιστάσεις υπό τις οποίες δόθηκαν οι προφητείες.</w:t>
      </w:r>
    </w:p>
    <w:p>
      <w:pPr>
        <w:pStyle w:val="ArticleScripture"/>
        <w:jc w:val="left"/>
      </w:pPr>
      <w:r>
        <w:rPr>
          <w:rFonts w:ascii="Times New Roman" w:hAnsi="Times New Roman" w:eastAsia="Times New Roman" w:cs="Times New Roman"/>
        </w:rPr>
        <w:t>«Το φως που έλαβε ο Δανιήλ από τον Θεό δόθηκε ιδιαίτερα για αυτές τις έσχατες ημέρες. Τα οράματα που είδε στις όχθες του Ουλαΐ και του Χιδδέκελ, των μεγάλων ποταμών της Σεναάρ, βρίσκονται τώρα σε πορεία εκπληρώσεως, και όλα τα προειπωμένα γεγονότα σύντομα θα λάβουν χώρα.</w:t>
      </w:r>
    </w:p>
    <w:p>
      <w:pPr>
        <w:pStyle w:val="ArticleScripture"/>
        <w:jc w:val="left"/>
      </w:pPr>
      <w:r>
        <w:rPr>
          <w:rFonts w:ascii="Times New Roman" w:hAnsi="Times New Roman" w:eastAsia="Times New Roman" w:cs="Times New Roman"/>
        </w:rPr>
        <w:t>«Αναλογισθείτε τις περιστάσεις του ιουδαϊκού έθνους όταν δόθηκαν οι προφητείες του Δανιήλ». Testimonies to Ministers, 113.</w:t>
      </w:r>
    </w:p>
    <w:p>
      <w:pPr>
        <w:pStyle w:val="ArticleBody"/>
        <w:jc w:val="left"/>
      </w:pPr>
      <w:r>
        <w:rPr>
          <w:rFonts w:ascii="Times New Roman" w:hAnsi="Times New Roman" w:eastAsia="Times New Roman" w:cs="Times New Roman"/>
        </w:rPr>
        <w:t>Το φως των οράσεων που συνδέονται με τους ποταμούς Χιδδεκέλ και Ουλαΐ αντιπροσωπεύει τα τελευταία έξι κεφάλαια του βιβλίου του Δανιήλ. Στο ένατο κεφάλαιο, που αντιπροσωπεύεται από τον ποταμό Ουλαΐ, δίδεται στον Δανιήλ φως επάνω στα κεφάλαια επτά, οκτώ και εννέα. Στο δέκατο κεφάλαιο, που αντιπροσωπεύεται από τον ποταμό Χιδδεκέλ, δίδεται στον Δανιήλ το φως των κεφαλαίων δέκα, ένδεκα και δώδεκα. Η προφητική πληροφορία αντιπροσωπεύεται τόσο από τα προφητικά γεγονότα που παρουσιάζονται μέσα στα κεφάλαια, όσο και από τον ίδιο τον Δανιήλ, διότι οφείλουμε να εξετάζουμε τις περιστάσεις του Ιουδαϊκού έθνους κατά τον χρόνο που δόθηκαν οι προφητείες.</w:t>
      </w:r>
    </w:p>
    <w:p>
      <w:pPr>
        <w:pStyle w:val="ArticleBody"/>
        <w:jc w:val="left"/>
      </w:pPr>
      <w:r>
        <w:rPr>
          <w:rFonts w:ascii="Times New Roman" w:hAnsi="Times New Roman" w:eastAsia="Times New Roman" w:cs="Times New Roman"/>
        </w:rPr>
        <w:t>Πρέπει να μεταφέρουμε αυτά τα στοιχεία στις έσχατες ημέρες και να τα εναρμονίσουμε με τις μαρτυρίες του άλλου προφήτου. Αυτό σημαίνει ότι, όπως ο Πέτρος βρίσκεται στην Καισάρεια Φιλίππου και επίσης στην Καισάρεια τη Θαλασσία, έτσι και ο Δανιήλ δέχεται επίσκεψη από τον Γαβριήλ κατά την ενάτην ώρα στο ένατο κεφάλαιο, και δέχεται επίσκεψη κατά την εικοστή δεύτερη ημέρα στο δέκατο κεφάλαιο. Το φως του Ουλαΐ και του Χιδδέκελ για τις έσχατες ημέρες αποσφραγίζεται στον Δανιήλ κατά την ενάτην ώρα της εικοστής δευτέρας ημέρας. Το φως εκείνο αντιπροσωπεύει την έκχυση της όψιμης βροχής χωρίς μέτρο κατά τον νόμο της Κυριακής.</w:t>
      </w:r>
    </w:p>
    <w:p>
      <w:pPr>
        <w:pStyle w:val="ArticleBody"/>
        <w:jc w:val="left"/>
      </w:pPr>
      <w:r>
        <w:rPr>
          <w:rFonts w:ascii="Times New Roman" w:hAnsi="Times New Roman" w:eastAsia="Times New Roman" w:cs="Times New Roman"/>
        </w:rPr>
        <w:t>Η μαρτυρία του Δανιήλ αποκαλύπτεται πλήρως κατά την ένατη ώρα, διότι προσδιορίζει τόσο την εξωτερική όσο και την εσωτερική ιστορία εκείνου που «συμβαίνει» στον λαό του Θεού κατά τις έσχατες ημέρες. Όταν το φως εκείνο κηρυχθεί στους Εθνικούς, τους οποίους αντιπροσωπεύει ο Κορνήλιος, θα αποστείλουν για τους εκατόν σαράντα τέσσερις χιλιάδες, ο νόμος του Θεού θα φονευθεί με την επιβολή της Κυριακής, και ο Πέτρος θα παραδώσει ένα μήνυμα προς τον ναό, από τον οποίο ο Χριστός είχε αποχωρήσει και τον οποίο προσδιόρισε ως τον κενό οίκο των Ιουδαίων. Ο Πέτρος απευθύνεται στους Εθνικούς, καθώς και στο Συνέδριο, ενώ ο Έσδρας ικετεύει για τον χωρισμό και ο Δανιήλ νηστεύει και προσεύχεται για φως. Η ένατη ώρα κατά την Πεντηκοστή, κατά τον θάνατο του Χριστού, κατά την κλήση του Πέτρου από τον Κορνήλιο, η εσπερινή θυσία, όλα ευθυγραμμίζονται με τον Ηλία στο όρος Κάρμηλος.</w:t>
      </w:r>
    </w:p>
    <w:p>
      <w:pPr>
        <w:pStyle w:val="ArticleBody"/>
        <w:jc w:val="left"/>
      </w:pPr>
      <w:r>
        <w:rPr>
          <w:rFonts w:ascii="Times New Roman" w:hAnsi="Times New Roman" w:eastAsia="Times New Roman" w:cs="Times New Roman"/>
        </w:rPr>
        <w:t>Είναι πρόδηλο ότι η περίοδος των έξι ωρών αντιπροσωπεύει μια περίοδο η οποία καταλήγει στον νόμο της Κυριακής, αλλά ότι αρχίζει με ένα γεγονός που συνδέεται άμεσα με το τέλος, όπως συνέβαινε με τις πρωινές και εσπερινές προσφορές. Κατά τους όρους του Πέτρου, η περίοδος των έξι ωρών είναι από την Καισάρεια Φιλίππου έως την παραθαλάσσια Καισάρεια. Κατά την Πεντηκοστή, ήταν από το ανώγειο έως τον ναό. Η περίοδος που είναι το λαμπρό φως το οποίο τίθεται στην αρχή της οδού είναι η Κραυγή του Μεσονυκτίου, και αυτή η περίοδος εκτείνεται έως τον νόμο της Κυριακής. Οι έξι ώρες, μεταξύ των εσπερινών, αντιπροσωπεύουν τη θριαμβευτική είσοδο του Χριστού στα Ιεροσόλυμα, η οποία με τη σειρά της αντιπροσώπευε την περίοδο από τη συνάθροιση του στρατοπέδου στο Έξετερ από τις 12 έως τις 17 Αυγούστου 1844, η οποία εγκαινίασε τη διακήρυξη του μηνύματος που έφθασε στο συμπέρασμά του στις 22 Οκτωβρίου 1844. Το Έξετερ είναι η Καισάρεια Φιλίππου και η παραθαλάσσια Καισάρεια είναι η 22α Οκτωβρίου 1844. Η αρχή σημειώνεται από την Καισάρεια, όπως και το τέλος.</w:t>
      </w:r>
    </w:p>
    <w:p>
      <w:pPr>
        <w:pStyle w:val="ArticleBody"/>
        <w:jc w:val="left"/>
      </w:pPr>
      <w:r>
        <w:rPr>
          <w:rFonts w:ascii="Times New Roman" w:hAnsi="Times New Roman" w:eastAsia="Times New Roman" w:cs="Times New Roman"/>
        </w:rPr>
        <w:t>Η θριαμβευτική είσοδος χαρακτηρίζεται από μία διαμάχη στην αρχή και μία διαμάχη στο τέλος. Η διαμάχη στο Exeter αντιπροσωπευόταν από την ψευδή λατρεία που ελάμβανε χώρα στον χώρο της σκηνής του Watertown. Δύο αγγέλματα αντιπροσωπεύονταν από εκείνες τις δύο σκηνές, και όταν ο Χριστός εισήλθε στα Ιεροσόλυμα, οι σχολαστικοί Ιουδαίοι παραπονέθηκαν για το άγγελμα που διακηρυσσόταν καθώς κατέβαινε από το Όρος των Ελαιών, εισερχόμενος στα Ιεροσόλυμα επάνω στον όνον που είχε προσφάτως λυθεί. Η πρώτη και η τελευταία διαμάχη προσδιορίζουν ένα άλφα και ωμέγα για την περίοδο. Στο Exeter, η τάξη του Watertown αντιπροσωπεύει μία τάξη παρθένων που δεν είχαν έλαιο, και γι’ αυτές η θύρα της σωτηρίας έκλεισε. Στο τέλος εκείνης της περιόδου, η θύρα προς τα Άγια έκλεισε, παρέχοντας έτσι ένα άλφα και ωμέγα για την περίοδο. Αυτό το άλφα και ωμέγα ευθυγραμμίζεται με τις δύο διαμάχες της θριαμβευτικής εισόδου, και με την Καισάρεια προς Καισάρεια με τον Πέτρο.</w:t>
      </w:r>
    </w:p>
    <w:p>
      <w:pPr>
        <w:pStyle w:val="ArticleBody"/>
        <w:jc w:val="left"/>
      </w:pPr>
      <w:r>
        <w:rPr>
          <w:rFonts w:ascii="Times New Roman" w:hAnsi="Times New Roman" w:eastAsia="Times New Roman" w:cs="Times New Roman"/>
        </w:rPr>
        <w:t>Στην Καισάρεια του Φιλίππου, το όνομα του Σίμωνος Βαριωνᾶ μεταβάλλεται σε Πέτρο, σε ένα χωρίο όπου επαινείται ως στόμα θεόπνευστης έμπνευσης και κατόπιν καταδικάζεται ως Σατανάς, επειδή αντιτάχθηκε στο μήνυμα του σταυρού. Ο Πέτρος αποτελεί σύμβολο των δύο τάξεων που διαχωρίζονται από το μήνυμα του βαπτίσματος και του σταυρού, το οποίο είναι το μήνυμα της 11ης Σεπτεμβρίου και του νόμου της Κυριακής.</w:t>
      </w:r>
    </w:p>
    <w:p>
      <w:pPr>
        <w:pStyle w:val="ArticleScripture"/>
        <w:jc w:val="left"/>
      </w:pPr>
      <w:r>
        <w:rPr>
          <w:rFonts w:ascii="Times New Roman" w:hAnsi="Times New Roman" w:eastAsia="Times New Roman" w:cs="Times New Roman"/>
        </w:rPr>
        <w:t>«Για καθεμία από τις τάξεις που αντιπροσωπεύονται από τον Φαρισαίο και τον τελώνη υπάρχει ένα δίδαγμα στην ιστορία του αποστόλου Πέτρου. Στα πρώτα στάδια της μαθητείας του ο Πέτρος θεωρούσε τον εαυτό του ισχυρό. Όπως ο Φαρισαίος, κατά τη δική του εκτίμηση δεν ήταν “καθώς οι λοιποί άνθρωποι είναι”. Όταν ο Χριστός, κατά την παραμονή της προδοσίας Του, προειδοποίησε εκ των προτέρων τους μαθητές Του: “Πάντες θέλετε σκανδαλισθή εν εμοί εν τη νυκτί ταύτη”, ο Πέτρος δήλωσε με πεποίθηση: “Και αν πάντες σκανδαλισθώσιν, αλλ’ ουχί εγώ.” Μάρκος 14:27, 29. Ο Πέτρος δεν γνώριζε τον δικό του κίνδυνο. Η αυτοπεποίθηση τον παραπλανούσε. Νόμιζε ότι ήταν ικανός να αντισταθεί στον πειρασμό· αλλά μέσα σε λίγες μόνον ώρες ήλθε η δοκιμασία, και με κατάρες και ορκωμοσίες αρνήθηκε τον Κύριό του.» Christ’s Object Lessons, 152.</w:t>
      </w:r>
    </w:p>
    <w:p>
      <w:pPr>
        <w:pStyle w:val="ArticleBody"/>
        <w:jc w:val="left"/>
      </w:pPr>
      <w:r>
        <w:rPr>
          <w:rFonts w:ascii="Times New Roman" w:hAnsi="Times New Roman" w:eastAsia="Times New Roman" w:cs="Times New Roman"/>
        </w:rPr>
        <w:t>Κατὰ τὴν ἐνάτην ὥραν, ἥτις εἶναι ὁ καιρὸς τῆς ἑσπερινῆς προσφορᾶς, εἰς ἀπάντησιν τῆς προσευχῆς τοῦ Ἠλία κατέβη πῦρ καὶ κατέφαγε τὴν προσφοράν, μετὰ σκοποῦ νὰ καταστήσῃ γνωστὸν εἰς τὸν λαὸν τοῦ Θεοῦ ὅτι ὁ Κύριος αὐτὸς εἶναι ὁ Θεός. Δύο τάξεις συμβολίζονται ἐν τῷ ὄρει Κάρμηλος: ἡ μία τάξις, ἥτις τότε γνωρίζει ὅτι ὁ Κύριος αὐτὸς εἶναι ὁ Θεός, καὶ ἡ ἄλλη, ἡ ἀντιπροσωπευομένη ὑπὸ τῶν προφητῶν τοῦ Βάαλ, οἵτινες μετὰ ταῦτα θανατοῦνται.</w:t>
      </w:r>
    </w:p>
    <w:p>
      <w:pPr>
        <w:pStyle w:val="ArticleScripture"/>
        <w:jc w:val="left"/>
      </w:pPr>
      <w:r>
        <w:rPr>
          <w:rFonts w:ascii="Times New Roman" w:hAnsi="Times New Roman" w:eastAsia="Times New Roman" w:cs="Times New Roman"/>
        </w:rPr>
        <w:t>Καὶ ἐγένετο, κατὰ τὸν καιρὸν τῆς προσφορᾶς τῆς ἑσπερινῆς θυσίας, ὅτι Ἠλίας ὁ προφήτης προσῆλθεν καὶ εἶπεν· Κύριε ὁ Θεὸς τοῦ Ἀβραάμ, τοῦ Ἰσαὰκ καὶ τοῦ Ἰσραήλ, γνωσθήτω σήμερον ὅτι σὺ εἶ ὁ Θεὸς ἐν τῷ Ἰσραήλ, καὶ ἐγὼ δοῦλός σου, καὶ ὅτι κατὰ τὸν λόγον σου ἐποίησα πάντα ταῦτα. Ἐπάκουσόν μου, Κύριε, ἐπάκουσόν μου, ἵνα γνῷ ὁ λαὸς οὗτος ὅτι σὺ εἶ Κύριος ὁ Θεός, καὶ σὺ ἐπέστρεψας τὴν καρδίαν αὐτῶν πάλιν.</w:t>
      </w:r>
    </w:p>
    <w:p>
      <w:pPr>
        <w:pStyle w:val="ArticleScripture"/>
        <w:jc w:val="left"/>
      </w:pPr>
      <w:r>
        <w:rPr>
          <w:rFonts w:ascii="Times New Roman" w:hAnsi="Times New Roman" w:eastAsia="Times New Roman" w:cs="Times New Roman"/>
        </w:rPr>
        <w:t>Καὶ ἔπεσε πῦρ παρὰ Κυρίου καὶ κατέφαγε τὴν ὁλοκαύτωσιν καὶ τὰ ξύλα καὶ τοὺς λίθους καὶ τὸν χοῦν, καὶ ἀπέλειξε τὸ ὕδωρ τὸ ἐν τῇ τάφρῳ. Καὶ ἰδὼν πᾶς ὁ λαὸς ἔπεσον ἐπὶ πρόσωπον αὐτῶν καὶ εἶπαν· Ὁ Κύριος, αὐτός ἐστιν ὁ Θεός· ὁ Κύριος, αὐτός ἐστιν ὁ Θεός.</w:t>
      </w:r>
    </w:p>
    <w:p>
      <w:pPr>
        <w:pStyle w:val="ArticleScripture"/>
        <w:jc w:val="left"/>
      </w:pPr>
      <w:r>
        <w:rPr>
          <w:rFonts w:ascii="Times New Roman" w:hAnsi="Times New Roman" w:eastAsia="Times New Roman" w:cs="Times New Roman"/>
        </w:rPr>
        <w:t>Και ο Ηλίας είπε προς αυτούς· Συλλάβετε τους προφήτες του Βάαλ· ας μη διαφύγει ούτε ένας από αυτούς. Και τους συνέλαβαν· και ο Ηλίας τους κατέβασε στον χείμαρρο Κισών και τους έσφαξε εκεί. Α΄ Βασιλέων 18:36–40.</w:t>
      </w:r>
    </w:p>
    <w:p>
      <w:pPr>
        <w:pStyle w:val="ArticleBody"/>
        <w:jc w:val="left"/>
      </w:pPr>
      <w:r>
        <w:rPr>
          <w:rFonts w:ascii="Times New Roman" w:hAnsi="Times New Roman" w:eastAsia="Times New Roman" w:cs="Times New Roman"/>
        </w:rPr>
        <w:t>Η εσπερινή θυσία, ο θάνατος του Χριστού, ο Πέτρος που θεραπεύει τον χωλό, ο Πέτρος που μεταφέρει το μήνυμα στους Εθνικούς, ο Δανιήλ που λαμβάνει προφητικό φως, η προσευχή του Ηλία που εισακούεται με φωτιά, ενώ ο Έσδρας βρίσκεται με σάκκο και σποδό, προσευχόμενος για τη μετάβαση της Λαοδίκειας στη Φιλαδέλφεια, για τη μετάβαση της στρατευομένης εκκλησίας στην θριαμβεύουσα εκκλησία. Η ενάτη ώρα είναι η ώρα της θυσίας, η ώρα της εισακουσμένης προσευχής, η ώρα κατά την οποία ο ουρανός αγγίζει τη γη, η γέφυρα μεταξύ κρίσεως και ελέους, και γι’ αυτό ο Χριστός πεθαίνει κατά την ενάτη ώρα, διότι η ενάτη ώρα της θυσίας άνοιξε το ευαγγέλιο στους Εθνικούς, οι οποίοι ήσαν εκείνοι που εκάθηντο στο σκότος, αλλά θα έβλεπαν μέγα φως όταν το βιβλίο του Δανιήλ ανοιχθεί πλήρως κατά τον νόμο της Κυριακής.</w:t>
      </w:r>
    </w:p>
    <w:p>
      <w:pPr>
        <w:pStyle w:val="ArticleBody"/>
        <w:jc w:val="left"/>
      </w:pPr>
      <w:r>
        <w:rPr>
          <w:rFonts w:ascii="Times New Roman" w:hAnsi="Times New Roman" w:eastAsia="Times New Roman" w:cs="Times New Roman"/>
        </w:rPr>
        <w:t>Στην προσφορά τοῦ Γεδεὼν, στὸ Κριταὶ 6:21, ὁ Ἄγγελος τοῦ Κυρίου ἀγγίζει μὲ τὴ ῥάβδο του τὸ κρέας καὶ τὴν προσφορὰ τῶν ἀζύμων τοῦ Γεδεών, καὶ φωτιὰ ἀναβλύζει ἀπὸ τὸν βράχο γιὰ νὰ τὰ καταναλώσει ἐντελῶς. Ἡ φωτιὰ ἐπιβεβαίωσε τὴν κλῆση τοῦ Θεοῦ πρὸς τὸν Γεδεών καὶ τὴν ἀποδοχὴ τοῦ σημείου.</w:t>
      </w:r>
    </w:p>
    <w:p>
      <w:pPr>
        <w:pStyle w:val="ArticleScripture"/>
        <w:jc w:val="left"/>
      </w:pPr>
      <w:r>
        <w:rPr>
          <w:rFonts w:ascii="Times New Roman" w:hAnsi="Times New Roman" w:eastAsia="Times New Roman" w:cs="Times New Roman"/>
        </w:rPr>
        <w:t>Καὶ εἶπεν πρὸς αὐτόν· Ἐὰν λοιπόν εὗρον χάριν ἐνώπιόν σου, δεῖξόν μοι σημείον ὅτι σὺ λαλείς μετ’ ἐμοῦ. Μὴ ἀναχωρήσῃς ἐντεῦθεν, δέομαί σου, ἕως ὅτου ἔλθω πρὸς σέ, καὶ ἐκφέρω τὴν προσφοράν μου, καὶ θέσω αὐτὴν ἐνώπιόν σου. Καὶ εἶπεν· Ἐγὼ θέλω περιμένει ἕως ὅτου ἐπιστρέψῃς. Καὶ ὁ Γεδεών εἰσῆλθεν, καὶ ἡτοίμασε ἐρίφιον καὶ ἀζύμους ἄρτους ἀπὸ ἑνὸς ἐφὰ ἀλεύρου· τὸ δὲ κρέας ἔθεσεν εἰς κάνιστρον, καὶ τὸν ζωμὸν ἔβαλεν εἰς χύτραν, καὶ ἔφερεν αὐτὰ πρὸς αὐτὸν ὑπὸ τὴν δρῦν, καὶ προσέφερεν αὐτά. Καὶ ὁ ἄγγελος τοῦ Θεοῦ εἶπεν πρὸς αὐτόν· Λάβε τὸ κρέας καὶ τοὺς ἀζύμους ἄρτους, καὶ θέσε αὐτὰ ἐπὶ ταύτην τὴν πέτραν, καὶ ἔκχεε τὸν ζωμόν. Καὶ ἐποίησεν οὕτως. Τότε ὁ ἄγγελος τοῦ Κυρίου ἐξέτεινε τὸ ἄκρον τῆς ῥάβδου τῆς ἐν τῇ χειρὶ αὐτοῦ, καὶ ἥψατο τοῦ κρέατος καὶ τῶν ἀζύμων ἄρτων· καὶ ἀνέβη πῦρ ἐκ τῆς πέτρας, καὶ κατεφλόγισε τὸ κρέας καὶ τοὺς ἀζύμους ἄρτους. Τότε ὁ ἄγγελος τοῦ Κυρίου ἐξαφανίσθη ἀπὸ τῶν ὀφθαλμῶν αὐτοῦ. Καὶ ὅτε ἐνόησεν ὁ Γεδεών ὅτι ἦτο ἄγγελος Κυρίου, εἶπεν ὁ Γεδεών· Ὦ, Κύριε Θεέ! διότι εἶδον ἄγγελον Κυρίου πρόσωπον πρὸς πρόσωπον. Κριταί 6:17–22.</w:t>
      </w:r>
    </w:p>
    <w:p>
      <w:pPr>
        <w:pStyle w:val="ArticleBody"/>
        <w:jc w:val="left"/>
      </w:pPr>
      <w:r>
        <w:rPr>
          <w:rFonts w:ascii="Times New Roman" w:hAnsi="Times New Roman" w:eastAsia="Times New Roman" w:cs="Times New Roman"/>
        </w:rPr>
        <w:t>Ο άγγελος εμφανίσθηκε στον Γεδεών στο πρώτο εδάφιο του κεφαλαίου και αποκάλεσε τον Γεδεών «ισχυρόν άνδρα ανδρείας», και ο Γεδεών ζήτησε σημείο για να αποδείξει εκείνον τον ισχυρισμό. Έπειτα ο Γεδεών ζητεί από τον άγγελο να παραμείνει, και ο άγγελος που παραμένει στην προφητεία είναι ο δεύτερος άγγελος. Αφού έληξε ο χρόνος της παραμονής, ο Γεδεών προσφέρει θυσία, και φωτιά καταναλώνει την προσφορά. Ο Γεδεών βρίσκεται στην ενάτη ώρα, διότι ο Ηλίας ήταν η εσπερινή προσφορά, και η ενάτη ώρα είναι ο νόμος της Κυριακής, όταν οι πεντηκοστιανές γλώσσες πυρός ευθυγραμμίζονται. Ο Γεδεών αντιπροσωπεύει μία τάξη που βλέπει τον Κύριο πρόσωπο προς πρόσωπο, πράγμα που συνέβη στον Δανιήλ στο δέκατο κεφάλαιο. Όταν ο Γεδεών είδε τη φωτιά να καταναλώνει την προσφορά, τότε συνειδητοποίησε ότι είχε έλθει σε επικοινωνία με τον Κύριο, τον οποίο είχε δει πρόσωπο προς πρόσωπο.</w:t>
      </w:r>
    </w:p>
    <w:p>
      <w:pPr>
        <w:pStyle w:val="ArticleBody"/>
        <w:jc w:val="left"/>
      </w:pPr>
      <w:r>
        <w:rPr>
          <w:rFonts w:ascii="Times New Roman" w:hAnsi="Times New Roman" w:eastAsia="Times New Roman" w:cs="Times New Roman"/>
        </w:rPr>
        <w:t>Ο Γεδεών αφυπνίζεται σε αυτή την πραγματικότητα όταν το θαύμα της φωτιάς επικυρώνει το σημείο, και το σημείο ήταν ο ίδιος ο Γεδεών, ο ισχυρός άνδρας του Θεού, και το στράτευμα των τριακοσίων ιερέων, οι οποίοι όλοι κρατούσαν στα χέρια τους τις τριακόσιες πλάκες του Αββακούμ. Το σημείο, ή λάβαρο, είναι ο ίδιος ο Γεδεών, και το στράτευμα των τριακοσίων, το οποίο είναι επίσης το ισχυρό στράτευμα του Ιεζεκιήλ—που ανίσταται στο τριακοστό έβδομο κεφάλαιο.</w:t>
      </w:r>
    </w:p>
    <w:p>
      <w:pPr>
        <w:pStyle w:val="ArticleBody"/>
        <w:jc w:val="left"/>
      </w:pPr>
      <w:r>
        <w:rPr>
          <w:rFonts w:ascii="Times New Roman" w:hAnsi="Times New Roman" w:eastAsia="Times New Roman" w:cs="Times New Roman"/>
        </w:rPr>
        <w:t>Όταν η σκηνή του μαρτυρίου αφιερώθηκε στο Λευιτικόν 9:23, 24, μετά τις πρώτες προσφορές του Ααρών ως αρχιερέως, εξέρχεται πυρ από ενώπιον του Κυρίου και καταναλώνει το ολοκαύτωμα και το λίπος επάνω στο θυσιαστήριο. Ο λαός αλαλάζει και πέφτει κατά πρόσωπον με δέος. Αυτό πρέπει, γραμμή επί γραμμής, να ευθυγραμμίζεται με το πυρ του Ηλία.</w:t>
      </w:r>
    </w:p>
    <w:p>
      <w:pPr>
        <w:pStyle w:val="ArticleBody"/>
        <w:jc w:val="left"/>
      </w:pPr>
      <w:r>
        <w:rPr>
          <w:rFonts w:ascii="Times New Roman" w:hAnsi="Times New Roman" w:eastAsia="Times New Roman" w:cs="Times New Roman"/>
        </w:rPr>
        <w:t>Η προσευχή του Έσδρα κατά την ένατη ώρα για τον διαχωρισμό του σίτου από τα ζιζάνια, η οποία λαμβάνει χώρα κατά τον νόμο της Κυριακής, εκπληρώνεται τότε, όταν η στρατευομένη εκκλησία μεταμορφώνεται σε θριαμβεύουσα εκκλησία. Πρέπει επίσης να ευθυγραμμίζεται με το πυρ του Γεδεών. Το καταναλίσκον πυρ επάνω στην πρώτη προσφορά του Ααρών, η οποία έγινε ύστερα από επτά ημέρες καθιερώσεως, κατά την ογδόη ημέρα, επανήλθε κατά την ίδια ημέρα και εξόντωσε τους δύο πονηρούς υιούς του Ααρών. Όταν το Άγιο Πνεύμα εκχυθεί χωρίς μέτρο κατά την ένατη ώρα, κατά τον νόμο της Κυριακής, θα υπάρξει διαχωρισμός δύο τάξεων ιερέων, και η θριαμβεύουσα εκκλησία θα αρχίσει το έργο που παριστάνεται από τον λευκό ίππο της Εφέσου, ο οποίος εξέρχεται νικών και διά να νικήσει. Το χρίσμα της θριαμβεύουσας εκκλησίας βρίσκει δεύτερο μάρτυρα στον ναό του Σολομώντος.</w:t>
      </w:r>
    </w:p>
    <w:p>
      <w:pPr>
        <w:pStyle w:val="ArticleBody"/>
        <w:jc w:val="left"/>
      </w:pPr>
      <w:r>
        <w:rPr>
          <w:rFonts w:ascii="Times New Roman" w:hAnsi="Times New Roman" w:eastAsia="Times New Roman" w:cs="Times New Roman"/>
        </w:rPr>
        <w:t>Κατά τα εγκαίνια τοῦ ναοῦ τοῦ Σολομῶντος στὸ Β΄ Χρονικῶν 7:1–3, μετὰ τὴν προσευχὴ τοῦ Σολομῶντος, πῦρ κατέβηκε ἀπὸ τὸν οὐρανὸ καὶ κατέφαγε τὰ ὁλοκαυτώματα καὶ τὶς θυσίες. Ἡ δόξα τοῦ Κυρίου ἐπλήρωσε τὸν ναό, ὁδηγῶντας τὸν λαὸ νὰ προσκυνήσει καὶ νὰ διακηρύξει τὴν ἀγαθότητα τοῦ Θεοῦ καὶ τὸ διαρκὲς ἔλεός Του. Κατὰ τὸν κυριακάτικο νόμο, ἡ θριαμβεύουσα ἐκκλησία ὑψώνεται ἐπάνω ἀπὸ ὅλα τὰ ὄρη ὡς στέφανος καὶ σημεῖον, σύμφωνα μὲ τὸν Ζαχαρία καὶ τὸν Ἠσαΐα. Ὅταν τὸ πῦρ κατέβηκε στὰ ἐγκαίνια τοῦ ναοῦ τοῦ Σολομῶντος, ὁ ναὸς ἐπληρώθη μὲ τὴ δόξα τοῦ Κυρίου, συμβολίζοντας ὅτι ἡ σάλπιγγα ἡ ἑβδόμη ἔχει τελειώσει τὸ ἔργο της ἐπάνω στὸν λαὸ τοῦ Θεοῦ καὶ πρόκειται νὰ τελειώσει αὐτὸ ἀκριβῶς τὸ ἔργο ἐπάνω στοὺς ἐργάτες τῆς ἑνδεκάτης ὥρας. Ἡ ἑβδόμη σάλπιγγα ἀντιπροσωπεύει τὸν ἐξιλασμό, τὸν συνδυασμὸ τῆς Θεότητας καὶ τῆς ἀνθρωπότητας ποὺ λαμβάνει χώρα καθὼς ὁ Ἰησοῦς ὑψώνει τὴ βασιλεία τῆς δόξας Του. Ἐκεῖνο τὸ πῦρ ποὺ κατέβηκε στὴ σκηνὴ τοῦ Μωυσῆ καὶ στὸν ναὸ τοῦ Σολομῶντος ἦταν ἐπίσης πῦρ κρίσεως γιὰ τὸν υἱὸ τοῦ Ἀαρών, καθὼς ἦταν καὶ γιὰ τὸν Δαβίδ.</w:t>
      </w:r>
    </w:p>
    <w:p>
      <w:pPr>
        <w:pStyle w:val="ArticleBody"/>
        <w:jc w:val="left"/>
      </w:pPr>
      <w:r>
        <w:rPr>
          <w:rFonts w:ascii="Times New Roman" w:hAnsi="Times New Roman" w:eastAsia="Times New Roman" w:cs="Times New Roman"/>
        </w:rPr>
        <w:t>Η προσφορά του Δαβίδ στο αλώνι του Αραουνά/Ορνάν στο Α΄ Χρονικών 21:26, κατά τη διάρκεια της πληγής που προκλήθηκε από την απογραφή του Δαβίδ, έλαβε απάντηση με φωτιά από τον ουρανό επάνω στο θυσιαστήριο, σηματοδοτώντας την αποδοχή και αναχαιτίζοντας την πληγή. Η πληγή της Λαοδικείας τερματίζεται όταν η φωτιά κατεβαίνει επάνω στην προσφορά του Δαβίδ, για να σταματήσει την πληγή της εξάρτησής του από την ανθρώπινη δύναμη και σοφία. Η μετάβαση από το ανθρώπινο στο Θείο ανθρώπινο επισημαίνεται όταν η εξιλέωση συντελείται και η εκκλησία υψώνεται ως λάβαρο. Τότε, σε συμφωνία με τον ναό του Σολομώντος, η δόξα του Κυρίου γέμισε τον ναό, καθώς η Θειότητα συνδυάζεται με την ανθρωπότητα.</w:t>
      </w:r>
    </w:p>
    <w:p>
      <w:pPr>
        <w:pStyle w:val="ArticleBody"/>
        <w:jc w:val="left"/>
      </w:pPr>
      <w:r>
        <w:rPr>
          <w:rFonts w:ascii="Times New Roman" w:hAnsi="Times New Roman" w:eastAsia="Times New Roman" w:cs="Times New Roman"/>
        </w:rPr>
        <w:t>Θα συνεχίσουμε την εξέτασή μας της περιόδου της Κραυγής του Μεσονυκτίου, όπως παριστάνεται από την τρίτη και την ενάτη ώρα, στο επόμενο άρθρο.</w:t>
      </w:r>
    </w:p>
    <w:p>
      <w:pPr>
        <w:pStyle w:val="ArticleScripture"/>
        <w:jc w:val="left"/>
      </w:pPr>
      <w:r>
        <w:rPr>
          <w:rFonts w:ascii="Times New Roman" w:hAnsi="Times New Roman" w:eastAsia="Times New Roman" w:cs="Times New Roman"/>
        </w:rPr>
        <w:t>Καὶ μεθ’ ἓξ ἡμέρας ὁ Ἰησοῦς παραλαμβάνει τὸν Πέτρον, καὶ τὸν Ἰάκωβον, καὶ Ἰωάννην τὸν ἀδελφὸν αὐτοῦ, καὶ ἀναφέρει αὐτοὺς εἰς ὄρος ὑψηλὸν κατ’ ἰδίαν· καὶ μετεμορφώθη ἔμπροσθεν αὐτῶν· καὶ ἔλαμψε τὸ πρόσωπον αὐτοῦ ὡς ὁ ἥλιος, τὰ δὲ ἱμάτια αὐτοῦ ἐγένοντο λευκὰ ὡς τὸ φῶς. Καὶ ἰδού, ὤφθησαν αὐτοῖς Μωϋσῆς καὶ Ἠλίας, συλλαλοῦντες μετ’ αὐτοῦ.</w:t>
      </w:r>
    </w:p>
    <w:p>
      <w:pPr>
        <w:pStyle w:val="ArticleScripture"/>
        <w:jc w:val="left"/>
      </w:pPr>
      <w:r>
        <w:rPr>
          <w:rFonts w:ascii="Times New Roman" w:hAnsi="Times New Roman" w:eastAsia="Times New Roman" w:cs="Times New Roman"/>
        </w:rPr>
        <w:t>Τότε ἀποκριθεὶς ὁ Πέτρος εἶπε πρὸς τὸν Ἰησοῦν· Κύριε, καλόν ἐστιν ἡμᾶς ὧδε εἶναι· ἐὰν θέλῃς, ἀς κάμωμεν ἐδῶ τρεῖς σκηνάς, μίαν διὰ σέ, καὶ μίαν διὰ τὸν Μωυσῆν, καὶ μίαν διὰ τὸν Ἠλίαν. Ἐνώ αὐτὸς ἔτι ἐλάλει, ἰδού, νεφέλη φωτεινὴ ἐπεσκίασεν αὐτούς· καὶ ἰδού, φωνὴ ἐκ τῆς νεφέλης, ἥτις ἔλεγε· Οὗτός ἐστιν ὁ Υἱός μου ὁ ἀγαπητός, εἰς τὸν ὁποῖον εὐηρεστήθην· αὐτοῦ ἀκούετε.</w:t>
      </w:r>
    </w:p>
    <w:p>
      <w:pPr>
        <w:pStyle w:val="ArticleScripture"/>
        <w:jc w:val="left"/>
      </w:pPr>
      <w:r>
        <w:rPr>
          <w:rFonts w:ascii="Times New Roman" w:hAnsi="Times New Roman" w:eastAsia="Times New Roman" w:cs="Times New Roman"/>
        </w:rPr>
        <w:t>Και όταν το άκουσαν οι μαθητές, έπεσαν κατά πρόσωπον και φοβήθηκαν σφόδρα. Και ο Ιησούς ήλθε και τους άγγιξε και είπε: Εγερθείτε και μη φοβείσθε.</w:t>
      </w:r>
    </w:p>
    <w:p>
      <w:pPr>
        <w:pStyle w:val="ArticleScripture"/>
        <w:jc w:val="left"/>
      </w:pPr>
      <w:r>
        <w:rPr>
          <w:rFonts w:ascii="Times New Roman" w:hAnsi="Times New Roman" w:eastAsia="Times New Roman" w:cs="Times New Roman"/>
        </w:rPr>
        <w:t>Και όταν σήκωσαν τα μάτια τους, δεν είδαν κανέναν, παρά μόνον τον Ιησού. Και καθώς κατέβαιναν από το όρος, ο Ιησούς τούς παρήγγειλε, λέγοντας: Σε κανέναν μη διηγηθείτε το όραμα, έως ότου ο Υιός του ανθρώπου αναστηθεί εκ νεκρών. Ματθαίος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Τριάντα Δύο</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