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Πέντε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Αριθμός Τριάντα Πέντε</w:t>
      </w:r>
    </w:p>
    <w:p>
      <w:pPr>
        <w:pStyle w:val="ArticleBody"/>
        <w:jc w:val="left"/>
      </w:pPr>
      <w:r>
        <w:rPr>
          <w:rFonts w:ascii="Times New Roman" w:hAnsi="Times New Roman" w:eastAsia="Times New Roman" w:cs="Times New Roman"/>
        </w:rPr>
        <w:t>Στη σελίδα 81 των Early Writings (και το «81» είναι σύμβολο ενός θείου Αρχιερέως και ογδόντα ιερέων), καταγράφεται το δεύτερο όνειρο του William Miller. Όπως ο Ναβουχοδονόσορ, ο William Miller είχε δύο όνειρα. Το δεύτερο όνειρο του Ναβουχοδονόσορος στο τέταρτο κεφάλαιο του Δανιήλ τοποθετείται μέσα στο πλαίσιο των «επτά καιρών» του Μωυσέως στο Λευιτικό 26. Ο Miller χρησιμοποίησε το τέταρτο κεφάλαιο του Δανιήλ για να καταδείξει τους «επτά καιρούς» του εικοστού έκτου κεφαλαίου του Λευιτικού όταν δίδασκε τις 2.520, αν και το αποκαλούσε «οι επτά καιροί». Ο Miller δεν αναγνώρισε ότι είχε προτυπωθεί από τον Ναβουχοδονόσορα, αλλά οι 2.520 ημέρες του Ναβουχοδονόσορος στο τέταρτο κεφάλαιο παριστάνονται τόσο από τη λέξη «διασκορπίζω» όσο και από το γεγονός ότι λαμβάνει χώρα ‘επτά φορές’, πριν φθάσει ο άνθρωπος με τη βούρτσα του χώματος στο όνειρο του Miller.</w:t>
      </w:r>
    </w:p>
    <w:p>
      <w:pPr>
        <w:pStyle w:val="ArticleBody"/>
        <w:jc w:val="left"/>
      </w:pPr>
      <w:r>
        <w:rPr>
          <w:rFonts w:ascii="Times New Roman" w:hAnsi="Times New Roman" w:eastAsia="Times New Roman" w:cs="Times New Roman"/>
        </w:rPr>
        <w:t>Ο Μίλλερ αποκαλείται από την Αδελφή Γουάιτ «Πατήρ Μίλλερ», όχι όμως κατά τον παγανιστικό τρόπο όπως πράττουν οι Καθολικοί, αλλά κατά πατριαρχικό τρόπο, όπως ο πατέρας Αβραάμ. Ο Μίλλερ είναι σύμβολο· είναι άνθρωπος της διαθήκης, εκπροσωπώντας την αλυσίδα των βιβλικών συμβόλων κατά μήκος της οδού προς την τελική διαθήκη με τις εκατόν σαράντα τέσσερις χιλιάδες. Ο Ιωήλ μάς πληροφορεί ότι κατά τις έσχατες ημέρες οι πρεσβύτεροι θα ενυπνιάζονται ενύπνια, και ο Ουίλλιαμ Μίλλερ είναι ο πρεσβύτερος της ιστορίας μας, καθώς και ο γεωργός που εκπλήρωσε την προφητεία του Ουίλλιαμ Τύνδαλ, η οποία λέγει: «Εάν ο Θεός διαφυλάξει τη ζωή μου, πριν παρέλθουν πολλά έτη, θα κάμω ώστε ένα αγόρι που οδηγεί το άροτρο να γνωρίζει περισσότερα από τη Γραφή απ’ όσα γνωρίζεις εσύ».</w:t>
      </w:r>
    </w:p>
    <w:p>
      <w:pPr>
        <w:pStyle w:val="ArticleScripture"/>
        <w:jc w:val="left"/>
      </w:pPr>
      <w:r>
        <w:rPr>
          <w:rFonts w:ascii="Times New Roman" w:hAnsi="Times New Roman" w:eastAsia="Times New Roman" w:cs="Times New Roman"/>
        </w:rPr>
        <w:t>«Ο Θεός έστειλε τον άγγελό Του να ενεργήσει επάνω στην καρδιά ενός γεωργού, ο οποίος δεν είχε πιστεύσει στη Βίβλο, ώστε να τον οδηγήσει να ερευνήσει τις προφητείες. Οι άγγελοι του Θεού επισκέπτονταν επανειλημμένα εκείνον τον εκλεκτό, για να καθοδηγούν τη διάνοιά του και να ανοίγουν στη νόησή του προφητείες οι οποίες έως τότε είχαν παραμείνει σκοτεινές για τον λαό του Θεού. Η απαρχή της αλυσίδας της αλήθειας τού δόθηκε, και οδηγήθηκε να ερευνά κρίκο προς κρίκο, έως ότου αντίκρισε με θαυμασμό και αγαλλίαση τον Λόγο του Θεού. Εκεί είδε μια τέλεια αλυσίδα αλήθειας. Εκείνος ο Λόγος, τον οποίο είχε θεωρήσει ως μη θεόπνευστο, τώρα ανοιγόταν ενώπιον της όρασής του μέσα στην ωραιότητα και τη δόξα του. Είδε ότι ένα μέρος της Γραφής εξηγεί ένα άλλο, και όταν ένα χωρίο ήταν κλειστό στη νόησή του, έβρισκε σε άλλο μέρος του Λόγου εκείνο που το ερμήνευε. Αντιμετώπιζε τον ιερό Λόγο του Θεού με χαρά και με τον βαθύτερο σεβασμό και δέος.» Early Writings, 230.</w:t>
      </w:r>
    </w:p>
    <w:p>
      <w:pPr>
        <w:pStyle w:val="ArticleBody"/>
        <w:jc w:val="left"/>
      </w:pPr>
      <w:r>
        <w:rPr>
          <w:rFonts w:ascii="Times New Roman" w:hAnsi="Times New Roman" w:eastAsia="Times New Roman" w:cs="Times New Roman"/>
        </w:rPr>
        <w:t>Ο Μίλλερ ήταν ο γεωργός που εκπλήρωσε την προφητεία του Τυντέιλ, και η πρώτη δημοσίευση της προφητικής γνώσης που είχε συγκεντρώσει από την αποσφράγιση του Δανιήλ 8:14 έγινε το 1831, διακόσια είκοσι έτη μετά τη δημοσίευση της Μετάφρασης King James της Βίβλου. Ο Τζον Ουίκλιφ, ο Ουίλλιαμ Τυντέιλ και η δημοσίευση της Βίβλου King James το 1611 αντιπροσωπεύουν τρία ορόσημα που αρχίζουν την προφητεία των διακοσίων είκοσι ετών, η οποία λήγει όταν το αγόρι με το αλέτρι του Τυντέιλ θα άνοιγε τον Λόγο του Θεού στο μήνυμα του πρώτου αγγέλου, το οποίο επρόκειτο να ακολουθηθεί από δύο άλλους αγγέλους. Εκείνος ο πρώτος άγγελος έφθασε το 1798 και ο τρίτος το 1844. Ο Ουίκλιφ, ο Τυντέιλ και ο King James συνδέονται με τον γεωργό που θα εκπλήρωνε την πρόρρηση του Τυντέιλ και ο οποίος θα συμβόλιζε την ιστορία τριών αγγέλων από το 1798 έως το 1844.</w:t>
      </w:r>
    </w:p>
    <w:p>
      <w:pPr>
        <w:pStyle w:val="ArticleBody"/>
        <w:jc w:val="left"/>
      </w:pPr>
      <w:r>
        <w:rPr>
          <w:rFonts w:ascii="Times New Roman" w:hAnsi="Times New Roman" w:eastAsia="Times New Roman" w:cs="Times New Roman"/>
        </w:rPr>
        <w:t>Η άλφα ανακάλυψη του William Miller ήταν τα 2.520 έτη του Λευιτικού εικοσιέξι και η ωμέγα ανακάλυψή του ήταν τα 2.300 έτη του Δανιήλ 8:14. Η διασπορά των 2.520 ετών του Ιούδα άρχισε το 677 π.Χ. και έληξε το 1844. Τα 2.300 έτη του Δανιήλ 8:14 έληξαν το 1844. Αμφότερα έληξαν μαζί το 1844, και το σημείο αφετηρίας των άλφα και ωμέγα ανακαλύψεων του William Miller χωριζόταν από διακόσια είκοσι έτη. Το «διακόσια είκοσι» είναι σύμβολο του William Miller, επί δύο μαρτύρων. Οι άλφα και ωμέγα ανακαλύψεις του Miller παριστάνονται από το 1798 και το 1844. Η διασπορά των 2.520 ετών εναντίον του βόρειου βασιλείου έληξε το 1798, και σαράντα έξι έτη αργότερα, το 1844, τα 2.300 έτη έληξαν.</w:t>
      </w:r>
    </w:p>
    <w:p>
      <w:pPr>
        <w:pStyle w:val="ArticleBody"/>
        <w:jc w:val="left"/>
      </w:pPr>
      <w:r>
        <w:rPr>
          <w:rFonts w:ascii="Times New Roman" w:hAnsi="Times New Roman" w:eastAsia="Times New Roman" w:cs="Times New Roman"/>
        </w:rPr>
        <w:t>Τα 2.520 έτη που έληξαν το 1798 σηματοδοτούν εκείνη την ημερομηνία, και τα 2.520 έτη εναντίον του Ιούδα, τα οποία έληξαν το 1844, παράγουν μια περίοδο διακοσίων είκοσι ετών. Αυτό σημαίνει ότι τα 2.520 εναντίον του Ισραήλ παράγουν την προφητική περίοδο των σαράντα έξι ετών, και τα 2.520 εναντίον του Ιούδα παράγουν την προφητική περίοδο των διακοσίων είκοσι ετών. Το άλφα εκείνης της περιόδου είναι το 677 π.Χ. και το ωμέγα είναι το 457 π.Χ., πράγμα που σημαίνει ότι το άλφα της περιόδου των σαράντα έξι ετών και της περιόδου των διακοσίων είκοσι ετών αντιπροσωπεύεται από τα 2.520, και το ωμέγα αμφοτέρων των γραμμών είναι τα 2.300. Οι δύο «διασκορπισμοί» των 2.520 ετών παρέχουν δύο μάρτυρες μιας περιόδου που αρχίζει με τα 2.520 και τελειώνει με τα 2.300. Αμφότερες αυτές οι γραμμές προσδιορίζουν τις ανακαλύψεις του άλφα και του ωμέγα του William Miller.</w:t>
      </w:r>
    </w:p>
    <w:p>
      <w:pPr>
        <w:pStyle w:val="ArticleScripture"/>
        <w:jc w:val="left"/>
      </w:pPr>
      <w:r>
        <w:rPr>
          <w:rFonts w:ascii="Times New Roman" w:hAnsi="Times New Roman" w:eastAsia="Times New Roman" w:cs="Times New Roman"/>
        </w:rPr>
        <w:t>«Το Όνειρο του Γουίλλιαμ Μίλλερ»</w:t>
      </w:r>
    </w:p>
    <w:p>
      <w:pPr>
        <w:pStyle w:val="ArticleScripture"/>
        <w:jc w:val="left"/>
      </w:pPr>
      <w:r>
        <w:rPr>
          <w:rFonts w:ascii="Times New Roman" w:hAnsi="Times New Roman" w:eastAsia="Times New Roman" w:cs="Times New Roman"/>
        </w:rPr>
        <w:t>«Ονειρεύθηκα ότι ο Θεός, διά μιας αοράτου χειρός, μου έστειλε μία θαυμασίως κατεργασμένη λάρνακα, μήκους περίπου δέκα ιντσών και πλάτους έξι επί έξι, κατασκευασμένη από έβενο και μαργαριτάρια επιμελώς ενθεμένα. Στη λάρνακα ήταν προσαρτημένο ένα κλειδί. Αμέσως έλαβα το κλειδί και άνοιξα τη λάρνακα, οπότε, προς τον θαυμασμό και την έκπληξή μου, τη βρήκα γεμάτη με παντός είδους και μεγέθους κοσμήματα, διαμάντια, πολύτιμους λίθους, καθώς και χρυσά και αργυρά νομίσματα κάθε διαστάσεως και αξίας, ωραιότατα τοποθετημένα το καθένα στη θέση του μέσα στη λάρνακα· και έτσι τακτοποιημένα αντανακλούσαν φως και δόξα, που μόνον με τον ήλιο μπορούσαν να εξισωθούν.»</w:t>
      </w:r>
    </w:p>
    <w:p>
      <w:pPr>
        <w:pStyle w:val="ArticleScripture"/>
        <w:jc w:val="left"/>
      </w:pPr>
      <w:r>
        <w:rPr>
          <w:rFonts w:ascii="Times New Roman" w:hAnsi="Times New Roman" w:eastAsia="Times New Roman" w:cs="Times New Roman"/>
        </w:rPr>
        <w:t>«Σκέφθηκα ότι δεν ήταν καθήκον μου να απολαμβάνω μόνος αυτό το θαυμαστό θέαμα, μολονότι η καρδιά μου ήταν υπερπλήρης χαράς για τη λαμπρότητα, την ομορφιά και την αξία του περιεχομένου του. Γι’ αυτό το τοποθέτησα επάνω σε ένα κεντρικό τραπέζι στο δωμάτιό μου και έδωσα γνωστοποίηση ότι όλοι όσοι το επιθυμούσαν μπορούσαν να έλθουν και να δουν το ενδοξότερο και λαμπρότερο θέαμα που είδε ποτέ άνθρωπος σε αυτή τη ζωή.</w:t>
      </w:r>
    </w:p>
    <w:p>
      <w:pPr>
        <w:pStyle w:val="ArticleScripture"/>
        <w:jc w:val="left"/>
      </w:pPr>
      <w:r>
        <w:rPr>
          <w:rFonts w:ascii="Times New Roman" w:hAnsi="Times New Roman" w:eastAsia="Times New Roman" w:cs="Times New Roman"/>
        </w:rPr>
        <w:t>«Ο λαός άρχισε να προσέρχεται, αρχικά ολιγάριθμος, αλλά αυξανόμενος έως ότου έγινε πλήθος. Όταν πρωτοκοίταζαν μέσα στο κιβώτιο, απορούσαν και αναβόησαν από χαρά. Αλλά καθώς οι θεατές πλήθαιναν, όλοι άρχιζαν να ανακατεύουν τα κοσμήματα, να τα βγάζουν από το κιβώτιο και να τα σκορπίζουν επάνω στο τραπέζι.»</w:t>
      </w:r>
    </w:p>
    <w:p>
      <w:pPr>
        <w:pStyle w:val="ArticleScripture"/>
        <w:jc w:val="left"/>
      </w:pPr>
      <w:r>
        <w:rPr>
          <w:rFonts w:ascii="Times New Roman" w:hAnsi="Times New Roman" w:eastAsia="Times New Roman" w:cs="Times New Roman"/>
        </w:rPr>
        <w:t>«Άρχισα να σκέπτομαι ότι ο ιδιοκτήτης θα απαιτούσε και πάλι από το χέρι μου το κιβώτιο και τα κοσμήματα· και ότι, αν επέτρεπα να διασκορπισθούν, δεν θα μπορούσα ποτέ πλέον να τα τοποθετήσω στις θέσεις τους μέσα στο κιβώτιο όπως προηγουμένως· και αισθανόμουν ότι δεν θα ήμουν ποτέ σε θέση να ανταποκριθώ στην ευθύνη, διότι θα ήταν τεράστια. Τότε άρχισα να ικετεύω τον λαό να μην τα αγγίζουν ούτε να τα βγάζουν από το κιβώτιο· αλλά όσο περισσότερο ικέτευα, τόσο περισσότερο τα διασκόρπιζαν· και τώρα έμοιαζαν να τα διασκορπίζουν σε όλο το δωμάτιο, επάνω στο δάπεδο και σε κάθε έπιπλο του δωματίου.</w:t>
      </w:r>
    </w:p>
    <w:p>
      <w:pPr>
        <w:pStyle w:val="ArticleScripture"/>
        <w:jc w:val="left"/>
      </w:pPr>
      <w:r>
        <w:rPr>
          <w:rFonts w:ascii="Times New Roman" w:hAnsi="Times New Roman" w:eastAsia="Times New Roman" w:cs="Times New Roman"/>
        </w:rPr>
        <w:t>«Τότε είδα ότι ανάμεσα στα γνήσια πολύτιμα πετράδια και στα νομίσματα είχαν διασκορπίσει αναρίθμητη ποσότητα από νόθα πετράδια και κίβδηλα νομίσματα. Εξοργίστηκα βαθύτατα για την αισχρή διαγωγή και την αχαριστία τους, και τους ήλεγξα και τους επέπληξα γι’ αυτό· αλλά όσο περισσότερο τους επέπληττα, τόσο περισσότερο διασκόρπιζαν τα νόθα πετράδια και τα κίβδηλα νομίσματα ανάμεσα στα γνήσια.»</w:t>
      </w:r>
    </w:p>
    <w:p>
      <w:pPr>
        <w:pStyle w:val="ArticleScripture"/>
        <w:jc w:val="left"/>
      </w:pPr>
      <w:r>
        <w:rPr>
          <w:rFonts w:ascii="Times New Roman" w:hAnsi="Times New Roman" w:eastAsia="Times New Roman" w:cs="Times New Roman"/>
        </w:rPr>
        <w:t>«Τότε κατακυριεύθηκα από αγανάκτηση μέσα εις την σαρκικήν μου ψυχήν και ήρχισα να χρησιμοποιώ σωματικήν βίαν διά να τους εκδιώξω από το δωμάτιον· αλλά ενώ εξεδίωκα έναν, τρεις ακόμη εισήρχοντο και έφερον χώμα και ξύσματα και άμμον και παν είδος απορριμμάτων, έως ότου εκάλυψαν έκαστον από τα αληθινά κοσμήματα, τα διαμάντια και τα νομίσματα, ώστε όλα να αποκλεισθούν από την θέαν. Έσχισαν επίσης εις τεμάχια την λάρνακά μου και την διεσκόρπισαν ανάμεσα εις τα απορρίμματα. Ενόμιζα ότι ουδείς ελάμβανε υπ’ όψιν την λύπην μου ή την αγανάκτησίν μου. Έγινα τελείως αποθαρρημένη και καταβεβλημένη, και εκάθισα και έκλαυσα.</w:t>
      </w:r>
      <w:r>
        <w:rPr>
          <w:rFonts w:ascii="Nirmala UI" w:hAnsi="Nirmala UI" w:eastAsia="Nirmala UI" w:cs="Nirmala UI"/>
        </w:rPr>
        <w:t>॥</w:t>
      </w:r>
    </w:p>
    <w:p>
      <w:pPr>
        <w:pStyle w:val="ArticleScripture"/>
        <w:jc w:val="left"/>
      </w:pPr>
      <w:r>
        <w:rPr>
          <w:rFonts w:ascii="Times New Roman" w:hAnsi="Times New Roman" w:eastAsia="Times New Roman" w:cs="Times New Roman"/>
        </w:rPr>
        <w:t>«Καθώς έτσι έκλαια και πενθούσα για τη μεγάλη μου απώλεια και την ευθύνη μου, θυμήθηκα τον Θεό και προσευχήθηκα θερμά να μου στείλει βοήθεια.»</w:t>
      </w:r>
    </w:p>
    <w:p>
      <w:pPr>
        <w:pStyle w:val="ArticleScripture"/>
        <w:jc w:val="left"/>
      </w:pPr>
      <w:r>
        <w:rPr>
          <w:rFonts w:ascii="Times New Roman" w:hAnsi="Times New Roman" w:eastAsia="Times New Roman" w:cs="Times New Roman"/>
        </w:rPr>
        <w:t>«Ευθύς άνοιξε η θύρα, και ένας άνθρωπος εισήλθε στο δωμάτιο, οπότε όλοι οι άνθρωποι εξήλθαν από αυτό· και εκείνος, κρατώντας στο χέρι του μια βούρτσα για τη σκόνη, άνοιξε τα παράθυρα και άρχισε να απομακρύνει με τη βούρτσα τη σκόνη και τα απορρίμματα από το δωμάτιο.</w:t>
      </w:r>
    </w:p>
    <w:p>
      <w:pPr>
        <w:pStyle w:val="ArticleScripture"/>
        <w:jc w:val="left"/>
      </w:pPr>
      <w:r>
        <w:rPr>
          <w:rFonts w:ascii="Times New Roman" w:hAnsi="Times New Roman" w:eastAsia="Times New Roman" w:cs="Times New Roman"/>
        </w:rPr>
        <w:t>«Του έκραξα να απέχει, διότι υπήρχαν μερικά πολύτιμα πετράδια σκορπισμένα ανάμεσα στα ερείπια.</w:t>
      </w:r>
    </w:p>
    <w:p>
      <w:pPr>
        <w:pStyle w:val="ArticleScripture"/>
        <w:jc w:val="left"/>
      </w:pPr>
      <w:r>
        <w:rPr>
          <w:rFonts w:ascii="Times New Roman" w:hAnsi="Times New Roman" w:eastAsia="Times New Roman" w:cs="Times New Roman"/>
        </w:rPr>
        <w:t>Μου είπε να «μη φοβάμαι», διότι θα «φρόντιζε γι’ αυτούς».</w:t>
      </w:r>
    </w:p>
    <w:p>
      <w:pPr>
        <w:pStyle w:val="ArticleScripture"/>
        <w:jc w:val="left"/>
      </w:pPr>
      <w:r>
        <w:rPr>
          <w:rFonts w:ascii="Times New Roman" w:hAnsi="Times New Roman" w:eastAsia="Times New Roman" w:cs="Times New Roman"/>
        </w:rPr>
        <w:t>«Τότε, ενώ αυτός σάρωνε το χώμα και τα σκουπίδια, τα ψεύτικα κοσμήματα και τα κίβδηλα νομίσματα, όλα σηκώθηκαν και βγήκαν από το παράθυρο σαν σύννεφο, και ο άνεμος τα παρέσυρε. Μέσα στην αναστάτωση έκλεισα τα μάτια μου για μια στιγμή· όταν τα άνοιξα, τα σκουπίδια είχαν όλα εξαφανιστεί. Τα πολύτιμα κοσμήματα, τα διαμάντια, τα χρυσά και αργυρά νομίσματα, κείτονταν διάσπαρτα με αφθονία σε όλο το δωμάτιο.»</w:t>
      </w:r>
    </w:p>
    <w:p>
      <w:pPr>
        <w:pStyle w:val="ArticleScripture"/>
        <w:jc w:val="left"/>
      </w:pPr>
      <w:r>
        <w:rPr>
          <w:rFonts w:ascii="Times New Roman" w:hAnsi="Times New Roman" w:eastAsia="Times New Roman" w:cs="Times New Roman"/>
        </w:rPr>
        <w:t>«Κατόπιν έθεσε επάνω στην τράπεζα μία θήκη, πολύ μεγαλύτερη και ωραιότερη από την προηγούμενη, και συνέλεξε τα κοσμήματα, τα διαμάντια, τα νομίσματα, με τις χούφτες, και τα έριχνε μέσα στη θήκη, έως ότου δεν απέμεινε ούτε ένα, μολονότι μερικά από τα διαμάντια δεν ήταν μεγαλύτερα από την αιχμή μιας καρφίτσας.</w:t>
      </w:r>
    </w:p>
    <w:p>
      <w:pPr>
        <w:pStyle w:val="ArticleScripture"/>
        <w:jc w:val="left"/>
      </w:pPr>
      <w:r>
        <w:rPr>
          <w:rFonts w:ascii="Times New Roman" w:hAnsi="Times New Roman" w:eastAsia="Times New Roman" w:cs="Times New Roman"/>
        </w:rPr>
        <w:t>«Τότε με κάλεσε να “έλθω και να δω”.»</w:t>
      </w:r>
    </w:p>
    <w:p>
      <w:pPr>
        <w:pStyle w:val="ArticleScripture"/>
        <w:jc w:val="left"/>
      </w:pPr>
      <w:r>
        <w:rPr>
          <w:rFonts w:ascii="Times New Roman" w:hAnsi="Times New Roman" w:eastAsia="Times New Roman" w:cs="Times New Roman"/>
        </w:rPr>
        <w:t>«Κοίταξα μέσα στο κιβώτιο, αλλά τα μάτια μου θαμπώθηκαν από το θέαμα. Έλαμπαν με δεκαπλάσια δόξα από την προηγούμενή τους. Νόμισα ότι είχαν τριφτεί στην άμμο από τα πόδια εκείνων των ασεβών προσώπων που τα είχαν σκορπίσει και καταπατήσει στο χώμα. Ήταν τοποθετημένα με ωραία τάξη μέσα στο κιβώτιο, το καθένα στη θέση του, χωρίς να φαίνονται τα ίχνη του ανθρώπου που τα είχε ρίξει μέσα. Αναφώνησα από καθαρή χαρά, και εκείνη η κραυγή με ξύπνησε». Early Writings, 81–83.</w:t>
      </w:r>
    </w:p>
    <w:p>
      <w:pPr>
        <w:pStyle w:val="ArticleBody"/>
        <w:jc w:val="left"/>
      </w:pPr>
      <w:r>
        <w:rPr>
          <w:rFonts w:ascii="Times New Roman" w:hAnsi="Times New Roman" w:eastAsia="Times New Roman" w:cs="Times New Roman"/>
        </w:rPr>
        <w:t>Αρχίζοντας στη σελίδα «81», σύμβολο των ιερέων, το όνειρο προσδιορίζει την ιστορία του έργου της Λαοδικειακής Εκκλησίας των Αντβεντιστών της Εβδόμης Ημέρας, η οποία καταστρέφει τις θεμελιώδεις αλήθειες που συγκροτήθηκαν από τη Θεότητα μέσω της ανθρωπότητας του William Miller. Η ιστορία τελειώνει όταν ο Miller «φώναξε από μεγάλη χαρά» και η φωνή «τον ξύπνησε». Η ιστορία που παριστάνεται στο όνειρο καταλήγει στη δυνατή κραυγή του τρίτου αγγέλου, η οποία είναι το αποκορύφωμα της Κραυγής του Μεσονυκτίου. Η ιστορική αφήγηση του ονείρου του Miller παριστάνει επίσης τους ορόσημους σταθμούς της Μιλλεριτικής ιστορίας, και επομένως παριστάνει επίσης την παράλληλη ιστορία του κινήματος των εκατόν σαράντα τεσσάρων χιλιάδων. Εξίσου σημαντικό είναι ότι η ιστορική παράσταση του ονείρου περιέχει επίσης ένα προφητικό φράκταλ της ιστορίας που άρχισε να επαναλαμβάνεται το 2023.</w:t>
      </w:r>
    </w:p>
    <w:p>
      <w:pPr>
        <w:pStyle w:val="ArticleBody"/>
        <w:jc w:val="left"/>
      </w:pPr>
      <w:r>
        <w:rPr>
          <w:rFonts w:ascii="Times New Roman" w:hAnsi="Times New Roman" w:eastAsia="Times New Roman" w:cs="Times New Roman"/>
        </w:rPr>
        <w:t>Τα πολύτιμα πετράδια της αλήθειας, τα οποία αναγνωρίσθηκαν στην ιστορία των εκατόν σαράντα τεσσάρων χιλιάδων, καταχωρίσθηκαν στο δημόσιο αρχείο το 2004 και έπειτα εκ νέου το 2012, όταν η παρουσίαση των Πινάκων του Αββακούμ συγκέντρωσε μια ομάδα που ήταν προορισμένη να διασκορπισθεί. Οι αλήθειες εκείνες τέθηκαν επί της τραπέζης το 2004, με την πρώτη παρουσίαση των αληθειών που είχαν αποσφραγισθεί το 1989. «Ολίγοι» εξέτασαν τότε το μήνυμα, αλλά το 2012 η σειρά των 95 παρουσιάσεων με τίτλο Πίνακες του Αββακούμ προσήλκυσε πλήθος, διότι «ο λαός ήρχισε να εισέρχεται, αρχικώς ολίγος κατ’ αριθμόν, αλλά αυξανόμενος εις πλήθος».</w:t>
      </w:r>
    </w:p>
    <w:p>
      <w:pPr>
        <w:pStyle w:val="ArticleBody"/>
        <w:jc w:val="left"/>
      </w:pPr>
      <w:r>
        <w:rPr>
          <w:rFonts w:ascii="Times New Roman" w:hAnsi="Times New Roman" w:eastAsia="Times New Roman" w:cs="Times New Roman"/>
        </w:rPr>
        <w:t>Από το 2012 έως τις 18 Ιουλίου 2020, εκείνες οι αλήθειες διασκορπίζονταν προοδευτικά και καλύπτονταν με συντρίμμια. Στις 18 Ιουλίου 2020, οι υποστηρικτές του μηνύματος των Πινάκων του Αββακούμ διασκορπίστηκαν για χρονικό διάστημα τρεισήμισι ημερών.</w:t>
      </w:r>
    </w:p>
    <w:p>
      <w:pPr>
        <w:pStyle w:val="ArticleScripture"/>
        <w:jc w:val="left"/>
      </w:pPr>
      <w:r>
        <w:rPr>
          <w:rFonts w:ascii="Times New Roman" w:hAnsi="Times New Roman" w:eastAsia="Times New Roman" w:cs="Times New Roman"/>
        </w:rPr>
        <w:t>Και όταν τελειώσωσι τη μαρτυρίαν αυτών, το θηρίον το αναβαίνον εκ της αβύσσου θέλει κάμει πόλεμον μετ’ αυτών, και θέλει νικήσει αυτούς, και θανατώσει αυτούς. Και τα πτώματα αυτών θέλουσι κείσθαι εν τη πλατεία της μεγάλης πόλεως, ήτις πνευματικώς καλείται Σόδομα και Αίγυπτος, όπου και ο Κύριος ημών εσταυρώθη. Και εκ των λαών και φυλών και γλωσσών και εθνών θέλουσι βλέπει τα πτώματα αυτών τρεις ημέρας και ήμισυ, και δεν θέλουσι συγχωρήσει να τεθώσι τα πτώματα αυτών εις μνήματα. Και οι κατοικούντες επί της γης θέλουσι χαρεί επ’ αυτοίς, και θέλουσιν ευφρανθή, και θέλουσι πέμψει δώρα προς αλλήλους· διότι ούτοι οι δύο προφήται εβασάνιζον τους κατοικούντας επί της γης. Αποκάλυψις 11:7–10.</w:t>
      </w:r>
    </w:p>
    <w:p>
      <w:pPr>
        <w:pStyle w:val="ArticleBody"/>
        <w:jc w:val="left"/>
      </w:pPr>
      <w:r>
        <w:rPr>
          <w:rFonts w:ascii="Times New Roman" w:hAnsi="Times New Roman" w:eastAsia="Times New Roman" w:cs="Times New Roman"/>
        </w:rPr>
        <w:t>Το Σάββατο, 30 Δεκεμβρίου 2023, το Future for America συμμετείχε σε συνάντηση μέσω Zoom για την πρώτη δημόσια συγκέντρωσή του από τις 18 Ιουλίου 2020. Η 30ή Δεκεμβρίου 2023 είναι 1.260 ημέρες μετά τις 18 Ιουλίου 2020, ή «τρεις ημέρες και ήμισυ». Ενώ ο Ηλίας και ο Μωυσής ήσαν νεκροί στην οδό, η άλλη τάξη «χαίρει». Το Future for America είχε επιστρέψει στη δημοσίευση του προφητικού μηνύματος τον Ιούλιο του 2023, διότι το μήνυμα που τότε επρόκειτο να μεταβεί σε ολόκληρη τη γη, από προφητική αναγκαιότητα έπρεπε να προέλθει από την «έρημο». Τρεις και ήμισυ ημέρες, ή 1.260 ημέρες, είναι έρημος.</w:t>
      </w:r>
    </w:p>
    <w:p>
      <w:pPr>
        <w:pStyle w:val="ArticleScripture"/>
        <w:jc w:val="left"/>
      </w:pPr>
      <w:r>
        <w:rPr>
          <w:rFonts w:ascii="Times New Roman" w:hAnsi="Times New Roman" w:eastAsia="Times New Roman" w:cs="Times New Roman"/>
        </w:rPr>
        <w:t>Και η γυναίκα έφυγε στην έρημο, όπου έχει τόπο ητοιμασμένο από τον Θεό, ώστε να τρέφουν αυτήν εκεί χίλιες διακόσιες εξήντα ημέρες. Αποκάλυψις 12:6.</w:t>
      </w:r>
    </w:p>
    <w:p>
      <w:pPr>
        <w:pStyle w:val="ArticleBody"/>
        <w:jc w:val="left"/>
      </w:pPr>
      <w:r>
        <w:rPr>
          <w:rFonts w:ascii="Times New Roman" w:hAnsi="Times New Roman" w:eastAsia="Times New Roman" w:cs="Times New Roman"/>
        </w:rPr>
        <w:t>Η «έρημος» είναι «χίλιες διακόσιες εξήντα ημέρες», δηλαδή 1.260 ημέρες, που είναι επίσης «τρεις ημέρες και ήμισυ», και παριστάνεται στην Αποκάλυψη 12:6, και το «126» είναι το ένα δέκατο του 1.260. Μία από τις καταπληκτικές αλήθειες που τότε αποσφραγίστηκαν ήταν η ανάγκη της μετανοίας, σε εκπλήρωση της προσευχής των «επτά καιρών» στο Λευιτικόν είκοσι έξι.</w:t>
      </w:r>
    </w:p>
    <w:p>
      <w:pPr>
        <w:pStyle w:val="ArticleBody"/>
        <w:jc w:val="left"/>
      </w:pPr>
      <w:r>
        <w:rPr>
          <w:rFonts w:ascii="Times New Roman" w:hAnsi="Times New Roman" w:eastAsia="Times New Roman" w:cs="Times New Roman"/>
        </w:rPr>
        <w:t>Οι 1.260 ημέρες αποτελούν επίσης σύμβολο των 2.520 ημερών. Οι «επτά καιροί» κατά της βόρειας βασιλείας άρχισαν το 723 π.Χ. και έληξαν το 1798. Το μέσον είναι το 538, σχηματίζοντας έτσι 1.260 έτη κατά τα οποία ο παγανισμός καταπάτησε το αγιαστήριο και το στράτευμα, ακολουθούμενα από 1.260 κατά τα οποία ο παπισμός καταπάτησε το αγιαστήριο και το στράτευμα. Αυτή η προφητική δομή εναρμονίζεται με τις 1.260 ημέρες από το βάπτισμα του Χριστού έως τον σταυρό, τις οποίες ακολουθούν 1.260 προφητικές ημέρες έως το 34 μ.Χ., όταν το ευαγγέλιο μεταφέρθηκε στα έθνη. Έτσι, επί τη μαρτυρία δύο μαρτύρων, οι 1.260 αποτελούν μέρος των 2.520 ημερών, ή των «επτά καιρών» του Μωυσή στο Λευιτικό είκοσι έξι.</w:t>
      </w:r>
    </w:p>
    <w:p>
      <w:pPr>
        <w:pStyle w:val="ArticleBody"/>
        <w:jc w:val="left"/>
      </w:pPr>
      <w:r>
        <w:rPr>
          <w:rFonts w:ascii="Times New Roman" w:hAnsi="Times New Roman" w:eastAsia="Times New Roman" w:cs="Times New Roman"/>
        </w:rPr>
        <w:t>Η περίοδος της φωνής εν τη ερήμω, η οποία άρχισε από το Σάββατο, 18 Ιουλίου 2020, έως το Σάββατο, 30 Δεκεμβρίου 2023, άρχισε να κράζει τον Ιούλιο του 2023, και όταν η περίοδος της «ερήμου» έληξε το Σάββατο, 30 Δεκεμβρίου 2023, έφθασε η ανάσταση του Μωυσή και του Ηλία. Το μήνυμα της φωνής προσδιόρισε ότι το ορόσημο των παραλλήλων πρώτων απογοητεύσεων σε κάθε μεταρρυθμιστικό κίνημα εξηγούσε την ψευδή πρόβλεψη της 18ης Ιουλίου 2020, στο πλαίσιο της παραβολής των δέκα παρθένων. Κάλεσε άνδρες και γυναίκες στη μετάνοια που παριστάνεται από την προσευχή του Λευιτικού είκοσι έξι. Το όνειρο του Μίλλερ παριστά ακριβώς αυτή τη μετάνοια όταν καταγράφει: «Ενώ έτσι έκλαια και πενθούσα για τη μεγάλη μου απώλεια και την ευθύνη μου, ενθυμήθηκα τον Θεό και προσευχήθηκα θερμώς να μου στείλει βοήθεια.»</w:t>
      </w:r>
    </w:p>
    <w:p>
      <w:pPr>
        <w:pStyle w:val="ArticleHeading"/>
        <w:jc w:val="left"/>
      </w:pPr>
      <w:r>
        <w:rPr>
          <w:rFonts w:ascii="Arial" w:hAnsi="Arial" w:eastAsia="Arial" w:cs="Arial"/>
        </w:rPr>
        <w:t>Έλα και Δες</w:t>
      </w:r>
    </w:p>
    <w:p>
      <w:pPr>
        <w:pStyle w:val="ArticleBody"/>
        <w:jc w:val="left"/>
      </w:pPr>
      <w:r>
        <w:rPr>
          <w:rFonts w:ascii="Times New Roman" w:hAnsi="Times New Roman" w:eastAsia="Times New Roman" w:cs="Times New Roman"/>
        </w:rPr>
        <w:t>Το όνειρο του Μίλλερ διαιρείται από δύο εκφράσεις του «έλα και δες». Την πρώτη φορά ο Μίλλερ προσκαλεί τους ανθρώπους να «έλθουν και να δουν», και τη δεύτερη φορά ο «άνθρωπος με τη βούρτσα για τη σκόνη» προσκαλεί τον Μίλλερ να έλθει και να δει. Το «έλα και δες» είναι προφητικό σύμβολο που προσδιορίζει μια προφητική αλήθεια η οποία έχει αποσφραγισθεί. Καθεμία από τις τέσσερις πρώτες σφραγίδες περιέχει την εντολή «έλα και δες».</w:t>
      </w:r>
    </w:p>
    <w:p>
      <w:pPr>
        <w:pStyle w:val="ArticleScripture"/>
        <w:jc w:val="left"/>
      </w:pPr>
      <w:r>
        <w:rPr>
          <w:rFonts w:ascii="Times New Roman" w:hAnsi="Times New Roman" w:eastAsia="Times New Roman" w:cs="Times New Roman"/>
        </w:rPr>
        <w:t>Καὶ εἶδον, ὅτε τὸ Ἀρνίον ἤνοιξε μίαν ἐκ τῶν σφραγίδων, καὶ ἤκουσα, ὡς φωνὴν βροντῆς, ἕνα ἐκ τῶν τεσσάρων ζῴων λέγοντα· Ἔρχου καὶ ἴδε. … Καὶ ὅτε ἤνοιξε τὴν δευτέραν σφραγίδα, ἤκουσα τὸ δεύτερον ζῷον λέγον· Ἔρχου καὶ ἴδε. … Καὶ ὅτε ἤνοιξε τὴν τρίτην σφραγίδα, ἤκουσα τὸ τρίτον ζῷον λέγον· Ἔρχου καὶ ἴδε. … Καὶ ὅτε ἤνοιξε τὴν τετάρτην σφραγίδα, ἤκουσα τὴν φωνὴν τοῦ τετάρτου ζῴου λέγουσαν· Ἔρχου καὶ ἴδε. Ἀποκάλυψις 6:1, 3, 5, 7.</w:t>
      </w:r>
    </w:p>
    <w:p>
      <w:pPr>
        <w:pStyle w:val="ArticleBody"/>
        <w:jc w:val="left"/>
      </w:pPr>
      <w:r>
        <w:rPr>
          <w:rFonts w:ascii="Times New Roman" w:hAnsi="Times New Roman" w:eastAsia="Times New Roman" w:cs="Times New Roman"/>
        </w:rPr>
        <w:t>Το «ἔρχου καὶ ἴδε» στην αρχή του ονείρου του Μίλλερ είναι το ἄλφα, και το τελικό «ἔρχου καὶ ἴδε» είναι το ὦμέγα. Το όνειρο προσδιορίζει την αποσφράγιση στην αρχή του ονείρου ως πολύτιμους λίθους, οι οποίοι, όταν «τακτοποιήθηκαν, αντανακλούσαν φως και δόξα που εξισώνονταν μόνο με τον ήλιο». Όταν ο Χριστός προσκάλεσε τον Μίλλερ να «ἔρχου καὶ ἴδε» το ὦμέγα, ο Μίλλερ λέγει: «τα μάτια μου εθαμβώθησαν από το θέαμα. Έλαμπαν με δεκαπλάσια από την προηγούμενη δόξα τους». Το φως του ἄλφα ήταν ως ο ήλιος, και το φως του ὦμέγα ήταν δεκαπλάσιο του ηλίου.</w:t>
      </w:r>
    </w:p>
    <w:p>
      <w:pPr>
        <w:pStyle w:val="ArticleHeading"/>
        <w:jc w:val="left"/>
      </w:pPr>
      <w:r>
        <w:rPr>
          <w:rFonts w:ascii="Arial" w:hAnsi="Arial" w:eastAsia="Arial" w:cs="Arial"/>
        </w:rPr>
        <w:t>Διασκορπίζω</w:t>
      </w:r>
    </w:p>
    <w:p>
      <w:pPr>
        <w:pStyle w:val="ArticleBody"/>
        <w:jc w:val="left"/>
      </w:pPr>
      <w:r>
        <w:rPr>
          <w:rFonts w:ascii="Times New Roman" w:hAnsi="Times New Roman" w:eastAsia="Times New Roman" w:cs="Times New Roman"/>
        </w:rPr>
        <w:t>Ο θρήνος και η μετάνοια του Μίλλερ παριστάνονται στο τέλος της περιόδου που άρχισε με το πρώτο «έλα και δες» και το τελευταίο «έλα και δες». Κατά την περίοδο που αρχίζει με την αποκάλυψη από τον Μίλλερ ενός μηνύματος προς τον λαό και κατόπιν τελειώνει με την αποκάλυψη από τον Χριστό ενός μηνύματος προς τον Μίλλερ, η λέξη «διασκορπίζω» παριστάνεται «επτά φορές». Ο Μίλλερ θα χρησιμοποιήσει τη λέξη ξανά, αλλά μεταξύ της πρώτης και της τελευταίας αποκάλυψης, το «διασκορπίζω» εκφράζεται «επτά φορές». Η Αγία Γραφή ταυτίζει την κρίση των «επτά καιρών» με τη λέξη «διασκορπίζω».</w:t>
      </w:r>
    </w:p>
    <w:p>
      <w:pPr>
        <w:pStyle w:val="ArticleScripture"/>
        <w:jc w:val="left"/>
      </w:pPr>
      <w:r>
        <w:rPr>
          <w:rFonts w:ascii="Times New Roman" w:hAnsi="Times New Roman" w:eastAsia="Times New Roman" w:cs="Times New Roman"/>
        </w:rPr>
        <w:t>Καὶ θὰ σᾶς διασκορπίσω ἀνὰ μέσον τῶν ἐθνῶν, καὶ θὰ σύρω ῥομφαίαν ὀπίσω σας· καὶ ἡ γῆ σας θὰ γίνῃ ἔρημος, καὶ αἱ πόλεις σας ἐρειπωμένες. Λευιτικόν 26:33.</w:t>
      </w:r>
    </w:p>
    <w:p>
      <w:pPr>
        <w:pStyle w:val="ArticleBody"/>
        <w:jc w:val="left"/>
      </w:pPr>
      <w:r>
        <w:rPr>
          <w:rFonts w:ascii="Times New Roman" w:hAnsi="Times New Roman" w:eastAsia="Times New Roman" w:cs="Times New Roman"/>
        </w:rPr>
        <w:t>Η πρώτη κιόλας αλήθεια που ανακάλυψε ο Μίλλερ ήταν οι «επτά καιροί» του Λευιτικού είκοσι έξι, και στο όνειρό του η περίοδος μεταξύ της δημοσιεύσεως του αγγέλματος του Μίλλερ και της δημοσιεύσεως του αγγέλματος του Χριστού, όλες οι θεμελιώδεις αλήθειες που εκπροσωπούνται από το έργο του Γουίλλιαμ Μίλλερ επρόκειτο να καλυφθούν με τα απορρίμματα και τα κίβδηλα νομίσματα των θεολόγων του Λαοδικειανού Αντβεντισμού της Εβδόμης Ημέρας. Εκείνη η απόρριψη των θεμελιωδών αληθειών παριστάνεται ως επτά διασκορπισμοί μέσα στην ιστορία μεταξύ του άλφα και του ωμέγα. Οι «επτά καιροί» είναι σύμβολο του έργου του Γουίλλιαμ Μίλλερ, το οποίο με τη σειρά του αποτελεί τα θεμέλια του Αντβεντισμού της Εβδόμης Ημέρας, των οποίων ο κεντρικός στύλος αυτού ακριβώς του θεμελίου είναι οι 2.300 ημέρες του Δανιήλ 8:14. Εκείνο που αυτό προσδιορίζει είναι ότι τα 2.520 έτη διασκορπισμού, που αποτέλεσαν την πρώτη, ή άλφα ανακάλυψη του Γουίλλιαμ Μίλλερ, σηματοδοτούν την αρχή μιας περιόδου, η οποία έληξε με την ωμέγα ανακάλυψη του Γουίλλιαμ Μίλλερ, που ήταν οι 2.300 ημέρες.</w:t>
      </w:r>
    </w:p>
    <w:p>
      <w:pPr>
        <w:pStyle w:val="ArticleBody"/>
        <w:jc w:val="left"/>
      </w:pPr>
      <w:r>
        <w:rPr>
          <w:rFonts w:ascii="Times New Roman" w:hAnsi="Times New Roman" w:eastAsia="Times New Roman" w:cs="Times New Roman"/>
        </w:rPr>
        <w:t>Όταν ο Λαοδικειακός Αντβεντισμός της Εβδόμης Ημέρας παραμέρισε τους «επτά καιρούς» το 1863, παραμέρισε την πρώτη ανακάλυψη του Ουίλλιαμ Μίλλερ, η οποία ήταν η άλφα ανακάλυψή του και η θεμελιώδης ανακάλυψή του. Η τελευταία από τις ανακαλύψεις του Μίλλερ ήταν οι 2.300 ημέρες, που ήταν η ωμέγα ανακάλυψή του και η ακρογωνιαία ανακάλυψή του. Οι «επτά καιροί», που ολοκληρώθηκαν το 1798, προσδιόριζαν τις 2.520, και οι 2.300 ημέρες προσδιορίσθηκαν το 1844.</w:t>
      </w:r>
    </w:p>
    <w:p>
      <w:pPr>
        <w:pStyle w:val="ArticleBody"/>
        <w:jc w:val="left"/>
      </w:pPr>
      <w:r>
        <w:rPr>
          <w:rFonts w:ascii="Times New Roman" w:hAnsi="Times New Roman" w:eastAsia="Times New Roman" w:cs="Times New Roman"/>
        </w:rPr>
        <w:t>Είναι ο άνθρωπος με τη βούρτσα της σκόνης εκείνος που συναρμολογεί τα κοσμήματα αφού αυτά διασκορπισθούν επτά φορές. Τότε η θήκη είναι μεγαλύτερη και ωραιότερη και λάμπει δέκα φορές πιο φωτεινά από τον ήλιο. Το δέκα είναι σύμβολο δοκιμασίας, και επομένως εκείνα τα κοσμήματα λάμπουν κατά τη δοκιμασία επάνω από την ημέρα του ήλιου· έτσι το όνειρο του Μίλλερ αρχίζει το 1798 και τελειώνει κατά τη δυνατή κραυγή του τρίτου αγγέλου στον νόμο της Κυριακής.</w:t>
      </w:r>
    </w:p>
    <w:p>
      <w:pPr>
        <w:pStyle w:val="ArticleBody"/>
        <w:jc w:val="left"/>
      </w:pPr>
      <w:r>
        <w:rPr>
          <w:rFonts w:ascii="Times New Roman" w:hAnsi="Times New Roman" w:eastAsia="Times New Roman" w:cs="Times New Roman"/>
        </w:rPr>
        <w:t>Η ιστορία των Μιλλεριτών από το 1798 έως το 1863 είναι επίσης η ιστορία από το 1798 έως τον επικείμενο νόμο της Κυριακής. Η ιστορία που παριστάνεται στο όνειρο του Γουλιέλμου Μίλλερ, η οποία εκτείνεται από τη στιγμή που ο Μίλλερ λέγει «έλα και δες» έως τη στιγμή που ο άνθρωπος με τη βούρτσα για τη σκόνη λέγει «έλα και δες», είναι τόσο η περίοδος από το 1798 έως το 1863, όσο και η περίοδος από το 1798 έως τον νόμο της Κυριακής. Η γραμμή που καταλήγει στο 1863 είναι ένα προφητικό φράκταλ της γραμμής που αρχίζει το 1798 και καταλήγει στον νόμο της Κυριακής. Αμφότερες αυτές οι γραμμές παριστάνονται στο όνειρο του Μίλλερ.</w:t>
      </w:r>
    </w:p>
    <w:p>
      <w:pPr>
        <w:pStyle w:val="ArticleBody"/>
        <w:jc w:val="left"/>
      </w:pPr>
      <w:r>
        <w:rPr>
          <w:rFonts w:ascii="Times New Roman" w:hAnsi="Times New Roman" w:eastAsia="Times New Roman" w:cs="Times New Roman"/>
        </w:rPr>
        <w:t>Η κλειστή θύρα στις 22 Οκτωβρίου 1844 προτυπώνει την κλειστή θύρα κατά τον νόμο της Κυριακής. Η προφητεία των 2.300 ετών, η οποία εκπληρώθηκε το 1844, προτυπώνει τον νόμο της Κυριακής.</w:t>
      </w:r>
    </w:p>
    <w:p>
      <w:pPr>
        <w:pStyle w:val="ArticleScripture"/>
        <w:jc w:val="left"/>
      </w:pPr>
      <w:r>
        <w:rPr>
          <w:rFonts w:ascii="Times New Roman" w:hAnsi="Times New Roman" w:eastAsia="Times New Roman" w:cs="Times New Roman"/>
        </w:rPr>
        <w:t>«Η έλευση του Χριστού ως του αρχιερέως μας στον τόπο τον άγιο των αγίων, για τον καθαρισμό του αγιαστηρίου, όπως παρουσιάζεται στο Δανιήλ 8:14· η έλευση του Υιού του ανθρώπου προς τον Παλαιό των Ημερών, όπως παρουσιάζεται στο Δανιήλ 7:13· και η έλευση του Κυρίου στον ναό Του, όπως προελέχθη από τον Μαλαχία, είναι περιγραφές του ίδιου γεγονότος· και τούτο παριστάνεται επίσης από την έλευση του νυμφίου στον γάμο, την οποία περιέγραψε ο Χριστός στην παραβολή των δέκα παρθένων, στο κατά Ματθαίον 25». Η Μεγάλη Διαμάχη, 426.</w:t>
      </w:r>
    </w:p>
    <w:p>
      <w:pPr>
        <w:pStyle w:val="ArticleHeading"/>
        <w:jc w:val="left"/>
      </w:pPr>
      <w:r>
        <w:rPr>
          <w:rFonts w:ascii="Arial" w:hAnsi="Arial" w:eastAsia="Arial" w:cs="Arial"/>
        </w:rPr>
        <w:t>Γραμμές</w:t>
      </w:r>
    </w:p>
    <w:p>
      <w:pPr>
        <w:pStyle w:val="ArticleBody"/>
        <w:jc w:val="left"/>
      </w:pPr>
      <w:r>
        <w:rPr>
          <w:rFonts w:ascii="Times New Roman" w:hAnsi="Times New Roman" w:eastAsia="Times New Roman" w:cs="Times New Roman"/>
        </w:rPr>
        <w:t>Το ωμέγα των ανακαλύψεων του Μίλλερ ήταν η προφητεία των 2.300 ετών· επομένως, τόσο το 1844 όσο και ο νόμος της Κυριακής αντιπροσωπεύονται από τα 2.300 έτη. Αυτό σημαίνει ότι τα 2.520 είναι το άλφα και τα 2.300 είναι το ωμέγα και των δύο γραμμών· η μία γραμμή ολοκληρώνεται το 1863, και η άλλη γραμμή ολοκληρώνεται στον νόμο της Κυριακής. Και στις δύο γραμμές η προφητεία των 2.520 είναι το άλφα, ή αλλιώς ο θεμέλιος λίθος. Το φράκταλ από το 1798 έως το 1863, στη θεμελιώδη ιστορία των Μιλλεριτών, ευθυγραμμίζεται επίσης με ένα άλλο φράκταλ στην ιστορία του ωμέγα, της ακρογωνιαίας λίθου, των εκατόν σαράντα τεσσάρων χιλιάδων.</w:t>
      </w:r>
    </w:p>
    <w:p>
      <w:pPr>
        <w:pStyle w:val="ArticleBody"/>
        <w:jc w:val="left"/>
      </w:pPr>
      <w:r>
        <w:rPr>
          <w:rFonts w:ascii="Times New Roman" w:hAnsi="Times New Roman" w:eastAsia="Times New Roman" w:cs="Times New Roman"/>
        </w:rPr>
        <w:t>Στις 9/11 ο Θεός κάλεσε τον λαό Του να επιστρέψει στις αρχαίες τρίβους του Ιερεμία, οι οποίες είναι τα θεμέλια, τα οποία με τη σειρά τους αντιπροσωπεύονται από τον αγγελιαφόρο της θεμελιώδους ιστορίας, ο οποίος με τη σειρά του αντιπροσωπεύεται από τη θεμελιώδη άλφα ανακάλυψή του των «επτά καιρών». Οι «επτά καιροί» είναι το σύμβολο των θεμελίων των εκατόν σαράντα τεσσάρων χιλιάδων, και στις 9/11 η σφράγιση εκείνης της ομάδας άρχισε με το δοκιμαστικό μήνυμα των θεμελίων, το οποίο αντιπροσωπεύεται από την πρώτη κιόλας θεμελιώδη αλήθεια του William Miller και του Αντβεντισμού. Στις 9/11 άρχισε ο καιρός της σφράγισης, και κατά τον προσεχώς ερχόμενο νόμο της Κυριακής ο καιρός της σφράγισης των εκατόν σαράντα τεσσάρων χιλιάδων ολοκληρώνεται.</w:t>
      </w:r>
    </w:p>
    <w:p>
      <w:pPr>
        <w:pStyle w:val="ArticleBody"/>
        <w:jc w:val="left"/>
      </w:pPr>
      <w:r>
        <w:rPr>
          <w:rFonts w:ascii="Times New Roman" w:hAnsi="Times New Roman" w:eastAsia="Times New Roman" w:cs="Times New Roman"/>
        </w:rPr>
        <w:t>Αυτή η ιστορία είναι ένα φράκταλ που αρχίζει με το 2.520 και τελειώνει με το 2.300, και επομένως αυτή η ιστορία είναι η τρίτη γραμμή προφητικής ιστορίας που παριστάνεται στο όνειρο του William Miller. Το 2.520 εκπληρώθηκε το 1798 και το 2.300 το 1844. Το έργο που παριστάνεται από τις δύο γραμμές είναι το έργο του Χριστού κατά τη συνένωση της θεότητάς Του με την ανθρωπότητά μας. Είναι το έργο της μεταβολής ενός αμαρτωλού σε άγιο, της αποκατάστασης της ανώτερης φύσεως στον νόμιμο θρόνο της πάνω από την κατώτερη φύση. Για τον λόγο αυτό, το ανθρώπινο σώμα χρειάζεται 2.520 ημέρες για να αναπαραγάγει πλήρως κάθε κύτταρο στο σώμα, και αυτό ακριβώς το ίδιο σώμα βασίζεται σε 23 ανδρικά χρωμοσώματα ενωμένα με 23 γυναικεία χρωμοσώματα. Μαζί παράγουν έναν ζώντα ναό, ο οποίος παριστάνεται ως ο αριθμός «46», που είναι η περίοδος από το 1798 έως το 1844, η οποία είναι η περίοδος του ονείρου του William Miller από το 2.520 το 1798 έως το 2.300 το 1844.</w:t>
      </w:r>
    </w:p>
    <w:p>
      <w:pPr>
        <w:pStyle w:val="ArticleBody"/>
        <w:jc w:val="left"/>
      </w:pPr>
      <w:r>
        <w:rPr>
          <w:rFonts w:ascii="Times New Roman" w:hAnsi="Times New Roman" w:eastAsia="Times New Roman" w:cs="Times New Roman"/>
        </w:rPr>
        <w:t>Το όνειρο του William Miller περιέχει επίσης ένα ακόμη αξιοσημείωτο φράκταλ. Από την 11η Σεπτεμβρίου έως τον νόμο της Κυριακής υπάρχει ένα φράκταλ του 1798 έως τον νόμο της Κυριακής, όπως και του 1798 έως το 1863. Το 2023 έως τον νόμο της Κυριακής είναι ένα φράκταλ της 11ης Σεπτεμβρίου έως τον νόμο της Κυριακής, και αυτή είναι η ιστορία προς την οποία κατατείνουν όλες οι γραμμές μέσα στο όνειρο του Miller ως το ωμέγα όλων αυτών. Αυτή είναι η περίοδος κατά την οποία οι αρχικές αλήθειες μεγεθύνονται δέκα φορές περισσότερο από τον ήλιο.</w:t>
      </w:r>
    </w:p>
    <w:p>
      <w:pPr>
        <w:pStyle w:val="ArticleHeading"/>
        <w:jc w:val="left"/>
      </w:pPr>
      <w:r>
        <w:rPr>
          <w:rFonts w:ascii="Arial" w:hAnsi="Arial" w:eastAsia="Arial" w:cs="Arial"/>
        </w:rPr>
        <w:t>Οι Δύο Τούρνες</w:t>
      </w:r>
    </w:p>
    <w:p>
      <w:pPr>
        <w:pStyle w:val="ArticleBody"/>
        <w:jc w:val="left"/>
      </w:pPr>
      <w:r>
        <w:rPr>
          <w:rFonts w:ascii="Times New Roman" w:hAnsi="Times New Roman" w:eastAsia="Times New Roman" w:cs="Times New Roman"/>
        </w:rPr>
        <w:t>Κατά τη δεκαετία του 1840, η λέξη «bustle» (ως ουσιαστικό) σήμαινε συνήθως ζωηρή, πολυάσχολη ή θορυβώδη δραστηριότητα — συχνά με την έννοια της φασαρίας, της έξαψης, της σπουδής ή της ταραχής. Αναφερόταν σε έντονη κίνηση, αναστάτωση ή πολυπράγμονα κινητικότητα, είτε μέσα σε ένα πλήθος, σε ένα νοικοκυριό, σε μια αγορά, είτε κατά τη διάρκεια κάποιου ιδιαίτερου γεγονότος. Επομένως, το «bustle» του ονείρου του Μίλλερ θα περιέγραφε την άμεση έξαρση δραστηριότητας, έξαψης ή επείγουσας απασχολήσεως που συνέβαινε ακριβώς εκείνη τη στιγμή — την παροδική αναστάτωση ή ταραχή της παρούσας καταστάσεως ή περιστάσεως.</w:t>
      </w:r>
    </w:p>
    <w:p>
      <w:pPr>
        <w:pStyle w:val="ArticleBody"/>
        <w:jc w:val="left"/>
      </w:pPr>
      <w:r>
        <w:rPr>
          <w:rFonts w:ascii="Times New Roman" w:hAnsi="Times New Roman" w:eastAsia="Times New Roman" w:cs="Times New Roman"/>
        </w:rPr>
        <w:t>Ο Μίλλερ δηλώνει: «Τότε, ενώ απομάκρυνε με τη σκούπα το χώμα και τα απορρίμματα, τα ψεύτικα κοσμήματα και τα κίβδηλα νομίσματα, όλα σηκώθηκαν και βγήκαν από το παράθυρο σαν σύννεφο, και ο άνεμος τα παρέσυρε μακριά. Μέσα στην αναστάτωση έκλεισα τα μάτια μου για μια στιγμή· όταν τα άνοιξα, όλα τα απορρίμματα είχαν εξαφανιστεί.»</w:t>
      </w:r>
    </w:p>
    <w:p>
      <w:pPr>
        <w:pStyle w:val="ArticleBody"/>
        <w:jc w:val="left"/>
      </w:pPr>
      <w:r>
        <w:rPr>
          <w:rFonts w:ascii="Times New Roman" w:hAnsi="Times New Roman" w:eastAsia="Times New Roman" w:cs="Times New Roman"/>
        </w:rPr>
        <w:t>Η «ταραχή» προσδιορίζει δύο σημεία στο όνειρο του Μίλλερ· το πρώτο, όταν το πλήθος σκορπίζει τα πετράδια, και έπειτα, όταν ο άνθρωπος με τη βούρτσα για το χώμα ανοίγει τα παράθυρα και αρχίζει να σαρώσει προς τα έξω τα ψεύτικα πετράδια. Η πρώτη και άλφα ταραχή είναι το σκέπασμα των πετραδιών, και η δεύτερη και ωμέγα ταραχή είναι η αποκατάσταση των πετραδιών. Κατά τη διάρκεια της ταραχής, ο Μίλλερ έκλεισε τα μάτια του. Ο Μίλλερ ετέθη σε ανάπαυση το 1849, ακριβώς στο σημείο όπου ο Χριστός εξέτεινε το χέρι Του για δεύτερη φορά, ώστε να συνάξει το υπόλοιπο του λαού Του. Τότε ο Μίλλερ έκλεισε τα μάτια του, και το 1850 οι αλήθειές του τοποθετήθηκαν εκ νέου επάνω σε τράπεζα, σε εκπλήρωση της εντολής του Αββακούμ να γράψει την όραση και να την καταστήσει σαφή. Κατά την περίοδο εκείνης της ταραχής, ο Μίλλερ κλείνει τα μάτια του, και όταν ξυπνά τα πετράδια βρίσκονται στη διαδικασία της αποκατάστασης.</w:t>
      </w:r>
    </w:p>
    <w:p>
      <w:pPr>
        <w:pStyle w:val="ArticleBody"/>
        <w:jc w:val="left"/>
      </w:pPr>
      <w:r>
        <w:rPr>
          <w:rFonts w:ascii="Times New Roman" w:hAnsi="Times New Roman" w:eastAsia="Times New Roman" w:cs="Times New Roman"/>
        </w:rPr>
        <w:t>Η δεύτερη αναστάτωση στο όνειρό του λαμβάνει χώρα όταν το λάβαρο των εκατόν σαράντα τεσσάρων χιλιάδων ανασταίνεται, εκκαθαρίζεται και καθαρίζεται ως το λάβαρο το οποίο ο Ζαχαρίας προσδιορίζει ως πολύτιμους λίθους επάνω σε στέφανο.</w:t>
      </w:r>
    </w:p>
    <w:p>
      <w:pPr>
        <w:pStyle w:val="ArticleScripture"/>
        <w:jc w:val="left"/>
      </w:pPr>
      <w:r>
        <w:rPr>
          <w:rFonts w:ascii="Times New Roman" w:hAnsi="Times New Roman" w:eastAsia="Times New Roman" w:cs="Times New Roman"/>
        </w:rPr>
        <w:t>Και ο Κύριος ο Θεός αυτών θέλει σώσει αυτούς εν εκείνη τη ημέρα ως το ποίμνιον του λαού αυτού· διότι θέλουσιν είσθαι ως οι λίθοι διαδήματος, υψωμένοι ως σημαία επί της γης αυτού. Διότι πόσον μεγάλη είναι η αγαθότης αυτού, και πόσον μεγάλη η ωραιότης αυτού! ο σίτος θέλει ευφράνει τους νέους, και ο νέος οίνος τας παρθένους. Αιτήσατε παρά του Κυρίου βροχήν εν καιρώ οψίμου βροχής· ούτω ο Κύριος θέλει κάμει αστραπάς, και θέλει δώσει εις αυτούς όμβρους βροχής, εις έκαστον χόρτον εν τω αγρώ. Διότι τα είδωλα ελάλησαν ματαιότητα, και οι μάντεις είδον ψεύδος, και ελάλησαν ψευδείς ενυπνιάσεις· παρηγόρουν ματαίως· διά τούτο επορεύθησαν ως ποίμνιον, εταράχθησαν, επειδή δεν υπήρχεν ποιμήν. Ο θυμός μου εξήφθη κατά των ποιμένων, και ετιμώρησα τους τράγους· διότι ο Κύριος των δυνάμεων επεσκέφθη το ποίμνιον αυτού, τον οίκον Ιούδα, και έκαμεν αυτούς ως τον ένδοξον ίππον αυτού εν τη μάχη. Ζαχαρίας 9:16–10:3.</w:t>
      </w:r>
    </w:p>
    <w:p>
      <w:pPr>
        <w:pStyle w:val="ArticleBody"/>
        <w:jc w:val="left"/>
      </w:pPr>
      <w:r>
        <w:rPr>
          <w:rFonts w:ascii="Times New Roman" w:hAnsi="Times New Roman" w:eastAsia="Times New Roman" w:cs="Times New Roman"/>
        </w:rPr>
        <w:t>Το «ποίμνιον του λαού Του» είναι και σημείο και λίθοι (πολύτιμοι λίθοι) επάνω σε στέφανο. Το ποίμνιον του λαού Του προσδιορίζεται κατά την όψιμη βροχή, διότι η εντολή είναι να ζητήσετε την όψιμη βροχή εν καιρώ της όψιμης βροχής. Το ποίμνιον αντιπαραβάλλεται προς το «ποίμνιον» που ακολούθησε τη δική του οδό, μάλλον παρά την οδό των αρχαίων τρίβων του Ιερεμία. Εν τω καιρώ της όψιμης βροχής, οι πολύτιμοι λίθοι που αποτελούν το ποίμνιό Του θα είναι ο λαμπρός ίππος Του στη μάχη. Αυτός ο «λαμπρός ίππος» είναι η θριαμβεύουσα εκκλησία, η οποία παριστάνεται στην πρώτη χριστιανική νύμφη, συμβολιζόμενη από τον Πέτρο, ο οποίος, ως λευκός ίππος κατά την περίοδο της πρώτης σφραγίδος, εξήλθε νικών και διά να νικήσει.</w:t>
      </w:r>
    </w:p>
    <w:p>
      <w:pPr>
        <w:pStyle w:val="ArticleScripture"/>
        <w:jc w:val="left"/>
      </w:pPr>
      <w:r>
        <w:rPr>
          <w:rFonts w:ascii="Times New Roman" w:hAnsi="Times New Roman" w:eastAsia="Times New Roman" w:cs="Times New Roman"/>
        </w:rPr>
        <w:t>Καὶ εἶδον, ὅτε τὸ Ἀρνίον ἤνοιξε μίαν ἐκ τῶν σφραγίδων, καὶ ἤκουσα, ὡς φωνὴν βροντῆς, ἓν ἐκ τῶν τεσσάρων ζῴων λέγον· Ἔρχου καὶ ἴδε. Καὶ εἶδον, καὶ ἰδοὺ ἵππος λευκός· καὶ ὁ καθήμενος ἐπ’ αὐτὸν εἶχεν τόξον· καὶ ἐδόθη εἰς αὐτὸν στέφανος· καὶ ἐξῆλθε νικῶν, καὶ ἵνα νικήσῃ. Ἀποκάλυψις 6:1, 2.</w:t>
      </w:r>
    </w:p>
    <w:p>
      <w:pPr>
        <w:pStyle w:val="ArticleBody"/>
        <w:jc w:val="left"/>
      </w:pPr>
      <w:r>
        <w:rPr>
          <w:rFonts w:ascii="Times New Roman" w:hAnsi="Times New Roman" w:eastAsia="Times New Roman" w:cs="Times New Roman"/>
        </w:rPr>
        <w:t>Ο Πέτρος, λοιπόν, είναι το σύμβολο της πρώτης χριστιανικής εκκλησίας των αποστόλων κατά την Πεντηκοστιανή έκχυση της βροχής, και το σύμβολο της τελευταίας χριστιανικής εκκλησίας κατά την όψιμη βροχή, η οποία προτυπώθηκε από την Πεντηκοστιανή έκχυση.</w:t>
      </w:r>
    </w:p>
    <w:p>
      <w:pPr>
        <w:pStyle w:val="ArticleScripture"/>
        <w:jc w:val="left"/>
      </w:pPr>
      <w:r>
        <w:rPr>
          <w:rFonts w:ascii="Times New Roman" w:hAnsi="Times New Roman" w:eastAsia="Times New Roman" w:cs="Times New Roman"/>
        </w:rPr>
        <w:t>Καὶ εἶδον τὸν οὐρανὸν ἀνεῳγμένον, καὶ ἰδού, ἵππος λευκός· καὶ ὁ καθήμενος ἐπ’ αὐτὸν ἐκαλεῖτο Πιστὸς καὶ Ἀληθινός, καὶ ἐν δικαιοσύνῃ κρίνει καὶ πολεμεῖ. Οἱ ὀφθαλμοὶ αὐτοῦ ἦσαν ὡς φλὸξ πυρός, καὶ ἐπὶ τὴν κεφαλὴν αὐτοῦ πολλὰ διαδήματα· καὶ εἶχεν ὄνομα γεγραμμένον, ὃ οὐδεὶς ἐγίνωσκεν εἰ μὴ αὐτός. Καὶ ἦτο ἐνδεδυμένος ἱμάτιον βεβαμμένον ἐν αἵματι· καὶ τὸ ὄνομα αὐτοῦ καλεῖται Ὁ Λόγος τοῦ Θεοῦ. Καὶ τὰ στρατεύματα τὰ ἐν τῷ οὐρανῷ ἠκολούθουν αὐτὸν ἐφ’ ἵπποις λευκοῖς, ἐνδεδυμένα βύσσινον λευκὸν καὶ καθαρόν. Ἀποκάλυψις 19:11–14.</w:t>
      </w:r>
    </w:p>
    <w:p>
      <w:pPr>
        <w:pStyle w:val="ArticleBody"/>
        <w:jc w:val="left"/>
      </w:pPr>
      <w:r>
        <w:rPr>
          <w:rFonts w:ascii="Times New Roman" w:hAnsi="Times New Roman" w:eastAsia="Times New Roman" w:cs="Times New Roman"/>
        </w:rPr>
        <w:t>Τα λευκά άλογα αντιπροσωπεύουν το στράτευμα του Χριστού που ανασταίνεται στον Ιεζεκιήλ 37, και είναι η θριαμβεύουσα εκκλησία, και είναι λίθοι σε στέφανο, διότι ο Χριστός εγκαθιδρύει τη βασιλεία της δόξας Του στον καιρό της όψιμης βροχής. Ως εκπρόσωποι της βασιλείας Του, οι εκατόν σαράντα τέσσερις χιλιάδες είναι πολύτιμοι λίθοι επάνω στον στέφανο, ο οποίος είναι το σύμβολο της βασιλείας που λαμβάνει κατά την ολοκλήρωση των 2.300 ημερών, που ήταν τόσο η 22α Οκτωβρίου 1844 όσο και θα είναι πάλι κατά τον νόμο της Κυριακής. Εκείνη η βασιλεία των λευκών αλόγων ανυψώνεται κατά τη διάρκεια της όψιμης βροχής, όταν ανοίγονται τα παράθυρα του ουρανού, διότι ο Ιωάννης είδε το λευκό άλογο όταν ο ουρανός είχε ανοιχθεί.</w:t>
      </w:r>
    </w:p>
    <w:p>
      <w:pPr>
        <w:pStyle w:val="ArticleBody"/>
        <w:jc w:val="left"/>
      </w:pPr>
      <w:r>
        <w:rPr>
          <w:rFonts w:ascii="Times New Roman" w:hAnsi="Times New Roman" w:eastAsia="Times New Roman" w:cs="Times New Roman"/>
        </w:rPr>
        <w:t>Μέσα στη θύελλα του άλφα το 1849, ο Μίλλερ έκλεισε τα μάτια του εν θανάτῳ, για ολίγον καιρό. Ο Μίλλερ ήταν ο Ηλίας, και ο Ηλίας απέθανε στις 18 Ιουλίου 2020, και κείτονταν στην οδό επί 1.260 ημέρες, έως ότου έφθασε στη θύελλα του ωμέγα και τότε εξυπνήθηκε. Η αφύπνισή του σημειώνεται ως ερχομένη όταν ο άνθρωπος με τη σκούπα της σκόνης άνοιξε το παράθυρο του ουρανού για να σαρώσει έξω τα απορρίμματα. Το στράτευμα των λευκών ίππων εγείρεται όταν ανοίγεται το παράθυρο του ουρανού, και όταν αυτό συμβαίνει, διακρίνεται ένας διαχωρισμός αληθούς και ψευδούς. Αυτός ο διαχωρισμός προσδιορίζεται επίσης στο βιβλίο του Μαλαχία.</w:t>
      </w:r>
    </w:p>
    <w:p>
      <w:pPr>
        <w:pStyle w:val="ArticleScripture"/>
        <w:jc w:val="left"/>
      </w:pPr>
      <w:r>
        <w:rPr>
          <w:rFonts w:ascii="Times New Roman" w:hAnsi="Times New Roman" w:eastAsia="Times New Roman" w:cs="Times New Roman"/>
        </w:rPr>
        <w:t>Φέρετε όλα τα δέκατα στην αποθήκη, ώστε να υπάρχει τροφή στον οίκο μου, και δοκιμάσατέ με τώρα σε αυτό, λέγει ο Κύριος των δυνάμεων, αν δεν σας ανοίξω τους καταρράκτες του ουρανού και δεν εκχύσω επάνω σας ευλογία, ώστε να μη υπάρχει αρκετός χώρος για να τη δεχθείτε. Μαλαχίας 3:10.</w:t>
      </w:r>
    </w:p>
    <w:p>
      <w:pPr>
        <w:pStyle w:val="ArticleBody"/>
        <w:jc w:val="left"/>
      </w:pPr>
      <w:r>
        <w:rPr>
          <w:rFonts w:ascii="Times New Roman" w:hAnsi="Times New Roman" w:eastAsia="Times New Roman" w:cs="Times New Roman"/>
        </w:rPr>
        <w:t>Τα πνεύματα τῶν προφητῶν ὑποτάσσονται εἰς τοὺς προφήτας, καὶ ὁ Ἰωάννης ἐν τῇ Ἀποκαλύψει, τὸ ὄνειρον τοῦ Μίλλερ καὶ ὁ Μαλαχίας παρέχουν τρεῖς μάρτυρας γιὰ τὸν καιρὸν ὅταν ἀνοίγονται οἱ καταρράκτες τοῦ οὐρανοῦ. Στὸ ὄνειρον τοῦ Μίλλερ αὐτὸ συμβαίνει στὸ ὦμέγα τοῦ προσκλήματος «ἔρχου καὶ ἴδε». Ἡ ταραχὴ στὸ ἄλφα ἦταν ὅταν ἄρχισε ἡ διασπορά, καὶ τὸ ὦμέγα εἶναι ὅταν ἀρχίζει ἡ συνάθροιση.</w:t>
      </w:r>
    </w:p>
    <w:p>
      <w:pPr>
        <w:pStyle w:val="ArticleBody"/>
        <w:jc w:val="left"/>
      </w:pPr>
      <w:r>
        <w:rPr>
          <w:rFonts w:ascii="Times New Roman" w:hAnsi="Times New Roman" w:eastAsia="Times New Roman" w:cs="Times New Roman"/>
        </w:rPr>
        <w:t>Προτού προχωρήσουμε περαιτέρω στο όνειρο του Μίλλερ, θέλουμε να συμπεριλάβουμε το σχόλιο του Τζέιμς Γουάιτ σχετικά με το όνειρο. Ο Τζέιμς Γουάιτ προσδιορίζει τα αληθινά πετράδια ως τον αληθινό λαό του Θεού και τα κίβδηλα πετράδια ως τους ασεβείς. Εγώ προσδιορίζω τα πετράδια ως αλήθειες σε αντιδιαστολή προς την πλάνη. Τα πετράδια και τα κίβδηλα πετράδια είναι αμφότερα το μήνυμα και οι αγγελιοφόροι του, σε αντιδιαστολή προς την πλάνη και τους ψευδείς αγγελιοφόρους.</w:t>
      </w:r>
    </w:p>
    <w:p>
      <w:pPr>
        <w:pStyle w:val="ArticleScripture"/>
        <w:jc w:val="left"/>
      </w:pPr>
      <w:r>
        <w:rPr>
          <w:rFonts w:ascii="Times New Roman" w:hAnsi="Times New Roman" w:eastAsia="Times New Roman" w:cs="Times New Roman"/>
        </w:rPr>
        <w:t>ΤΟ ὌΝΕΙΡΟ ΤΟΥ ΑΔΕΛΦΟΥ ΜΙΛΛΕΡ</w:t>
      </w:r>
    </w:p>
    <w:p>
      <w:pPr>
        <w:pStyle w:val="ArticleScripture"/>
        <w:jc w:val="left"/>
      </w:pPr>
      <w:r>
        <w:rPr>
          <w:rFonts w:ascii="Times New Roman" w:hAnsi="Times New Roman" w:eastAsia="Times New Roman" w:cs="Times New Roman"/>
        </w:rPr>
        <w:t>Το ακόλουθο όνειρο δημοσιεύθηκε στον Advent Herald πριν από περισσότερο από δύο έτη. Τότε είδα ότι αποτύπωνε με σαφήνεια την παρελθούσα εμπειρία μας περί της δευτέρας παρουσίας, και ότι ο Θεός έδωσε το όνειρο προς όφελος του διεσπαρμένου ποιμνίου.</w:t>
      </w:r>
    </w:p>
    <w:p>
      <w:pPr>
        <w:pStyle w:val="ArticleScripture"/>
        <w:jc w:val="left"/>
      </w:pPr>
      <w:r>
        <w:rPr>
          <w:rFonts w:ascii="Times New Roman" w:hAnsi="Times New Roman" w:eastAsia="Times New Roman" w:cs="Times New Roman"/>
        </w:rPr>
        <w:t>«Μεταξύ των σημείων της εγγίζουσας έλευσης της μεγάλης και φοβερής ημέρας του Κυρίου, ο Θεός έχει θέσει τα όνειρα. Βλέπε Ιωήλ 2:28–31· Πράξεις 2:17–20. Τα όνειρα δύνανται να προέρχονται κατά τρεις τρόπους· πρώτον, “από το πλήθος των ασχολιών”. Βλέπε Εκκλησιαστής 5:3. Δεύτερον, όσοι βρίσκονται υπό το μιαρό πνεύμα και την πλάνη του Σατανά, δύνανται να έχουν όνειρα μέσω της επιρροής του. Βλέπε Δευτερονόμιο 8:1–5· Ιερεμίας 23:25–28· 27:9· 29:8· Ζαχαρίας 10:2· Ιούδας 8. Και τρίτον, ο Θεός πάντοτε δίδασκε, και εξακολουθεί να διδάσκει, τον λαό του περισσότερο ή λιγότερο μέσω ονείρων, τα οποία έρχονται διά της ενέργειας των αγγέλων και του Αγίου Πνεύματος. Εκείνοι που στέκονται μέσα στο καθαρό φως της αλήθειας θα γνωρίζουν πότε ο Θεός τούς δίδει ένα όνειρο· και αυτοί δεν θα πλανηθούν ούτε θα παρασυρθούν από ψευδή όνειρα.»</w:t>
      </w:r>
    </w:p>
    <w:p>
      <w:pPr>
        <w:pStyle w:val="ArticleScripture"/>
        <w:jc w:val="left"/>
      </w:pPr>
      <w:r>
        <w:rPr>
          <w:rFonts w:ascii="Times New Roman" w:hAnsi="Times New Roman" w:eastAsia="Times New Roman" w:cs="Times New Roman"/>
        </w:rPr>
        <w:t>«Και εἶπεν, Ακούσατε τώρα τους λόγους μου· εάν υπάρχει μεταξύ σας προφήτης, εγώ ο Κύριος θα γνωρίσω τον εαυτόν μου εις αυτόν εν οράματι και θα λαλώ προς αυτόν εν ενυπνίω». Αριθμοί 12:6. Είπε ο Ιακώβ: «Ο άγγελος του Κυρίου μοι ελάλησε εν ενυπνίω». Γένεσις 31:2. «Και ο Θεός ήλθε προς τον Λάβαν τον Σύρον ενυπνίω την νύκτα». Γένεσις 31:24. Αναγνώσατε τα ενύπνια του Ιωσήφ [Γένεσις 37:5–9] και έπειτα την αξιοπρόσεκτη ιστορία της εκπληρώσεώς των εν Αιγύπτω. «Εν Γαβαών ο Κύριος εφάνη εις τον Σολομώντα εν ενυπνίω την νύκτα». Γ΄ Βασιλέων 3:5. Η μεγάλη και σημαντική εικόνα του δευτέρου κεφαλαίου του Δανιήλ εδόθη εν ενυπνίω, καθώς και τα τέσσαρα θηρία κτλ. του εβδόμου κεφαλαίου. Ότε ο Ηρώδης εζήτει να απολέση τον βρέφος Σωτήρα, ο Ιωσήφ προειδοποιήθη εν ενυπνίω να φύγη εις Αίγυπτον. Ματθαίος 2:13.</w:t>
      </w:r>
    </w:p>
    <w:p>
      <w:pPr>
        <w:pStyle w:val="ArticleScripture"/>
        <w:jc w:val="left"/>
      </w:pPr>
      <w:r>
        <w:rPr>
          <w:rFonts w:ascii="Times New Roman" w:hAnsi="Times New Roman" w:eastAsia="Times New Roman" w:cs="Times New Roman"/>
        </w:rPr>
        <w:t>«“Και εν ταις ΕΣΧΑΤΑΙΣ ΗΜΕΡΑΙΣ, λέγει ο Θεός, θέλω εκχέει από του Πνεύματός μου επί πάσαν σάρκα· και οι υιοί σας και αι θυγατέρες σας θέλουσι προφητεύσει, και οι νεανίσκοι σας θέλουσι δει οράσεις, και οι πρεσβύτεροί σας θέλουσι ενυπνιασθή όνειρα.” Πράξεις 2:17.»</w:t>
      </w:r>
    </w:p>
    <w:p>
      <w:pPr>
        <w:pStyle w:val="ArticleScripture"/>
        <w:jc w:val="left"/>
      </w:pPr>
      <w:r>
        <w:rPr>
          <w:rFonts w:ascii="Times New Roman" w:hAnsi="Times New Roman" w:eastAsia="Times New Roman" w:cs="Times New Roman"/>
        </w:rPr>
        <w:t>«Το χάρισμα της προφητείας, μέσω ονείρων και οραμάτων, παρουσιάζεται εδώ ως καρπός του Αγίου Πνεύματος και, κατά τις έσχατες ημέρες, πρόκειται να εκδηλωθεί επαρκώς ώστε να αποτελεί σημείο. Είναι ένα από τα χαρίσματα της εκκλησίας του ευαγγελίου.</w:t>
      </w:r>
    </w:p>
    <w:p>
      <w:pPr>
        <w:pStyle w:val="ArticleScripture"/>
        <w:jc w:val="left"/>
      </w:pPr>
      <w:r>
        <w:rPr>
          <w:rFonts w:ascii="Times New Roman" w:hAnsi="Times New Roman" w:eastAsia="Times New Roman" w:cs="Times New Roman"/>
        </w:rPr>
        <w:t>«Και έδωκεν άλλους μεν αποστόλους, άλλους δε ΠΡΟΦΗΤΕΣ, άλλους δε ευαγγελιστάς, άλλους δε ποιμένας και διδασκάλους· προς τον καταρτισμόν των αγίων, διά το έργον της διακονίας, διά την οικοδομήν του σώματος του Χριστού.» Εφεσίους 4:11, 12.</w:t>
      </w:r>
    </w:p>
    <w:p>
      <w:pPr>
        <w:pStyle w:val="ArticleScripture"/>
        <w:jc w:val="left"/>
      </w:pPr>
      <w:r>
        <w:rPr>
          <w:rFonts w:ascii="Times New Roman" w:hAnsi="Times New Roman" w:eastAsia="Times New Roman" w:cs="Times New Roman"/>
        </w:rPr>
        <w:t>«Καὶ ἔθεσεν ὁ Θεὸς τινὰς ἐν τῇ ἐκκλησίᾳ, πρῶτον ἀποστόλους, δεύτερον ΠΡΟΦΗΤΑΣ», κτλ. Α΄ Κορινθίους 12:28. «Μὴ ἐξουθενεῖτε τὰς ΠΡΟΦΗΤΕΙΑΣ.» Α΄ Θεσσαλονικεῖς 5:20. Ἴδετε ἐπίσης Πράξεις 13:1· 21:9· Ῥωμαίους 7:6· Α΄ Κορινθίους 14:1, 24, 39. Οἱ προφῆται ἢ αἱ προφητεῖαι εἶναι πρὸς οἰκοδομὴν τῆς ἐκκλησίας τοῦ Χριστοῦ· καὶ οὐδεμία ἀπόδειξις δύναται νὰ παραχθῇ ἐκ τοῦ λόγου τοῦ Θεοῦ ὅτι ἔμελλαν νὰ παύσουν πρὶν παύσουν οἱ εὐαγγελισταί, οἱ ποιμένες καὶ οἱ διδάσκαλοι. Ἀλλὰ λέγει ὁ ἀντιλέγων: «Ἔχουν ὑπάρξει τόσα πολλὰ ψευδῆ ὁράματα καὶ ἐνύπνια, ὥστε δὲν δύναμαι νὰ ἔχω ἐμπιστοσύνη εἰς τίποτε τοιοῦτο.» Εἶναι ἀληθές ὅτι ὁ Σατανᾶς ἔχει τὸ ἀπομίμημά του. Πάντοτε εἶχε ψευδοπροφήτας, καὶ βεβαίως δύναται κανείς νὰ τοὺς ἀναμένῃ καὶ τώρα, ἐν ταύτῃ τῇ τελευταίᾳ ὥρᾳ τῆς πλάνης καὶ τοῦ θριάμβου του. Ὅσοι ἀπορρίπτουν τοιαύτας ἰδιαιτέρας ἀποκαλύψεις ἐπειδὴ ὑπάρχει τὸ ἀπομίμημα, δύνανται μὲ τὴν αὐτὴν ἀκριβῶς λογικήν νὰ προχωρήσουν ὀλίγον ἔτι περαιτέρω καὶ νὰ ἀρνηθοῦν ὅτι ὁ Θεὸς ἀπεκαλύφθη ποτέ εἰς ἄνθρωπον διὰ ἐνυπνίου ἢ ὁράματος, διότι τὸ ἀπομίμημα πάντοτε ὑπῆρχε.</w:t>
      </w:r>
    </w:p>
    <w:p>
      <w:pPr>
        <w:pStyle w:val="ArticleScripture"/>
        <w:jc w:val="left"/>
      </w:pPr>
      <w:r>
        <w:rPr>
          <w:rFonts w:ascii="Times New Roman" w:hAnsi="Times New Roman" w:eastAsia="Times New Roman" w:cs="Times New Roman"/>
        </w:rPr>
        <w:t>«Τα όνειρα και τα οράματα είναι το μέσον διά του οποίου ο Θεός έχει αποκαλύψει τον εαυτό Του στον άνθρωπο. Διά του μέσου αυτού ελάλησε προς τους προφήτες· έχει θέσει το χάρισμα της προφητείας μεταξύ των χαρισμάτων της εκκλησίας του ευαγγελίου, και έχει κατατάξει τα όνειρα και τα οράματα μεταξύ των λοιπών σημείων των “ΕΣΧΑΤΩΝ ΗΜΕΡΩΝ”. Αμήν. »</w:t>
      </w:r>
    </w:p>
    <w:p>
      <w:pPr>
        <w:pStyle w:val="ArticleScripture"/>
        <w:jc w:val="left"/>
      </w:pPr>
      <w:r>
        <w:rPr>
          <w:rFonts w:ascii="Times New Roman" w:hAnsi="Times New Roman" w:eastAsia="Times New Roman" w:cs="Times New Roman"/>
        </w:rPr>
        <w:t>Σκοπός μου στις ανωτέρω παρατηρήσεις υπήρξε να απομακρύνω τις αντιρρήσεις κατά τρόπο σύμφωνο προς τις Γραφές και να προετοιμάσω τη διάνοια του αναγνώστη για τα ακόλουθα.</w:t>
      </w:r>
    </w:p>
    <w:p>
      <w:pPr>
        <w:pStyle w:val="ArticleScripture"/>
        <w:jc w:val="left"/>
      </w:pPr>
      <w:r>
        <w:rPr>
          <w:rFonts w:ascii="Times New Roman" w:hAnsi="Times New Roman" w:eastAsia="Times New Roman" w:cs="Times New Roman"/>
        </w:rPr>
        <w:t>«ΓΟΥΙΛΙΑΜ ΜΙΛΛΕΡ, »</w:t>
      </w:r>
    </w:p>
    <w:p>
      <w:pPr>
        <w:pStyle w:val="ArticleScripture"/>
        <w:jc w:val="left"/>
      </w:pPr>
      <w:r>
        <w:rPr>
          <w:rFonts w:ascii="Times New Roman" w:hAnsi="Times New Roman" w:eastAsia="Times New Roman" w:cs="Times New Roman"/>
        </w:rPr>
        <w:t>«Λόου Χάμπτον, Νέα Υόρκη, 3 Δεκεμβρίου 1847.» Τζέιμς Γουάιτ, Το Όνειρο του Αδελφού Μίλλερ, 1–6.</w:t>
      </w:r>
    </w:p>
    <w:p>
      <w:pPr>
        <w:pStyle w:val="ArticleScripture"/>
        <w:jc w:val="left"/>
      </w:pPr>
      <w:r>
        <w:rPr>
          <w:rFonts w:ascii="Times New Roman" w:hAnsi="Times New Roman" w:eastAsia="Times New Roman" w:cs="Times New Roman"/>
        </w:rPr>
        <w:t>«1. Το “κιβώτιο” αντιπροσωπεύει τις μεγάλες αλήθειες της Βίβλου, σχετικά με τη δεύτερη παρουσία του Κυρίου μας Ιησού Χριστού, οι οποίες δόθηκαν στον Αδελφό Μίλλερ για να τις δημοσιεύσει στον κόσμο.</w:t>
      </w:r>
    </w:p>
    <w:p>
      <w:pPr>
        <w:pStyle w:val="ArticleScripture"/>
        <w:jc w:val="left"/>
      </w:pPr>
      <w:r>
        <w:rPr>
          <w:rFonts w:ascii="Times New Roman" w:hAnsi="Times New Roman" w:eastAsia="Times New Roman" w:cs="Times New Roman"/>
        </w:rPr>
        <w:t>«2. Το “κλειδί που ήταν προσαρτημένο” ήταν ο τρόπος με τον οποίο ερμήνευε τον προφητικό Λόγο—συγκρίνοντας Γραφή με Γραφή—η Βίβλος ως ο ίδιος της ο ερμηνευτής. Με αυτό το κλειδί ο αδελφός Μίλλερ άνοιξε το “κιβώτιο”, δηλαδή τη μεγάλη αλήθεια της παρουσίας προς τον κόσμο.</w:t>
      </w:r>
    </w:p>
    <w:p>
      <w:pPr>
        <w:pStyle w:val="ArticleScripture"/>
        <w:jc w:val="left"/>
      </w:pPr>
      <w:r>
        <w:rPr>
          <w:rFonts w:ascii="Times New Roman" w:hAnsi="Times New Roman" w:eastAsia="Times New Roman" w:cs="Times New Roman"/>
        </w:rPr>
        <w:t>«3. Τα “κοσμήματα, διαμάντια, κτλ.” “παντός είδους και μεγέθους”, τόσο “ωραία τακτοποιημένα το καθένα στη θέση του μέσα στο κιβώτιο”, παριστούν τα τέκνα του Θεού, [Μαλαχίας 3:17,] από όλες τις εκκλησίες και από σχεδόν κάθε τάξη και περίσταση της ζωής, τα οποία δέχθηκαν την πίστη της παρουσίας και εθεάθησαν να λαμβάνουν θαρραλέα στάση ο καθένας στη θέση του, υπέρ της αγίας υποθέσεως της αληθείας. Ενώ κινούνταν μέσα σε αυτή την τάξη, ο καθένας επιμελούμενος το ίδιον αυτού καθήκον και περιπατώντας ταπεινά ενώπιον του Θεού, “αντανακλούσαν φως και δόξα” προς τον κόσμο, που εξισωνόταν μόνο με την εκκλησία κατά τις ημέρες των αποστόλων. Το μήνυμα, [Αποκάλυψις 14:6,7,] προχωρούσε, τρόπον τινά, πάνω στις πτέρυγες του ανέμου, και η πρόσκληση, “Έλθετε, διότι τώρα είναι όλα έτοιμα”, [Λουκάς 14:17,] διαδιδόταν με δύναμη και αποτέλεσμα.»</w:t>
      </w:r>
    </w:p>
    <w:p>
      <w:pPr>
        <w:pStyle w:val="ArticleScripture"/>
        <w:jc w:val="left"/>
      </w:pPr>
      <w:r>
        <w:rPr>
          <w:rFonts w:ascii="Times New Roman" w:hAnsi="Times New Roman" w:eastAsia="Times New Roman" w:cs="Times New Roman"/>
        </w:rPr>
        <w:t>«4. “Ο λαός άρχισε να προσέρχεται, στην αρχή ολίγοι στον αριθμό, αλλά αυξήθηκαν και έγιναν πλήθος.” Όταν το δόγμα της παρουσίας κηρύχθηκε αρχικά από τον Αδελφό Μίλλερ, και από ελάχιστους ακόμη άλλους, είχε πολύ μικρή επίδραση, και ελάχιστοι μόνο αφυπνίσθηκαν από αυτό· αλλά από το 1840 έως το 1844, όπου κι αν κηρύχθηκε, ολόκληρη η κοινότητα διεγέρθηκε.»</w:t>
      </w:r>
    </w:p>
    <w:p>
      <w:pPr>
        <w:pStyle w:val="ArticleScripture"/>
        <w:jc w:val="left"/>
      </w:pPr>
      <w:r>
        <w:rPr>
          <w:rFonts w:ascii="Times New Roman" w:hAnsi="Times New Roman" w:eastAsia="Times New Roman" w:cs="Times New Roman"/>
        </w:rPr>
        <w:t>«5. Όταν ο ιπτάμενος άγγελος [Αποκάλυψις 14:6–7] άρχισε πρώτον να κηρύττει τα αιώνια αγαθά νέα, «Φοβήθητε τον Θεόν, και δότε δόξαν εις αυτόν· διότι ήλθεν η ώρα της κρίσεως αυτού», πολλοί ανεβόησαν από χαράν εν όψει της ελεύσεως του Ιησού και της αποκαταστάσεως, οι οποίοι κατόπιν εναντιώθηκαν, περιέπαιξαν και εχλεύασαν την αλήθεια η οποία ολίγον πρότερον τους είχε γεμίσει με χαράν. Ετάραξαν και διεσκόρπισαν τα κοσμήματα. Τούτο μας φέρει εις το φθινόπωρον του 1844, όταν ήρχισε ο καιρός του διασκορπισμού.»</w:t>
      </w:r>
    </w:p>
    <w:p>
      <w:pPr>
        <w:pStyle w:val="ArticleScripture"/>
        <w:jc w:val="left"/>
      </w:pPr>
      <w:r>
        <w:rPr>
          <w:rFonts w:ascii="Times New Roman" w:hAnsi="Times New Roman" w:eastAsia="Times New Roman" w:cs="Times New Roman"/>
        </w:rPr>
        <w:t>«Σημειώσατε τούτο: Εκείνοι που κάποτε “εφώναζαν από χαράν” ήσαν εκείνοι που ετάραξαν και διεσκόρπισαν τα κοσμήματα. Και ουδείς διέσκορπισεν το ποίμνιον και το ωδήγησεν εις πλάνην από του 1844 τόσον αποτελεσματικώς, όσον εκείνοι που κάποτε εκήρυττον την αλήθειαν και εχαίροντο εις αυτήν· αλλά έκτοτε ηρνήθησαν το έργον του Θεού και την εκπλήρωσιν της προφητείας εις την παρελθούσαν μας εμπειρίαν της παρουσίας.»</w:t>
      </w:r>
    </w:p>
    <w:p>
      <w:pPr>
        <w:pStyle w:val="ArticleScripture"/>
        <w:jc w:val="left"/>
      </w:pPr>
      <w:r>
        <w:rPr>
          <w:rFonts w:ascii="Times New Roman" w:hAnsi="Times New Roman" w:eastAsia="Times New Roman" w:cs="Times New Roman"/>
        </w:rPr>
        <w:t>«6. Τα “νόθα κοσμήματα και το κίβδηλο νόμισμα” που είχαν διασκορπισθεί ανάμεσα στα γνήσια, παριστούν σαφώς ψευδείς προσηλύτους, ή “ξένα τέκνα”, [Ωσηέ 5:7] από τότε που η θύρα έκλεισε το 1844.</w:t>
      </w:r>
    </w:p>
    <w:p>
      <w:pPr>
        <w:pStyle w:val="ArticleScripture"/>
        <w:jc w:val="left"/>
      </w:pPr>
      <w:r>
        <w:rPr>
          <w:rFonts w:ascii="Times New Roman" w:hAnsi="Times New Roman" w:eastAsia="Times New Roman" w:cs="Times New Roman"/>
        </w:rPr>
        <w:t>«7. Το “χώμα και τα ρινίσματα, η άμμος και κάθε είδους απορρίμματα” αντιπροσωπεύουν τις διάφορες και πολυάριθμες πλάνες που έχουν εισαχθεί ανάμεσα στους πιστούς της δευτέρας παρουσίας από το φθινόπωρο του 1844. Εδώ θα αναφερθώ σε λίγες από αυτές.</w:t>
      </w:r>
    </w:p>
    <w:p>
      <w:pPr>
        <w:pStyle w:val="ArticleScripture"/>
        <w:jc w:val="left"/>
      </w:pPr>
      <w:r>
        <w:rPr>
          <w:rFonts w:ascii="Times New Roman" w:hAnsi="Times New Roman" w:eastAsia="Times New Roman" w:cs="Times New Roman"/>
        </w:rPr>
        <w:t>«1. Η θέση την οποία έλαβαν αυθαδώς μερικοί από τους “ποιμένες” αμέσως αφού δόθηκε η κραυγή του Μεσονυκτίου, ότι η επίσημη λυτρωτική δύναμη του Αγίου Πνεύματος, η οποία συνόδευσε το κίνημα του εβδόμου μηνός, ήταν μια μεσμερική επιρροή. Ο George Storrs ήταν μεταξύ των πρώτων που έλαβαν αυτή τη θέση. Δείτε τα γραπτά του στο τελευταίο μέρος του 1844, στο Midnight-Cry, που τότε εκδιδόταν στη Νέα Υόρκη. Ο J. V. Himes, στη Διάσκεψη του Albany την άνοιξη του 1845, είπε ότι το κίνημα του εβδόμου μηνός παρήγαγε μεσμερισμό βάθους επτά ποδών. Αυτό μου το είπε κάποιος που ήταν παρών και άκουσε την παρατήρηση. Άλλοι, που έλαβαν ενεργό μέρος στην κραυγή του εβδόμου μηνός, έκτοτε έχουν αποφανθεί ότι εκείνο το κίνημα ήταν έργο του Διαβόλου. Η απόδοση του έργου του Χριστού και του Αγίου Πνεύματος στον Διάβολο ήταν στις ημέρες του Σωτήρος μας βλασφημία, και είναι βλασφημία και τώρα. 2. Τα πολλά πειράματα περί ορισμένου χρόνου. Αφού οι 2300 ημέρες έληξαν το 1844, αρκετές φορές έχουν ορισθεί, από διάφορα πρόσωπα, για την εκπλήρωσή τους. Πράττοντας έτσι, έχουν μετακινήσει τα “ορόσημα” και έχουν ρίψει σκοτάδι και αμφιβολία πάνω σε ολόκληρο το κίνημα της παρουσίας. 3. Ο Πνευματισμός με όλες τις φαντασιοπληξίες και τις υπερβολές του. Αυτή η μεθόδευση του Διαβόλου, η οποία έχει επιτελέσει φοβερό έργο θανάτου, πολύ εύστοχα παριστάνεται από “ροκανίδια” και “κάθε είδους σκουπίδια”. Πολλοί από εκείνους που κατάπιαν το δηλητήριο του πνευματισμού παραδέχθηκαν την αλήθεια της παρελθούσας εμπειρίας μας περί της παρουσίας, και από αυτό το γεγονός πολλοί οδηγήθηκαν να πιστεύσουν ότι ο πνευματισμός ήταν ο φυσικός καρπός της πίστεως ότι ο Θεός καθοδήγησε τα μεγάλα κινήματα της παρουσίας το 1843 και το 1844. Ο Πέτρος, μιλώντας για εκείνους που θα “εισάγουν αιρέσεις απωλείας, αρνούμενοι ακόμη και τον Κύριο που τους αγόρασε”, λέγει: “ΕΞ ΑΙΤΙΑΣ ΤΩΝ ΟΠΟΙΩΝ Η ΟΔΟΣ ΤΗΣ ΑΛΗΘΕΙΑΣ ΘΑ ΒΛΑΣΦΗΜΗΘΕΙ.” 4. Ο S. S. Snow, ο οποίος ισχυριζόταν ότι είναι “Ηλίας ο Προφήτης”. Ο άνθρωπος αυτός, στην παράξενη και άγρια πορεία του, έπαιξε επίσης τον ρόλο του σε αυτό το έργο θανάτου, και η πορεία του είχε την τάση να φέρει την αληθινή θέση για τους αναμένοντες αγίους σε ανυποληψία, στο νου πολλών ειλικρινών ψυχών.»</w:t>
      </w:r>
    </w:p>
    <w:p>
      <w:pPr>
        <w:pStyle w:val="ArticleScripture"/>
        <w:jc w:val="left"/>
      </w:pPr>
      <w:r>
        <w:rPr>
          <w:rFonts w:ascii="Times New Roman" w:hAnsi="Times New Roman" w:eastAsia="Times New Roman" w:cs="Times New Roman"/>
        </w:rPr>
        <w:t>«Σε τούτον τον κατάλογον των πλανών θα ηδυνάμην να προσθέσω και πολλάς άλλας, όπως τα “χίλια έτη” της Αποκαλύψεως 20:4, 7, εις το παρελθόν, τους 144.000 της Αποκαλύψεως 7:4· 14:1, εκείνους οι οποίοι “ηγέρθησαν και εξήλθον εκ των μνημείων” μετά την ανάστασιν του Χριστού, το δόγμα της μη εργασίας, το δόγμα της καταστροφής των νηπίων, κτλ. κτλ. Αι πλάνοι αύται διεδίδοντο μετά τοσούτου ζήλου και επεβάλλοντο εις το προσμένον ποίμνιον, ώστε, κατά τον χρόνον καθ’ ον ο Αδελφός Μίλλερ είχεν το όνειρον, οι αληθείς πολύτιμοι λίθοι ήσαν “αποκλεισμένοι από της όψεως”, και οι λόγοι του προφήτου ήσαν εφαρμόσιμοι—“Και η κρίσις απεστράφη εις τα οπίσω, και η δικαιοσύνη ίσταται μακρόθεν”, κτλ. κτλ. Βλέπε Ησαΐας 56:14.»</w:t>
      </w:r>
    </w:p>
    <w:p>
      <w:pPr>
        <w:pStyle w:val="ArticleScripture"/>
        <w:jc w:val="left"/>
      </w:pPr>
      <w:r>
        <w:rPr>
          <w:rFonts w:ascii="Times New Roman" w:hAnsi="Times New Roman" w:eastAsia="Times New Roman" w:cs="Times New Roman"/>
        </w:rPr>
        <w:t>«Κατ’ ἐκεῖνον τὸν καιρὸν δὲν ὑπῆρχε στὴ χώρα οὔτε ἕνα ἀντβεντικὸ ἔντυπο ποὺ νὰ ὑπερασπίζεται τὴν ὑπόθεση τῆς παρούσας ἀληθείας. Τὸ “Day-Dawn” ἦταν τὸ τελευταῖο ποὺ ὑπερασπίσθηκε τὴν ἀληθινὴ θέση τοῦ μικροῦ ποιμνίου· ἀλλὰ ἐκεῖνο ἔσβησε ἀρκετοὺς μῆνες πρὶν ὁ Κύριος δώσει στὸν ἀδελφὸ Miller αὐτὸ τὸ ὄνειρο· καὶ, στὸν τελευταῖο ἐπιθανάτιο ἀγῶνα του, ὑπέδειξε στοὺς κουρασμένους καὶ στενάζοντες ἁγίους τὸ 1877, τότε τριάντα ἔτη ἀκόμη στὸ μέλλον, ὡς τὸν καιρὸ τῆς τελικῆς τους λυτρώσεως. Ἀλλοίμονον! Ἀλλοίμονον! Δὲν εἶναι παράξενο ποὺ ὁ ἀδελφὸς Miller, στὸ ὄνειρό του, «ἐκάθισε καὶ ἔκλαυσε» γι’ αὐτὴν τὴ θλιβερὴ κατάσταση τῶν πραγμάτων.»</w:t>
      </w:r>
    </w:p>
    <w:p>
      <w:pPr>
        <w:pStyle w:val="ArticleScripture"/>
        <w:jc w:val="left"/>
      </w:pPr>
      <w:r>
        <w:rPr>
          <w:rFonts w:ascii="Times New Roman" w:hAnsi="Times New Roman" w:eastAsia="Times New Roman" w:cs="Times New Roman"/>
        </w:rPr>
        <w:t>«8. Το κιβώτιο αντιπροσωπεύει την αλήθεια της παρουσίας, την οποία ο Αδελφός Μίλλερ δημοσίευσε προς τον κόσμο, όπως αυτή σκιαγραφείται στην παραβολή των δέκα παρθένων. Κατά Ματθαίον 25:1–11. Πρώτον, ο χρόνος, 1843· δεύτερον, ο χρόνος της καθυστέρησης· τρίτον, η κραυγή του μεσονυκτίου, κατά τον έβδομο μήνα, 1844· και τέταρτον, η κεκλεισμένη θύρα. Κανείς από όσους έχουν διαβάσει τα έντυπα της Δευτέρας Παρουσίας από το 1843 δεν θα αρνηθεί ότι ο Αδελφός Μίλλερ έχει υποστηρίξει αυτά τα τέσσερα σπουδαία σημεία στην ιστορία της παρουσίας. Αυτό το αρμονικό σύστημα αλήθειας ή «κιβώτιο» έχει κατατεμαχισθεί και διασκορπισθεί ανάμεσα στα ερείπια από εκείνους που απέρριψαν τη δική τους εμπειρία και αρνήθηκαν αυτές ακριβώς τις αλήθειες, τις οποίες αυτοί, μαζί με τον Αδελφό Μίλλερ, τόσο ατρόμητα κήρυξαν προς τον κόσμο.»</w:t>
      </w:r>
    </w:p>
    <w:p>
      <w:pPr>
        <w:pStyle w:val="ArticleScripture"/>
        <w:jc w:val="left"/>
      </w:pPr>
      <w:r>
        <w:rPr>
          <w:rFonts w:ascii="Times New Roman" w:hAnsi="Times New Roman" w:eastAsia="Times New Roman" w:cs="Times New Roman"/>
        </w:rPr>
        <w:t>«9. Ὁ ἄνθρωπος μὲ τὴ “σκούπα τῆς βρωμιᾶς” ἀντιπροσωπεύει τὸ καθαρὸ φῶς τῆς παρούσης ἀληθείας, ὅπως ἐτέθη εἰς θέαν διὰ τοῦ μηνύματος τοῦ τρίτου ἀγγέλου, [Ἀποκάλυψις 14:9–12,] τὸ ὁποῖον τώρα ἀπομακρύνει τὰ σφάλματα ἀπὸ τὸ ὑπόλοιπο. Ἡ ὑπόθεσις τῆς παρούσης ἀληθείας ἤρχισε νὰ ἀναζωπυρώνεται τὴν ἄνοιξη τοῦ 1848, καὶ ἀπὸ τότε μέχρι τοῦ παρόντος ἀνέρχεται καὶ ἐνδυναμοῦται. Ἡ “σκούπα τῆς βρωμιᾶς” ἦταν ἐν κινήσει, καὶ τὰ σφάλματα ὑποχωροῦσαν ἐνώπιον τοῦ καθαροῦ φωτὸς τῆς ἀληθείας, καὶ μερικὰ ἀπὸ τὰ πολύτιμα κοσμήματα, τὰ ὁποῖα πρὶν ἀπὸ ἐλάχιστο μόνον καιρὸ ἦσαν καλυμμένα καὶ ἀποκλεισμένα ἀπὸ τὴ θέα διὰ τοῦ σκότους καὶ τῆς πλάνης, τώρα στέκουν μέσα στὸ καθαρὸ φῶς τῆς παρούσης ἀληθείας.»</w:t>
      </w:r>
    </w:p>
    <w:p>
      <w:pPr>
        <w:pStyle w:val="ArticleScripture"/>
        <w:jc w:val="left"/>
      </w:pPr>
      <w:r>
        <w:rPr>
          <w:rFonts w:ascii="Times New Roman" w:hAnsi="Times New Roman" w:eastAsia="Times New Roman" w:cs="Times New Roman"/>
        </w:rPr>
        <w:t>«Το έργο αυτό, της εξαγωγής των πολυτίμων λίθων και της εκκαθαρίσεως της πλάνης, αυξάνει ταχέως και είναι προορισμένο να προχωρεί με αυξανόμενη δύναμη, έως ότου όλοι οι άγιοι ερευνηθούν και λάβουν τη σφραγίδα του ζώντος Θεού. Συγκρίνετέ το αυτό με το τριακοστό τέταρτο κεφάλαιο του Ιεζεκιήλ, και θα δείτε ότι ο Θεός έχει υποσχεθεί να συνάξει το ποίμνιό του, το οποίο διεσκορπίσθη κατά την ημέρα αυτή, τη σκοτεινή και νεφελώδη, από το 1844. Προτού έλθει ο Ιησούς, το “μικρό ποίμνιο” θα συναχθεί στην “ενότητα της πίστεως”. Ο Ιησούς τώρα καθαρίζει “εις εαυτόν λαόν περιούσιον, ζηλωτήν καλών έργων”, και όταν έλθει θα εύρη την “εκκλησίαν αυτού μη έχουσαν κηλίδα, ή ρυτίδα, ή τι των τοιούτων”. “Του οποίου το πτύον είναι εν τη χειρί αυτού, και θέλει διακαθαρίσει πλήρως το αλώνιον αυτού, και συνάξει τον σίτον αυτού εις την αποθήκην, κτλ.” Ματθαίος 3:12.»</w:t>
      </w:r>
    </w:p>
    <w:p>
      <w:pPr>
        <w:pStyle w:val="ArticleScripture"/>
        <w:jc w:val="left"/>
      </w:pPr>
      <w:r>
        <w:rPr>
          <w:rFonts w:ascii="Times New Roman" w:hAnsi="Times New Roman" w:eastAsia="Times New Roman" w:cs="Times New Roman"/>
        </w:rPr>
        <w:t>«10. Το δεύτερο “κιβώτιο πολύ μεγαλύτερο και ωραιότερο από το προηγούμενο”, μέσα στο οποίο συγκεντρώθηκαν τα διασκορπισμένα “κοσμήματα”, “διαμάντια” και νομίσματα, αντιπροσωπεύει το ευρύ πεδίο της ζώσας παρούσας αλήθειας, μέσα στο οποίο θα συναχθεί το διασκορπισμένο ποίμνιο, δηλαδή οι 144.000, όλοι τους έχοντες τη σφραγίδα του ζώντος Θεού. Ούτε ένα από τα πολύτιμα διαμάντια δεν θα αφεθεί στο σκοτάδι. Αν και μερικά δεν είναι μεγαλύτερα από την αιχμή μιας καρφίτσας, δεν θα παραβλεφθούν ούτε θα αφεθούν έξω κατά την ημέρα αυτή, όταν ο Θεός συνάγει τα κοσμήματά του. [Μαλαχίας 3:16–18] Μπορεί να αποστείλει τους αγγέλους του και να τους επισπεύσει, καθώς έβγαλε τον Λωτ από τα Σόδομα. “Σύντομο έργο θέλει κάμει ο Κύριος επί της γης.” “Θέλει συντέμει αυτό εν δικαιοσύνη.” Βλέπε Ρωμαίους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Πέντε</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