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Δεκατρία</w:t>
      </w:r>
    </w:p>
    <w:p>
      <w:pPr>
        <w:pStyle w:val="ArticleSubtitle"/>
        <w:jc w:val="left"/>
      </w:pPr>
      <w:r>
        <w:rPr>
          <w:rFonts w:ascii="Arial" w:hAnsi="Arial" w:eastAsia="Arial" w:cs="Arial"/>
        </w:rPr>
        <w:t>Οι Διαμάχες της Ρώμης: Κατανόηση της Τελικής Δοκιμασίας της Εικόνας του Θηρίου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Καθώς συνάγουμε, γραμμή επί γραμμήν, την εξέταση των διαφόρων αντιπαραθέσεων που έχουν λάβει χώρα στην ιστορία του Αντβεντισμού, προκειμένου να ολοκληρώσουμε την κατανόησή μας του παρόντος ζητήματος, έχουμε λάβει επιλεγμένα γνωρίσματα από πέντε προφητικές γραμμές. Η πρώτη γραμμή είναι επίσης και η τελευταία γραμμή, διότι αμφότερες οι αντιπαραθέσεις βασίσθηκαν άμεσα στο εδάφιο δεκατέσσερα του ενδεκάτου κεφαλαίου του Δανιήλ, στους «ληστάς του λαού σου». Εξετάσαμε τις αντιπαραθέσεις του Ουρία Σμιθ και του Τζέιμς Γουάιτ, καθώς και την αντιπαράθεση περί «του καθημερινού», στο βιβλίο του Δανιήλ. Εξετάσαμε την αντιπαράθεση που έλαβε χώρα μετά την αποσφράγιση των τελευταίων έξι εδαφίων του ενδεκάτου κεφαλαίου του Δανιήλ το 1989, σχετικά με τον βασιλέα του βορρά. Έπειτα εξετάσαμε τα τέσσερα έντομα του βιβλίου του Ιωήλ. Υπάρχουν πολύ περισσότερα που θα μπορούσαν να προστεθούν σε καθεμία από αυτές τις γραμμές, αλλά εμείς απλώς απομονώνουμε ορισμένα χαρακτηριστικά που συνέβαλαν στις θέσεις οι οποίες απέρριψαν τις αλήθειες που συνδέονται με το θέμα της Ρώμης.</w:t>
      </w:r>
    </w:p>
    <w:p>
      <w:pPr>
        <w:pStyle w:val="ArticleBody"/>
        <w:jc w:val="left"/>
      </w:pPr>
      <w:r>
        <w:rPr>
          <w:rFonts w:ascii="Times New Roman" w:hAnsi="Times New Roman" w:eastAsia="Times New Roman" w:cs="Times New Roman"/>
        </w:rPr>
        <w:t>Πέντε ιστορίες, αλλά η πρώτη, όντας και η τελευταία, αντιπροσωπεύει έξι γραμμές. Το προφητικό πλαίσιο για αυτές τις γραμμές αντιπαράθεσης είναι οι έσχατες ημέρες· γι’ αυτόν τον λόγο, οι γραμμές πρέπει να εφαρμοστούν κατά τη δοκιμασία της εικόνας του θηρίου.</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ο καιρός της χάριτος· διότι αυτή θα αποτελέσει τη μεγάλη δοκιμασία για τον λαό του Θεού, μέσω της οποίας θα αποφασισθεί ο αιώνιος προορισμός τους....»</w:t>
      </w:r>
    </w:p>
    <w:p>
      <w:pPr>
        <w:pStyle w:val="ArticleScripture"/>
        <w:jc w:val="left"/>
      </w:pPr>
      <w:r>
        <w:rPr>
          <w:rFonts w:ascii="Times New Roman" w:hAnsi="Times New Roman" w:eastAsia="Times New Roman" w:cs="Times New Roman"/>
        </w:rPr>
        <w:t>«Αυτή είναι η δοκιμασία την οποία πρέπει να περάσει ο λαός του Θεού προτού σφραγιστεί.» Manuscript Releases, τόμος 15, 15.</w:t>
      </w:r>
    </w:p>
    <w:p>
      <w:pPr>
        <w:pStyle w:val="ArticleBody"/>
        <w:jc w:val="left"/>
      </w:pPr>
      <w:r>
        <w:rPr>
          <w:rFonts w:ascii="Times New Roman" w:hAnsi="Times New Roman" w:eastAsia="Times New Roman" w:cs="Times New Roman"/>
        </w:rPr>
        <w:t>Η δοκιμασία της διαμορφώσεως της εικόνας του θηρίου είναι, όπως και με τις άλλες έξι γραμμές αντιπαραθέσεως, δοκιμασία σχετική με το προφητικό θέμα της Ρώμης. Η μεγάλη δοκιμασία που λαμβάνει χώρα προτού ο λαός του Θεού σφραγισθεί αφορά τη διαμόρφωση της εικόνας του ρωμαϊκού θηρίου. Το θηρίο είναι η παπική εξουσία, και οι Ηνωμένες Πολιτείες σχηματίζουν εικόνα της παπικής εξουσίας καθώς προχωρούν προς τον επικείμενο νόμο της Κυριακής.</w:t>
      </w:r>
    </w:p>
    <w:p>
      <w:pPr>
        <w:pStyle w:val="ArticleScripture"/>
        <w:jc w:val="left"/>
      </w:pPr>
      <w:r>
        <w:rPr>
          <w:rFonts w:ascii="Times New Roman" w:hAnsi="Times New Roman" w:eastAsia="Times New Roman" w:cs="Times New Roman"/>
        </w:rPr>
        <w:t>«Προκειμένου οι Ηνωμένες Πολιτείες να σχηματίσουν μια εικόνα του θηρίου, η θρησκευτική εξουσία πρέπει να ελέγχει σε τέτοιον βαθμό την πολιτική κυβέρνηση, ώστε και η εξουσία του κράτους να χρησιμοποιείται από την εκκλησία για την επίτευξη των δικών της σκοπών». The Great Controversy, 443.</w:t>
      </w:r>
    </w:p>
    <w:p>
      <w:pPr>
        <w:pStyle w:val="ArticleBody"/>
        <w:jc w:val="left"/>
      </w:pPr>
      <w:r>
        <w:rPr>
          <w:rFonts w:ascii="Times New Roman" w:hAnsi="Times New Roman" w:eastAsia="Times New Roman" w:cs="Times New Roman"/>
        </w:rPr>
        <w:t>Εκείνος ο νόμος της Κυριακής στις Ηνωμένες Πολιτείες καταδεικνύει ότι η εικόνα του θηρίου έχει πλέον διαμορφωθεί πλήρως στις Ηνωμένες Πολιτείες.</w:t>
      </w:r>
    </w:p>
    <w:p>
      <w:pPr>
        <w:pStyle w:val="ArticleScripture"/>
        <w:jc w:val="left"/>
      </w:pPr>
      <w:r>
        <w:rPr>
          <w:rFonts w:ascii="Times New Roman" w:hAnsi="Times New Roman" w:eastAsia="Times New Roman" w:cs="Times New Roman"/>
        </w:rPr>
        <w:t>«Αλλά με αυτήν ακριβώς την πράξη της επιβολής ενός θρησκευτικού καθήκοντος διά της κοσμικής εξουσίας, οι εκκλησίες θα σχημάτιζαν οι ίδιες μια εικόνα προς το θηρίο· επομένως, η επιβολή της τήρησης της Κυριακής στις Ηνωμένες Πολιτείες θα ήταν επιβολή της λατρείας του θηρίου και της εικόνας του.» Η Μεγάλη Διαμάχη, 449.</w:t>
      </w:r>
    </w:p>
    <w:p>
      <w:pPr>
        <w:pStyle w:val="ArticleBody"/>
        <w:jc w:val="left"/>
      </w:pPr>
      <w:r>
        <w:rPr>
          <w:rFonts w:ascii="Times New Roman" w:hAnsi="Times New Roman" w:eastAsia="Times New Roman" w:cs="Times New Roman"/>
        </w:rPr>
        <w:t>Κατά τον νόμο της Κυριακής, η εικόνα του θηρίου έχει πλέον πλήρως σχηματισθεί στις Ηνωμένες Πολιτείες, και τότε οι Ηνωμένες Πολιτείες αποκόπτονται πλήρως από τον Θεό και αρχίζουν το προφητικό τους έργο, εξαναγκάζοντας ολόκληρο τον κόσμο να σχηματίσει μια εικόνα του θηρίου. Κατά τον νόμο της Κυριακής στις Ηνωμένες Πολιτείες, ο Σατανάς αρχίζει το θαυμαστό του έργο, οδηγώντας τα έθνη του κόσμου να επαναλάβουν τη διαδικασία σχηματισμού μιας εικόνας του θηρίου που περιλαμβάνει όλα τα έθνη του κόσμου.</w:t>
      </w:r>
    </w:p>
    <w:p>
      <w:pPr>
        <w:pStyle w:val="ArticleScripture"/>
        <w:jc w:val="left"/>
      </w:pPr>
      <w:r>
        <w:rPr>
          <w:rFonts w:ascii="Times New Roman" w:hAnsi="Times New Roman" w:eastAsia="Times New Roman" w:cs="Times New Roman"/>
        </w:rPr>
        <w:t>«Με το διάταγμα που θα επιβάλλει την εγκαθίδρυση του Παπισμού κατά παράβαση του νόμου του Θεού, το έθνος μας θα αποκοπεί πλήρως από τη δικαιοσύνη. Όταν ο Προτεσταντισμός εκτείνει το χέρι του πάνω από το χάσμα για να πιάσει το χέρι της ρωμαϊκής εξουσίας, όταν απλώσει το χέρι του πάνω από την άβυσσο για να σφίξει τα χέρια με τον Πνευματισμό, όταν, υπό την επιρροή αυτής της τριπλής ένωσης, η χώρα μας αποκηρύξει κάθε αρχή του Συντάγματός της ως προτεσταντική και δημοκρατική κυβέρνηση και προβεί σε μέτρα για τη διάδοση των παπικών ψευδών και πλανών, τότε μπορούμε να γνωρίζουμε ότι έχει έλθει ο καιρός για τη θαυμαστή ενέργεια του Σατανά και ότι το τέλος είναι κοντά.» Testimonies, τόμος 5, 451.</w:t>
      </w:r>
    </w:p>
    <w:p>
      <w:pPr>
        <w:pStyle w:val="ArticleBody"/>
        <w:jc w:val="left"/>
      </w:pPr>
      <w:r>
        <w:rPr>
          <w:rFonts w:ascii="Times New Roman" w:hAnsi="Times New Roman" w:eastAsia="Times New Roman" w:cs="Times New Roman"/>
        </w:rPr>
        <w:t>Κατά τον προσεχώς επιβαλλόμενο κυριακάτικο νόμο στις Ηνωμένες Πολιτείες, ο Σατανάς, σε συνεργασία με τις Ηνωμένες Πολιτείες, θα εξαναγκάσει κάθε έθνος να ακολουθήσει το παράδειγμα των Ηνωμένων Πολιτειών, σχηματίζοντας ένα σύστημα ένωσης εκκλησίας και κράτους και επιβάλλοντας την κυριακάτικη λατρεία.</w:t>
      </w:r>
    </w:p>
    <w:p>
      <w:pPr>
        <w:pStyle w:val="ArticleScripture"/>
        <w:jc w:val="left"/>
      </w:pPr>
      <w:r>
        <w:rPr>
          <w:rFonts w:ascii="Times New Roman" w:hAnsi="Times New Roman" w:eastAsia="Times New Roman" w:cs="Times New Roman"/>
        </w:rPr>
        <w:t>«Ο Σατανάς θα ενεργήσει τα θαύματα για να εξαπατήσει εκείνους που κατοικούν επί της γης. Ο πνευματισμός θα επιτελέσει το έργο του, προκαλώντας την προσωποποίηση των νεκρών. Εκείνα τα θρησκευτικά σώματα που αρνούνται να ακούσουν τα προειδοποιητικά μηνύματα του Θεού θα τελούν υπό ισχυρή πλάνη και θα ενωθούν με την πολιτική εξουσία για να διώξουν τους αγίους. Οι Προτεσταντικές εκκλησίες θα ενωθούν με την παπική εξουσία στον διωγμό του λαού του Θεού που τηρεί τις εντολές. Αυτή είναι η δύναμη που συγκροτεί το μεγάλο σύστημα διωγμού, το οποίο θα ασκήσει πνευματική τυραννία επάνω στις συνειδήσεις των ανθρώπων.»</w:t>
      </w:r>
    </w:p>
    <w:p>
      <w:pPr>
        <w:pStyle w:val="ArticleScripture"/>
        <w:jc w:val="left"/>
      </w:pPr>
      <w:r>
        <w:rPr>
          <w:rFonts w:ascii="Times New Roman" w:hAnsi="Times New Roman" w:eastAsia="Times New Roman" w:cs="Times New Roman"/>
        </w:rPr>
        <w:t>«Είχε δύο κέρατα όμοια με αρνίου, και ελάλει ως δράκων». Αν και ομολογούν ότι είναι ακόλουθοι του Αμνού του Θεού, οι άνθρωποι διαποτίζονται με το πνεύμα του δράκοντος. Ομολογούν ότι είναι πράοι και ταπεινοί, αλλά ομιλούν και νομοθετούν με το πνεύμα του Σατανά, δείχνοντας με τις πράξεις τους ότι είναι το αντίθετο από εκείνο που ομολογούν πως είναι. Αυτή η αρνιοειδής δύναμη ενώνεται με τον δράκοντα για να πολεμήσει εναντίον εκείνων που τηρούν τις εντολές του Θεού και έχουν τη μαρτυρία του Ιησού Χριστού. Και ο Σατανάς ενώνεται με τους Προτεστάντες και τους παπικούς, ενεργώντας σε σύμπραξη με αυτούς ως ο θεός του κόσμου τούτου, υπαγορεύοντας στους ανθρώπους σαν να ήταν υπήκοοι της βασιλείας του, ώστε να τους μεταχειρίζεται και να τους κυβερνά και να τους ελέγχει όπως αυτός επιθυμεί.</w:t>
      </w:r>
    </w:p>
    <w:p>
      <w:pPr>
        <w:pStyle w:val="ArticleScripture"/>
        <w:jc w:val="left"/>
      </w:pPr>
      <w:r>
        <w:rPr>
          <w:rFonts w:ascii="Times New Roman" w:hAnsi="Times New Roman" w:eastAsia="Times New Roman" w:cs="Times New Roman"/>
        </w:rPr>
        <w:t>«Εάν οι άνθρωποι δεν συμφωνήσουν να καταπατήσουν τις εντολές του Θεού, αποκαλύπτεται το πνεύμα του δράκοντος. Φυλακίζονται, οδηγούνται ενώπιον συμβουλίων και τιμωρούνται με πρόστιμα. “Καὶ ποιεῖ πάντας, τοὺς μικροὺς καὶ τοὺς μεγάλους, καὶ τοὺς πλουσίους καὶ τοὺς πτωχούς, καὶ τοὺς ἐλευθέρους καὶ τοὺς δούλους, ἵνα δῶσιν αὐτοῖς χάραγμα ἐπὶ τῆς χειρὸς αὐτῶν τῆς δεξιᾶς, ἢ ἐπὶ τῶν μετώπων αὐτῶν” [Αποκάλυψη 13:16]. “Καὶ ἐδόθη αὐτῷ δοῦναι πνεῦμα τῇ εἰκόνι τοῦ θηρίου, ἵνα καὶ λαλήσῃ ἡ εἰκὼν τοῦ θηρίου, καὶ ποιήσῃ ὅσοι ἐὰν μὴ προσκυνήσωσι τῇ εἰκόνι τοῦ θηρίου ἵνα ἀποκτανθῶσιν” [εδάφιο 15]. Έτσι ο Σατανάς σφετερίζεται τα προνόμια του Ιεχωβά. Ο άνθρωπος της αμαρτίας κάθεται στον θρόνο του Θεού, ανακηρύσσοντας τον εαυτό του Θεό και ενεργώντας υπεράνω του Θεού». Manuscript Releases, τόμος 14, 162.</w:t>
      </w:r>
    </w:p>
    <w:p>
      <w:pPr>
        <w:pStyle w:val="ArticleBody"/>
        <w:jc w:val="left"/>
      </w:pPr>
      <w:r>
        <w:rPr>
          <w:rFonts w:ascii="Times New Roman" w:hAnsi="Times New Roman" w:eastAsia="Times New Roman" w:cs="Times New Roman"/>
        </w:rPr>
        <w:t>Η παπική εξουσία είναι το θηρίο, τα Ηνωμένα Έθνη είναι ο δράκων και οι Ηνωμένες Πολιτείες είναι ο ψευδοπροφήτης. Όσοι συγχέονται ως προς τη σημασία του αντιχρίστου, ο οποίος είναι τόσο ο Σατανάς όσο και ο επίγειος αντιπρόσωπος του Σατανά, ο πάπας της Ρώμης, θα καταλήξουν στο πλευρό του αντιχρίστου.</w:t>
      </w:r>
    </w:p>
    <w:p>
      <w:pPr>
        <w:pStyle w:val="ArticleBody"/>
        <w:jc w:val="left"/>
      </w:pPr>
      <w:r>
        <w:rPr>
          <w:rFonts w:ascii="Times New Roman" w:hAnsi="Times New Roman" w:eastAsia="Times New Roman" w:cs="Times New Roman"/>
        </w:rPr>
        <w:t>Οι Ηνωμένες Πολιτείες δεν είναι ο άνθρωπος της αμαρτίας. Ο άνθρωπος της αμαρτίας είναι ο αντίχριστος, και αυτός είναι ο επίγειος αντιπρόσωπος του Σατανά. Το να συγχέει κανείς τη δύναμη που τοποθετεί τον παπισμό στον θρόνο της γης με τον ίδιο τον παπισμό παρουσιάζεται από τον Παύλο ως απόδειξη ότι δεν αγαπά την αλήθεια. Το να απορρίπτει κανείς την προφητική σχέση της ειδωλολατρικής Ρώμης, η οποία συγκρατούσε την παπική εξουσία έως ότου απομακρυνόταν η ειδωλολατρική Ρώμη, ώστε να αποκαλυφθεί η παπική εξουσία, όπως εκτίθεται στη Β΄ Θεσσαλονικείς, κεφάλαιο δύο, σημαίνει να απορρίπτει την έκχυση του Αγίου Πνεύματος και να δέχεται την έκχυση του ακάθαρτου πνεύματος, την οποία ο Παύλος προσδιορίζει ως ισχυρή πλάνη. Τούτου λεχθέντος, καθένας από τους αρχαίους προφήτες μίλησε πιο άμεσα για τις έσχατες ημέρες παρά για τις ημέρες κατά τις οποίες έζησε.</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τη δική τους εποχή παρά για τη δική μας, ώστε η προφητεία τους ισχύει για εμάς. “Ταῦτα δὲ πάντα συνέβαινον εἰς ἐκείνους παραδειγματικῶς· ἐγράφησαν δὲ πρὸς νουθεσίαν ἡμῶν, εἰς οὓς τὰ τέλη τῶν αἰώνων κατήντησαν.” 1 Κορινθίους 10:11. “Εἰς οὓς ἀπεκαλύφθη ὅτι οὐχὶ δι’ ἑαυτοὺς, ἀλλὰ δι’ ἡμᾶς διηκόνουν αὐτά, ἃ νῦν ἀνηγγέλη ὑμῖν διὰ τῶν εὐαγγελισαμένων ὑμᾶς ἐν Πνεύματι Ἁγίῳ ἀποσταλέντι ἀπ’ οὐρανοῦ, εἰς ἃ ἐπιθυμοῦσιν ἄγγελοι παρακύψαι.” 1 Πέτρου 1:12....»</w:t>
      </w:r>
    </w:p>
    <w:p>
      <w:pPr>
        <w:pStyle w:val="ArticleScripture"/>
        <w:jc w:val="left"/>
      </w:pPr>
      <w:r>
        <w:rPr>
          <w:rFonts w:ascii="Times New Roman" w:hAnsi="Times New Roman" w:eastAsia="Times New Roman" w:cs="Times New Roman"/>
        </w:rPr>
        <w:t>«Η Αγία Γραφή έχει συσσωρεύσει και συγκεντρώσει μαζί τους θησαυρούς της για αυτή την τελευταία γενεά. Όλα τα μεγάλα γεγονότα και οι επίσημες πράξεις της ιστορίας της Παλαιάς Διαθήκης υπήρξαν, και επαναλαμβάνονται, στην εκκλησία κατά τις έσχατες αυτές ημέρες.» Selected Messages, βιβλίο 3, 338, 339.</w:t>
      </w:r>
    </w:p>
    <w:p>
      <w:pPr>
        <w:pStyle w:val="ArticleBody"/>
        <w:jc w:val="left"/>
      </w:pPr>
      <w:r>
        <w:rPr>
          <w:rFonts w:ascii="Times New Roman" w:hAnsi="Times New Roman" w:eastAsia="Times New Roman" w:cs="Times New Roman"/>
        </w:rPr>
        <w:t>Η ειδωλολατρική Ρώμη και ο άνθρωπος της αμαρτίας στη Β΄ Θεσσαλονικείς αντιπροσωπεύουν τις Ηνωμένες Πολιτείες και την παπική Ρώμη των εσχάτων ημερών. Το να παρερμηνεύει κανείς αυτή την αλήθεια σημαίνει ότι καταδεικνύει, μεταξύ άλλων, πως, ακόμη κι αν κάποιος ισχυρίζεται ότι θεμελιώνει την ιδιωτική του ερμηνεία επάνω στην αρχή του «τύπου και αντιτύπου», στην πραγματικότητα δεν κατανοεί τον «τύπο και αντίτυπο». Οι Ηνωμένες Πολιτείες έχουν προτυπωθεί από αρκετές δυνάμεις στην ιερή ιστορία. Κάθε δύναμη με δύο κέρατα αντιπροσωπεύει τις Ηνωμένες Πολιτείες στις έσχατες ημέρες, είτε πρόκειται για τα βόρεια και νότια βασίλεια του Ισραήλ, είτε για τη Μηδοπερσική Αυτοκρατορία, είτε για την άθεη Γαλλία, η οποία παριστάνεται από τα Σόδομα και την Αίγυπτο.</w:t>
      </w:r>
    </w:p>
    <w:p>
      <w:pPr>
        <w:pStyle w:val="ArticleBody"/>
        <w:jc w:val="left"/>
      </w:pPr>
      <w:r>
        <w:rPr>
          <w:rFonts w:ascii="Times New Roman" w:hAnsi="Times New Roman" w:eastAsia="Times New Roman" w:cs="Times New Roman"/>
        </w:rPr>
        <w:t>Η περίοδος κατά την οποία οι Ηνωμένες Πολιτείες σχηματίζουν εικόνα του θηρίου και προς το θηρίο έχει προτυπωθεί από τον σίδηρο και τον πηλό του Δανιήλ δύο, και από το μικρό κέρας που εκδηλώνεται ως άρρεν και θήλυ στον Δανιήλ οκτώ, καθώς και από τους προφήτες του Βάαλ και τους ιερείς του άλσους στη μαρτυρία του Ηλία στο Όρος Κάρμηλος. Η Σαλώμη προτυπώνει τις Ηνωμένες Πολιτείες στη μαρτυρία του μεθυσμένου γενεθλίου συμποσίου του Ηρώδη. Η Πέργαμος προτυπώνει τις Ηνωμένες Πολιτείες και προσδιορίζει τον συμβιβασμό που οδηγεί στα Θυάτειρα, τα οποία προτυπώνουν την παπική εξουσία των εσχάτων ημερών.</w:t>
      </w:r>
    </w:p>
    <w:p>
      <w:pPr>
        <w:pStyle w:val="ArticleBody"/>
        <w:jc w:val="left"/>
      </w:pPr>
      <w:r>
        <w:rPr>
          <w:rFonts w:ascii="Times New Roman" w:hAnsi="Times New Roman" w:eastAsia="Times New Roman" w:cs="Times New Roman"/>
        </w:rPr>
        <w:t>Ο Κλόβις, βασιλιάς των Φράγκων το 496, προτυπώνει τις Ηνωμένες Πολιτείες κατά την εποχή του Ronald Reagan. Ο Ιουστινιανός το 533 αντιπροσωπεύει τον Donald Trump πριν από τον νόμο της Κυριακής. Σε κάθε προτυπική απεικόνιση, οι Ηνωμένες Πολιτείες αντιπροσωπεύουν την εξουσία που υποκλίνεται με υποταγή στην παπική εξουσία των εσχάτων ημερών. Η εξουσία που υποκλίνεται με υποταγή παριστάνεται ως αποδίδουσα φόρο τιμής στη Ρώμη. Η πράξη του «φόρου τιμής» περιλαμβάνει την υπόκλιση ενώπιον του βασιλιά, ο οποίος είναι η κεφαλή.</w:t>
      </w:r>
    </w:p>
    <w:p>
      <w:pPr>
        <w:pStyle w:val="ArticleScripture"/>
        <w:jc w:val="left"/>
      </w:pPr>
      <w:r>
        <w:rPr>
          <w:rFonts w:ascii="Times New Roman" w:hAnsi="Times New Roman" w:eastAsia="Times New Roman" w:cs="Times New Roman"/>
        </w:rPr>
        <w:t>Έχει αποδειχθεί ότι οι Ηνωμένες Πολιτείες είναι η δύναμη που παριστάνεται από το θηρίο με τα αρνίσια κέρατα, και ότι αυτή η προφητεία θα εκπληρωθεί όταν οι Ηνωμένες Πολιτείες θα επιβάλουν την τήρηση της Κυριακής, την οποία η Ρώμη προβάλλει ως την ιδιαίτερη αναγνώριση της υπεροχής της. Αλλά σε αυτή την απόδοση τιμής προς τον παπισμό οι Ηνωμένες Πολιτείες δεν θα είναι μόνες. Η επιρροή της Ρώμης στις χώρες που άλλοτε αναγνώριζαν την κυριαρχία της απέχει ακόμη πολύ από το να έχει καταστραφεί. Και η προφητεία προλέγει αποκατάσταση της ισχύος της. «Και είδον μίαν εκ των κεφαλών αυτού ως εσφαγμένην εις θάνατον· και η πληγή του θανάτου αυτού εθεραπεύθη· και εθαύμασεν όλη η γη οπίσω του θηρίου». Εδάφιο 3. Η επιφορά της θανατηφόρου πληγής υποδεικνύει την πτώση του παπισμού το 1798.</w:t>
      </w:r>
    </w:p>
    <w:p>
      <w:pPr>
        <w:pStyle w:val="ArticleScripture"/>
        <w:jc w:val="left"/>
      </w:pPr>
      <w:r>
        <w:rPr>
          <w:rFonts w:ascii="Times New Roman" w:hAnsi="Times New Roman" w:eastAsia="Times New Roman" w:cs="Times New Roman"/>
        </w:rPr>
        <w:t>Μετὰ ταῦτα, λέγει ὁ προφήτης, «ἡ θανατηφόρος πληγὴ αὐτοῦ ἐθεραπεύθη· καὶ ὅλη ἡ οἰκουμένη ἐθαύμασε ὀπίσω τοῦ θηρίου». Ὁ Παῦλος δηλοῖ ρητῶς ὅτι ὁ «ἄνθρωπος τῆς ἁμαρτίας» θὰ συνεχίσει μέχρι τῆς δευτέρας παρουσίας. 2 Θεσσαλονικεῖς 2:3-8. Μέχρι αὐτὰ τὰ ἔσχατα ὅρια τοῦ χρόνου θὰ προωθεῖ τὸ ἔργον τῆς πλάνης. Καὶ ὁ Ἀποκαλυπτὴς δηλώνει, ἐπίσης ἀναφερόμενος στὸν παπισμό: «Καὶ προσκυνήσουσιν αὐτὸν πάντες οἱ κατοικοῦντες ἐπὶ τῆς γῆς, τῶν ὁποίων τὰ ὀνόματα δὲν εἶναι γεγραμμένα ἐν τῷ βιβλίῳ τῆς ζωῆς». Ἀποκάλυψις 13:8. Καὶ στὸν Παλαιὸ καὶ στὸν Νέο Κόσμο, ὁ παπισμὸς θὰ λάβει φόρον τιμῆς διὰ τῆς τιμῆς ποὺ ἀπονέμεται στὸν θεσμὸ τῆς Κυριακῆς, ὁ ὁποῖος ἐρείδεται ἀποκλειστικῶς ἐπὶ τῆς ἐξουσίας τῆς Ρωμαϊκῆς Ἐκκλησίας.» The Great Controversy, 578.</w:t>
      </w:r>
    </w:p>
    <w:p>
      <w:pPr>
        <w:pStyle w:val="ArticleBody"/>
        <w:jc w:val="left"/>
      </w:pPr>
      <w:r>
        <w:rPr>
          <w:rFonts w:ascii="Times New Roman" w:hAnsi="Times New Roman" w:eastAsia="Times New Roman" w:cs="Times New Roman"/>
        </w:rPr>
        <w:t>Η τελευταία πρόταση παρέχει περαιτέρω αποδείξεις ότι η Αδελφή Ουάιτ κατανοούσε την έκφραση «παλαιός κόσμος» ως αναφερόμενη στην Ευρώπη, και τον «νέο κόσμο» ως αναφερόμενο στις Αμερικές. Εφόσον έτσι έχουν τα πράγματα, οι Ηνωμένες Πολιτείες είναι εκείνες που αποδίδουν φόρο τιμής στην παπική εξουσία και εξαναγκάζουν και τον υπόλοιπο κόσμο να πράξει το ίδιο. Αυτό ταυτοποιεί τις Ηνωμένες Πολιτείες ως υποκείμενες στις κατευθύνσεις της παπικής εξουσίας. Η ταυτοποίηση από τον Ησαΐα και η έμφασή του στην κατανόηση της «κεφαλής», προκειμένου να στερεωθεί κανείς, βρίσκει τον θεϊκό της σκοπό στο ότι το σύμβολο «κεφαλή» καθίσταται κλείδα για την κατανόηση της εξωτερικής γραμμής της προφητείας, καθώς και της εσωτερικής γραμμής της προφητείας.</w:t>
      </w:r>
    </w:p>
    <w:p>
      <w:pPr>
        <w:pStyle w:val="ArticleScripture"/>
        <w:jc w:val="left"/>
      </w:pPr>
      <w:r>
        <w:rPr>
          <w:rFonts w:ascii="Times New Roman" w:hAnsi="Times New Roman" w:eastAsia="Times New Roman" w:cs="Times New Roman"/>
        </w:rPr>
        <w:t>Διότι κεφαλή τῆς Συρίας εἶναι ἡ Δαμασκός, καὶ κεφαλή τῆς Δαμασκοῦ ὁ Ρεσίν· καὶ ἐντὸς ἑξήκοντα καὶ πέντε ἐτῶν ὁ Ἐφραΐμ θέλει συντριβῆ, ὥστε νὰ μὴ εἶναι λαός. Καὶ κεφαλή τοῦ Ἐφραΐμ εἶναι ἡ Σαμάρεια, καὶ κεφαλή τῆς Σαμαρείας ὁ υἱὸς τοῦ Ρεμαλία. Ἐὰν δὲν πιστεύσητε, βεβαίως δὲν θέλετε στερεωθῆ. Ἠσαΐας 7:8, 9.</w:t>
      </w:r>
    </w:p>
    <w:p>
      <w:pPr>
        <w:pStyle w:val="ArticleBody"/>
        <w:jc w:val="left"/>
      </w:pPr>
      <w:r>
        <w:rPr>
          <w:rFonts w:ascii="Times New Roman" w:hAnsi="Times New Roman" w:eastAsia="Times New Roman" w:cs="Times New Roman"/>
        </w:rPr>
        <w:t>Κατά τις έσχατες ημέρες, οπότε η μαρτυρία κάθε προφήτου βρίσκεται σε ισχύ, οι «λησταί του λαού σου» καθιδρύουν το όραμα. Κατ’ εξουσίαν του Πνεύματος της Προφητείας, και σε συμφωνία με τις θεμελιώδεις αλήθειες του Αντβεντισμού, όπως παριστώνται επί των δύο ιερών χαρτών του Αββακούμ, οι «λησταί» αποτελούν σύμβολο της Ρώμης. Όταν η ειδωλολατρική Ρώμη παρενέβαλε εαυτήν στην ιστορία για πρώτη φορά το 200 π.Χ., προτυποποίησε τη σύγχρονη Ρώμη των εσχάτων ημερών. Αυτή η προφητική αλήθεια είναι εκείνη που καθιδρύει το προφητικό όραμα των εσχάτων ημερών, και εάν αρνείσαι να ιδείς ότι η «κεφαλή» της σύγχρονης Ρώμης είναι η παπική εξουσία, τότε ασφαλώς δεν θα στερεωθείς.</w:t>
      </w:r>
    </w:p>
    <w:p>
      <w:pPr>
        <w:pStyle w:val="ArticleScripture"/>
        <w:jc w:val="left"/>
      </w:pPr>
      <w:r>
        <w:rPr>
          <w:rFonts w:ascii="Times New Roman" w:hAnsi="Times New Roman" w:eastAsia="Times New Roman" w:cs="Times New Roman"/>
        </w:rPr>
        <w:t>«Ο κόσμος είναι γεμάτος από θύελλα και πόλεμο και διχόνοια. Ωστόσο, υπό μία κεφαλή —την παπική εξουσία— οι λαοί θα ενωθούν για να αντιταχθούν στον Θεό στο πρόσωπο των μαρτύρων Του.» Testimonies, τόμος 7, σ. 182.</w:t>
      </w:r>
    </w:p>
    <w:p>
      <w:pPr>
        <w:pStyle w:val="ArticleBody"/>
        <w:jc w:val="left"/>
      </w:pPr>
      <w:r>
        <w:rPr>
          <w:rFonts w:ascii="Times New Roman" w:hAnsi="Times New Roman" w:eastAsia="Times New Roman" w:cs="Times New Roman"/>
        </w:rPr>
        <w:t>Εάν έχετε ώτα διά να ακούετε, τότε δύνασθε να εννοήσετε ότι μία από τις κύριες αποτυχίες των Ιουδαίων της εποχής του Χριστού ήταν ότι ταύτισαν τη «σκιά» με την «ουσία». Οι Ιουδαίοι πριν και μετά τον σταυρό εμπιστεύθηκαν τους τύπους του συστήματος της λατρείας τους και απέρριψαν το Αντίτυπο. Υποστήριξαν ότι η «σκιά» ήταν η «ουσία» και, πράττοντας τούτο, άφησαν στην θεόπνευστη καταγραφή έναν λαό των εσχάτων ημερών, ο οποίος επίσης θα ταυτίσει τη σκιά με την ουσία.</w:t>
      </w:r>
    </w:p>
    <w:p>
      <w:pPr>
        <w:pStyle w:val="ArticleBody"/>
        <w:jc w:val="left"/>
      </w:pPr>
      <w:r>
        <w:rPr>
          <w:rFonts w:ascii="Times New Roman" w:hAnsi="Times New Roman" w:eastAsia="Times New Roman" w:cs="Times New Roman"/>
        </w:rPr>
        <w:t>Όταν οι Ηνωμένες Πολιτείες σχηματίζουν εικόνα προς το θηρίο, σχηματίζουν σκιά του θηρίου. Σχηματίζουν σκιά της υποστάσεως, διότι η εικόνα είναι προτύπωση. Το να ταυτίζει κανείς τις Ηνωμένες Πολιτείες, όταν σχηματίζουν την εικόνα του θηρίου, με το σύμβολο της Σύγχρονης Ρώμης, είναι να παραλληλίζει την απόρριψη και τη σταύρωση του Μεγάλου Αντιτύπου από τον αρχαίο Ισραήλ.</w:t>
      </w:r>
    </w:p>
    <w:p>
      <w:pPr>
        <w:pStyle w:val="ArticleBody"/>
        <w:jc w:val="left"/>
      </w:pPr>
      <w:r>
        <w:rPr>
          <w:rFonts w:ascii="Times New Roman" w:hAnsi="Times New Roman" w:eastAsia="Times New Roman" w:cs="Times New Roman"/>
        </w:rPr>
        <w:t>Εκείνοι που διδάσκουν την εσφαλμένη άποψη ότι οι Ηνωμένες Πολιτείες είναι «οι λῃσταί του λαού σου» ομιλούν πολύ περί της χρήσεως του τύπου και του αντιτύπου, και συχνά ταυτοποιούν τις Ηνωμένες Πολιτείες ως την εικόνα του θηρίου και κάπως νομίζουν ότι, ταυτοποιώντας τις Ηνωμένες Πολιτείες ως την εικόνα του θηρίου, αποδεικνύεται ότι οι Ηνωμένες Πολιτείες είναι «οι λῃσταί». Εάν πράγματι επέτρεπαν στους εαυτούς τους να κυβερνώνται από τις βασικές αρχές του «τύπου και αντιτύπου», θα έβλεπαν γρήγορα ότι ο προφητικός ρόλος των Ηνωμένων Πολιτειών, ο οποίος έχει κατ’ επανάληψιν τυποποιηθεί στον λόγο του Θεού, προσδιορίζει τις Ηνωμένες Πολιτείες ως την εξουσία που βρίσκεται σε υποταγή προς την παπική εξουσία. Θα έβλεπαν ότι, χωρίς το θηρίο ως σημείο αναφοράς, είναι παράλογο να ταυτοποιείται μια εικόνα του θηρίου η οποία δεν υπήρχε. Το μόνο που δύναται να ορίσει την εικόνα του θηρίου είναι το ίδιο το θηρίο, διότι η παπική εξουσία είναι εκείνη που εγκαθιδρύει την εικόνα στην οπτασία του κατόπτρου.</w:t>
      </w:r>
    </w:p>
    <w:p>
      <w:pPr>
        <w:pStyle w:val="ArticleBody"/>
        <w:jc w:val="left"/>
      </w:pPr>
      <w:r>
        <w:rPr>
          <w:rFonts w:ascii="Times New Roman" w:hAnsi="Times New Roman" w:eastAsia="Times New Roman" w:cs="Times New Roman"/>
        </w:rPr>
        <w:t>Η παράλληλη γραμμή προφητείας με τις Ηνωμένες Πολιτείες που σχηματίζουν εικόνα του θηρίου είναι όταν το κέρας του αληθινού Προτεσταντισμού σχηματίζει εικόνα του Χριστού. Αυτός ο σχηματισμός ταυτοποιείται συγκεκριμένα στο δέκατο κεφάλαιο του Δανιήλ, όταν ο Δανιήλ βλέπει τη «marah», όραση, που είναι το όραμα του «κατόπτρου». Ο Δανιήλ αντιπροσωπεύει εκείνους που ατενίζουν τον Χριστό, και πράττοντας έτσι αντανακλούν τον χαρακτήρα του Χριστού. Εάν το όραμα του Χριστού δεν είχε παρουσιαστεί στον Δανιήλ, θα ήταν ανίκανος να αντανακλά τον χαρακτήρα του Χριστού. Προκειμένου οι εκατόν σαράντα τέσσερις χιλιάδες, οι οποίοι αντιπροσωπεύονται από τον Δανιήλ στο δέκατο κεφάλαιο ως σχηματίζοντες μέσα τους εικόνα του Χριστού, να το κατορθώσουν, πρέπει να ατενίσουν τον χαρακτήρα Του. Ατενίζοντας, μεταβάλλονται.</w:t>
      </w:r>
    </w:p>
    <w:p>
      <w:pPr>
        <w:pStyle w:val="ArticleScripture"/>
        <w:jc w:val="left"/>
      </w:pPr>
      <w:r>
        <w:rPr>
          <w:rFonts w:ascii="Times New Roman" w:hAnsi="Times New Roman" w:eastAsia="Times New Roman" w:cs="Times New Roman"/>
        </w:rPr>
        <w:t>Ἡμεῖς δὲ πάντες, μὲ ἀνακεκαλυμμένον πρόσωπον κατοπτριζόμενοι τὴν δόξαν τοῦ Κυρίου, μεταμορφωνόμεθα εἰς τὴν αὐτὴν εἰκόνα ἀπὸ δόξης εἰς δόξαν, καθάπερ ἀπὸ Πνεύματος Κυρίου. Β΄ Κορινθίους 3:18.</w:t>
      </w:r>
    </w:p>
    <w:p>
      <w:pPr>
        <w:pStyle w:val="ArticleBody"/>
        <w:jc w:val="left"/>
      </w:pPr>
      <w:r>
        <w:rPr>
          <w:rFonts w:ascii="Times New Roman" w:hAnsi="Times New Roman" w:eastAsia="Times New Roman" w:cs="Times New Roman"/>
        </w:rPr>
        <w:t>Ο εβραϊκός ορισμός του οράματος «marah» το οποίο είδε ο Δανιήλ στο δέκατο κεφάλαιο είναι: «όραμα· επίσης (αιτιωδώς) κάτοπτρο: —καθρέπτης, όραμα». Η ελληνική λέξη που μεταφράζεται ως γυαλί στο προηγούμενο εδάφιο σημαίνει να κατοπτρίζεται κανείς, δηλαδή να βλέπει αντανάκλαση (μεταφορικώς): —να βλέπει όπως σε καθρέπτη.</w:t>
      </w:r>
    </w:p>
    <w:p>
      <w:pPr>
        <w:pStyle w:val="ArticleBody"/>
        <w:jc w:val="left"/>
      </w:pPr>
      <w:r>
        <w:rPr>
          <w:rFonts w:ascii="Times New Roman" w:hAnsi="Times New Roman" w:eastAsia="Times New Roman" w:cs="Times New Roman"/>
        </w:rPr>
        <w:t>Ο Ιάκωβος επίσης παραθέτει μια γραμμή αλήθειας συνδεδεμένη με τον καθρέφτη.</w:t>
      </w:r>
    </w:p>
    <w:p>
      <w:pPr>
        <w:pStyle w:val="ArticleScripture"/>
        <w:jc w:val="left"/>
      </w:pPr>
      <w:r>
        <w:rPr>
          <w:rFonts w:ascii="Times New Roman" w:hAnsi="Times New Roman" w:eastAsia="Times New Roman" w:cs="Times New Roman"/>
        </w:rPr>
        <w:t>Διότι, εάν κάποιος είναι ακροατής του λόγου και όχι εκτελεστής, αυτός μοιάζει με άνθρωπο που παρατηρεί το φυσικό του πρόσωπο σε καθρέπτη· επειδή παρατηρεί τον εαυτό του, και φεύγει, και αμέσως λησμονεί ποιος ήταν. Αλλ’ όποιος ατενίσει στον τέλειο νόμο της ελευθερίας, και παραμείνει σε αυτόν, αυτός, μη όντας ακροατής επιλήσμων, αλλά εκτελεστής του έργου, θα είναι μακάριος στην πράξη του. Ιακώβου 1:23–25.</w:t>
      </w:r>
    </w:p>
    <w:p>
      <w:pPr>
        <w:pStyle w:val="ArticleBody"/>
        <w:jc w:val="left"/>
      </w:pPr>
      <w:r>
        <w:rPr>
          <w:rFonts w:ascii="Times New Roman" w:hAnsi="Times New Roman" w:eastAsia="Times New Roman" w:cs="Times New Roman"/>
        </w:rPr>
        <w:t>Εάν αγαπώμεν την αλήθειαν και, διά τούτο, είμεθα ποιηταὶ τοῦ Λόγου, τότε ο καθρέπτης τον οποίον ατενίζομεν είναι ο τέλειος νόμος της ελευθερίας· εάν όμως δεν αγαπώμεν την αλήθειαν και έπειτα ακολουθώμεν την ιδίαν ημών οδόν, καθώς έπραξαν εκείνοι που ήσαν με τον Δανιήλ όταν έφυγαν, τότε ο καθρέπτης είναι απλώς μία αντανάκλασις του εαυτού μας.</w:t>
      </w:r>
    </w:p>
    <w:p>
      <w:pPr>
        <w:pStyle w:val="ArticleScripture"/>
        <w:jc w:val="left"/>
      </w:pPr>
      <w:r>
        <w:rPr>
          <w:rFonts w:ascii="Times New Roman" w:hAnsi="Times New Roman" w:eastAsia="Times New Roman" w:cs="Times New Roman"/>
        </w:rPr>
        <w:t>«Ο νόμος του Θεού είναι ο καθρέφτης που παρουσιάζει μια πλήρη αντανάκλαση του ανθρώπου όπως είναι, και υψώνει ενώπιόν του την ορθή ομοιότητα. Μερικοί θα αποστραφούν και θα λησμονήσουν αυτή την εικόνα, ενώ άλλοι θα εκτοξεύσουν υβριστικούς χαρακτηρισμούς εναντίον του νόμου, σαν να μπορούσε αυτό να θεραπεύσει τα ελαττώματα του χαρακτήρα τους. Άλλοι πάλι, οι οποίοι καταδικάζονται από τον νόμο, θα μετανοήσουν για τις παραβάσεις τους και, μέσω της πίστεως στις αρετές του Χριστού, θα τελειοποιήσουν τον χριστιανικό χαρακτήρα.» Faith and Works, 31.</w:t>
      </w:r>
    </w:p>
    <w:p>
      <w:pPr>
        <w:pStyle w:val="ArticleBody"/>
        <w:jc w:val="left"/>
      </w:pPr>
      <w:r>
        <w:rPr>
          <w:rFonts w:ascii="Times New Roman" w:hAnsi="Times New Roman" w:eastAsia="Times New Roman" w:cs="Times New Roman"/>
        </w:rPr>
        <w:t>Ο Δανιήλ δεν είδε τον εαυτό του στο όραμα του κατόπτρου· είδε τον Χριστό, ο οποίος είναι η τέλεια απεικόνιση του τελείου νόμου της ελευθερίας του Ιακώβου.</w:t>
      </w:r>
    </w:p>
    <w:p>
      <w:pPr>
        <w:pStyle w:val="ArticleScripture"/>
        <w:jc w:val="left"/>
      </w:pPr>
      <w:r>
        <w:rPr>
          <w:rFonts w:ascii="Times New Roman" w:hAnsi="Times New Roman" w:eastAsia="Times New Roman" w:cs="Times New Roman"/>
        </w:rPr>
        <w:t>«Η ζωή του Χριστού επάνω στη γη είναι μια τέλεια αντανάκλαση του θείου νόμου. Εν Αυτώ είναι ζωή και ελπίδα και φως. Ιδού Αυτόν, και θα μεταμορφωθείτε στην ίδια ομοιότητα, από χαρακτήρα σε χαρακτήρα.» Signs of the Times, 10 Μαΐου 1910.</w:t>
      </w:r>
    </w:p>
    <w:p>
      <w:pPr>
        <w:pStyle w:val="ArticleBody"/>
        <w:jc w:val="left"/>
      </w:pPr>
      <w:r>
        <w:rPr>
          <w:rFonts w:ascii="Times New Roman" w:hAnsi="Times New Roman" w:eastAsia="Times New Roman" w:cs="Times New Roman"/>
        </w:rPr>
        <w:t>Η εικόνα του θηρίου αντανακλά το θηρίο, και η διαμόρφωση της εικόνας του θηρίου αποτελεί τη μεγάλη δοκιμασία για τον λαό του Θεού, μέσω της οποίας θα αποφασισθεί η αιώνια μοίρα τους. Όταν οι Προτεσταντικές εκκλησίες αναλάβουν τον έλεγχο της κυβέρνησης των Ηνωμένων Πολιτειών, θα έχουν σχηματίσει μια εικόνα του εκκλησιοκρατικού κρατικού συστήματος το οποίο η παπική εξουσία χρησιμοποιούσε πάντοτε. Κατά την ίδια χρονική περίοδο, η εικόνα του Χριστού θα παραχθεί στον λαό Του των εσχάτων ημερών. Ωστόσο, εκείνοι που ήσαν μαζί με τον Δανιήλ δεν είδαν το όραμα, διότι έφυγαν από το όραμα.</w:t>
      </w:r>
    </w:p>
    <w:p>
      <w:pPr>
        <w:pStyle w:val="ArticleBody"/>
        <w:jc w:val="left"/>
      </w:pPr>
      <w:r>
        <w:rPr>
          <w:rFonts w:ascii="Times New Roman" w:hAnsi="Times New Roman" w:eastAsia="Times New Roman" w:cs="Times New Roman"/>
        </w:rPr>
        <w:t>Ο σχηματισμός της εικόνας του Χριστού παράγει την εκδήλωση δύο τάξεων προσκυνητών. Η μία τάξη απορρίπτει την αρχή της αντανάκλασης. Η αρχή της αντανάκλασης παριστάνεται με έναν καθρέπτη, διότι ο Χριστός χρησιμοποιεί τα κυριολεκτικά επίγεια πράγματα για να παραστήσει πνευματικές επουράνιες αλήθειες.</w:t>
      </w:r>
    </w:p>
    <w:p>
      <w:pPr>
        <w:pStyle w:val="ArticleScripture"/>
        <w:jc w:val="left"/>
      </w:pPr>
      <w:r>
        <w:rPr>
          <w:rFonts w:ascii="Times New Roman" w:hAnsi="Times New Roman" w:eastAsia="Times New Roman" w:cs="Times New Roman"/>
        </w:rPr>
        <w:t>«Στην παραβολική διδασκαλία του Χριστού διακρίνεται η ίδια αρχή όπως και στην ίδια την αποστολή Του προς τον κόσμο. Για να γνωρίσουμε τον θείο χαρακτήρα και τη ζωή Του, ο Χριστός προσέλαβε τη φύση μας και κατοίκησε μεταξύ μας. Η θεότητα αποκαλύφθηκε μέσα στην ανθρωπότητα· η αόρατη δόξα μέσα στην ορατή ανθρώπινη μορφή. Οι άνθρωποι μπορούσαν να μάθουν το άγνωστο μέσω του γνωστού· τα επουράνια αποκαλύπτονταν μέσω των επιγείων· ο Θεός εφανερώθη εν ομοιώματι ανθρώπων. Έτσι έγινε και στη διδασκαλία του Χριστού: το άγνωστο εικονογραφούνταν μέσω του γνωστού· οι θείες αλήθειες μέσω επιγείων πραγμάτων, με τα οποία ο λαός ήταν περισσότερο εξοικειωμένος.»</w:t>
      </w:r>
    </w:p>
    <w:p>
      <w:pPr>
        <w:pStyle w:val="ArticleScripture"/>
        <w:jc w:val="left"/>
      </w:pPr>
      <w:r>
        <w:rPr>
          <w:rFonts w:ascii="Times New Roman" w:hAnsi="Times New Roman" w:eastAsia="Times New Roman" w:cs="Times New Roman"/>
        </w:rPr>
        <w:t>Η Γραφή λέγει: «Όλα αυτά τα είπε ο Ιησούς προς τα πλήθη με παραβολές· … ώστε να εκπληρωθεί εκείνο που ειπώθηκε διά του προφήτου, ο οποίος λέγει· Θα ανοίξω το στόμα Μου με παραβολές· θα εκφέρω πράγματα τα οποία έχουν μείνει κρυμμένα από καταβολής κόσμου.» Κατά Ματθαίον 13:34, 35. Τα φυσικά πράγματα ήσαν το μέσον για τα πνευματικά· τα πράγματα της φύσεως και η εμπειρία της ζωής των ακροατών Του συνδέονταν με τις αλήθειες του γραπτού λόγου. Οδηγώντας έτσι από το φυσικό προς το πνευματικό βασίλειο, οι παραβολές του Χριστού είναι κρίκοι στην αλυσίδα της αλήθειας που ενώνει τον άνθρωπο με τον Θεό και τη γη με τον ουρανό.» Παραβολές του Χριστού, 17.</w:t>
      </w:r>
    </w:p>
    <w:p>
      <w:pPr>
        <w:pStyle w:val="ArticleBody"/>
        <w:jc w:val="left"/>
      </w:pPr>
      <w:r>
        <w:rPr>
          <w:rFonts w:ascii="Times New Roman" w:hAnsi="Times New Roman" w:eastAsia="Times New Roman" w:cs="Times New Roman"/>
        </w:rPr>
        <w:t>Η πνευματική αρχή της αντανάκλασης επιτελείται με το να ατενίζει κανείς μέσα σε έναν καθρέφτη που αντιπροσωπεύει τον Χριστό, και επειδή το όραμα «marah» είναι ένα αιτιώδες όραμα, η εικόνα του Χριστού στον καθρέφτη παράγει την εικόνα του Χριστού στην ανθρωπότητα.</w:t>
      </w:r>
    </w:p>
    <w:p>
      <w:pPr>
        <w:pStyle w:val="ArticleBody"/>
        <w:jc w:val="left"/>
      </w:pPr>
      <w:r>
        <w:rPr>
          <w:rFonts w:ascii="Times New Roman" w:hAnsi="Times New Roman" w:eastAsia="Times New Roman" w:cs="Times New Roman"/>
        </w:rPr>
        <w:t>Το να ισχυρίζεται κανείς ότι οι Ηνωμένες Πολιτείες είναι εκείνο που θεμελιώνει το όραμα, είναι σαν να ισχυρίζεται ότι η εικόνα του Δανιήλ είναι εκείνη που θεμελιώνει τον Χριστό. Ο Χριστός είναι εκείνος που θεμελιώνει το όραμα του χαρακτήρα και του έργου Του, και ο αντίχριστος είναι εκείνος που θεμελιώνει το όραμα του χαρακτήρα και του έργου του. Το όραμα είναι εκείνο που αντανακλάται στον καθρέφτη, και το όραμα θεμελιώνεται από τους ληστές. Το να παρεξηγεί κανείς μια εικόνα θηρίου, ταυτίζοντας την εικόνα με το ίδιο το θηρίο, παράγει παράλληλες γραμμές.</w:t>
      </w:r>
    </w:p>
    <w:p>
      <w:pPr>
        <w:pStyle w:val="ArticleBody"/>
        <w:jc w:val="left"/>
      </w:pPr>
      <w:r>
        <w:rPr>
          <w:rFonts w:ascii="Times New Roman" w:hAnsi="Times New Roman" w:eastAsia="Times New Roman" w:cs="Times New Roman"/>
        </w:rPr>
        <w:t>Ο αμετανόητος άνθρωπος βλέπει τον εαυτό του στον καθρέπτη, ή, αν πράγματι βλέπει τον νόμο του Θεού, περιφρονεί τον νόμο, επιχειρώντας να αποφύγει τις απαιτήσεις του. Ένας μεταστραμμένος άνθρωπος βλέπει τον Χριστό και τον νόμο Του μέσα στον καθρέπτη. Οι Ηνωμένες Πολιτείες σχηματίζουν μια εικόνα προς την παπική εξουσία, ατενίζοντας την παπική εξουσία και αναπαράγοντάς την. Ο αντίχριστος αναπαράγεται από τις Ηνωμένες Πολιτείες.</w:t>
      </w:r>
    </w:p>
    <w:p>
      <w:pPr>
        <w:pStyle w:val="ArticleBody"/>
        <w:jc w:val="left"/>
      </w:pPr>
      <w:r>
        <w:rPr>
          <w:rFonts w:ascii="Times New Roman" w:hAnsi="Times New Roman" w:eastAsia="Times New Roman" w:cs="Times New Roman"/>
        </w:rPr>
        <w:t>Ο Εωσφόρος επιθύμησε να καθίσει επάνω στους πολιτικούς και θρησκευτικούς θρόνους του Θεού.</w:t>
      </w:r>
    </w:p>
    <w:p>
      <w:pPr>
        <w:pStyle w:val="ArticleScripture"/>
        <w:jc w:val="left"/>
      </w:pPr>
      <w:r>
        <w:rPr>
          <w:rFonts w:ascii="Times New Roman" w:hAnsi="Times New Roman" w:eastAsia="Times New Roman" w:cs="Times New Roman"/>
        </w:rPr>
        <w:t>Πῶς ἐξέπεσες ἐκ τοῦ οὐρανοῦ, ὦ Ἑωσφόρε, υἱὲ τῆς ἑωθινῆς αὐγῆς! πῶς κατερρίφθης εἰς τὴν γῆν, σὺ ὁ καταβάλλων τὰ ἔθνη! Διότι εἶπες ἐν τῇ καρδίᾳ σου· Εἰς τὸν οὐρανὸν θέλω ἀναβῆ, ὑπεράνω τῶν ἄστρων τοῦ Θεοῦ θέλω ὑψώσῃ τὸν θρόνον μου· θέλω καθίσαι καὶ ἐπὶ τοῦ ὄρους τῆς συνάξεως, εἰς τὰ ἔσχατα τοῦ βορρᾶ· θέλω ἀναβῆ ὑπεράνω τῶν ὑψηλῶν νεφελῶν· θέλω εἶσθαι ὅμοιος τῷ Ὑψίστῳ. Ἰεζεκιὴλ 14:12–14.</w:t>
      </w:r>
    </w:p>
    <w:p>
      <w:pPr>
        <w:pStyle w:val="ArticleBody"/>
        <w:jc w:val="left"/>
      </w:pPr>
      <w:r>
        <w:rPr>
          <w:rFonts w:ascii="Times New Roman" w:hAnsi="Times New Roman" w:eastAsia="Times New Roman" w:cs="Times New Roman"/>
        </w:rPr>
        <w:t>Ο Σατανάς είναι ο αντίχριστος, και το ίδιο είναι και η παπική εξουσία. Η παπική εξουσία εγκαθιδρύθηκε στην εκκλησία και βασίλευσε επί των πολιτικών θρόνων της Ευρώπης. Το αιτιώδες κάτοπτρο του δεκάτου κεφαλαίου του Δανιήλ, όταν θεωρείται στην πνευματική του εφαρμογή, μεταμορφώνει εκείνους που το ατενίζουν στην εικόνα του Χριστού. Αυτή η αλήθεια διέπει τη γραμμή του αντιχρίστου. Όταν ένα έθνος ή ένα άτομο κοιτάζει μέσα στην οπτασία του κατόπτρου, αυτή παράγει ένα αιτιώδες αποτέλεσμα, καθώς αναπαράγει την εικόνα της είτε στο άτομο είτε στο έθνος που την ατενίζει, και τούτο παράγει είτε την εικόνα του Χριστού είτε την εικόνα του θηρίου. Παραλληλίζει το ίδιο αποτέλεσμα που παριστάνεται από τον Δανιήλ. Ο Χριστός είναι εκείνος που εγκαθίδρυσε την οπτασία για τον Δανιήλ, και ο αντίχριστος εγκαθιδρύει την οπτασία για τις Ηνωμένες Πολιτείες όταν αυτές σχηματίζουν εικόνα του θηρίου.</w:t>
      </w:r>
    </w:p>
    <w:p>
      <w:pPr>
        <w:pStyle w:val="ArticleBody"/>
        <w:jc w:val="left"/>
      </w:pPr>
      <w:r>
        <w:rPr>
          <w:rFonts w:ascii="Times New Roman" w:hAnsi="Times New Roman" w:eastAsia="Times New Roman" w:cs="Times New Roman"/>
        </w:rPr>
        <w:t>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Δεκατρία</dc:title>
  <dc:subject>Οι Διαμάχες της Ρώμης: Κατανόηση της Τελικής Δοκιμασίας της Εικόνας του Θηρίου</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