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Πάνειον - Αριθμός Δώδεκα</w:t>
      </w:r>
    </w:p>
    <w:p>
      <w:pPr>
        <w:pStyle w:val="ArticleSubtitle"/>
        <w:jc w:val="left"/>
      </w:pPr>
      <w:r>
        <w:rPr>
          <w:rFonts w:ascii="Arial" w:hAnsi="Arial" w:eastAsia="Arial" w:cs="Arial"/>
        </w:rPr>
        <w:t>Δανιήλ 11:40 και οι Τρεις Αποσφραγίσεις της Προφητείας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Το τεσσαρακοστό εδάφιο του ενδεκάτου κεφαλαίου του Δανιήλ είναι ένα από τα βαθύτερα εδάφια της Βίβλου. Αντιπροσωπεύει την αποσφράγιση του βιβλίου του Δανιήλ το 1798, το 1989 και το 2023. Οι τρεις φορές κατά τις οποίες το βιβλίο αποσφραγίσθηκε σηματοδοτούν την ολοκλήρωση μιας διασποράς «επτά καιρών». Το 1798 σηματοδότησε την ολοκλήρωση των δύο χιλιάδων πεντακοσίων είκοσι ετών διασποράς που άρχισαν το 723 π.Χ., όταν η Ασσυρία οδήγησε τις βόρειες δέκα φυλές στην αιχμαλωσία. Το 1989 σηματοδότησε την ολοκλήρωση 126 ετών από την αποστασία του 1863, όταν η Εκκλησία των Αντβεντιστών της Εβδόμης Ημέρας έθεσε επισήμως κατά μέρος τους «επτά καιρούς» του Λευιτικού είκοσι έξι. Το 2023 σηματοδότησε την ολοκλήρωση των τριάμισι ημερών κατά τις οποίες οι δύο μάρτυρες της Αποκαλύψεως ένδεκα ήταν νεκροί στην πλατεία. Κατά την ολοκλήρωση των 2.520 ετών (των 126 ετών και των 3½ ημερών —όλα σύμβολα των «επτά καιρών») το βιβλίο του Δανιήλ αποσφραγίσθηκε.</w:t>
      </w:r>
    </w:p>
    <w:p>
      <w:pPr>
        <w:pStyle w:val="ArticleBody"/>
        <w:jc w:val="left"/>
      </w:pPr>
      <w:r>
        <w:rPr>
          <w:rFonts w:ascii="Times New Roman" w:hAnsi="Times New Roman" w:eastAsia="Times New Roman" w:cs="Times New Roman"/>
        </w:rPr>
        <w:t>Η αδελφή White μάς πληροφορεί ότι το 1798 ήταν αναγκαίο να τεθούν ενώπιον των ανθρώπων τα γεγονότα που συνδέονται με το κλείσιμο της δοκιμασίας. Όταν καταγράφει αυτό το γεγονός, ταυτοποιεί παράλληλες ιστορίες, διότι παρουσιάζει επίσης το μήνυμα των εσχάτων ημερών ως τα γεγονότα που συνδέονται με το κλείσιμο της δοκιμασίας. Αναφερόμενη στη Μιλλεριτική ιστορία, καταγράφει:</w:t>
      </w:r>
    </w:p>
    <w:p>
      <w:pPr>
        <w:pStyle w:val="ArticleScripture"/>
        <w:jc w:val="left"/>
      </w:pPr>
      <w:r>
        <w:rPr>
          <w:rFonts w:ascii="Times New Roman" w:hAnsi="Times New Roman" w:eastAsia="Times New Roman" w:cs="Times New Roman"/>
        </w:rPr>
        <w:t>«Ήταν αναγκαίο οι άνθρωποι να αφυπνιστούν ως προς τον κίνδυνό τους· να εγερθούν ώστε να προετοιμαστούν για τα επίσημα γεγονότα που συνδέονται με τη λήξη του καιρού της χάριτος.» The Great Controversy, 310.</w:t>
      </w:r>
    </w:p>
    <w:p>
      <w:pPr>
        <w:pStyle w:val="ArticleBody"/>
        <w:jc w:val="left"/>
      </w:pPr>
      <w:r>
        <w:rPr>
          <w:rFonts w:ascii="Times New Roman" w:hAnsi="Times New Roman" w:eastAsia="Times New Roman" w:cs="Times New Roman"/>
        </w:rPr>
        <w:t>Μιλώντας για τις έσχατες ημέρες, καταγράφει:</w:t>
      </w:r>
    </w:p>
    <w:p>
      <w:pPr>
        <w:pStyle w:val="ArticleScripture"/>
        <w:jc w:val="left"/>
      </w:pPr>
      <w:r>
        <w:rPr>
          <w:rFonts w:ascii="Times New Roman" w:hAnsi="Times New Roman" w:eastAsia="Times New Roman" w:cs="Times New Roman"/>
        </w:rPr>
        <w:t>«Πριν από τη σταύρωσή Του, ο Σωτήρας εξήγησε στους μαθητές Του ότι επρόκειτο να θανατωθεί και να αναστηθεί από τον τάφο, και άγγελοι ήταν παρόντες για να εντυπώσουν τα λόγια Του στον νου και στην καρδιά τους. Αλλά οι μαθητές προσδοκούσαν πρόσκαιρη απελευθέρωση από τον ρωμαϊκό ζυγό, και δεν μπορούσαν να ανεχθούν τη σκέψη ότι Εκείνος, στον οποίο επικεντρώνονταν όλες οι ελπίδες τους, θα υπέφερε ατιμωτικό θάνατο. Τα λόγια που είχαν ανάγκη να θυμούνται εκδιώχθηκαν από τη διάνοιά τους· και όταν ήλθε ο καιρός της δοκιμασίας, τους βρήκε απροετοίμαστους. Ο θάνατος του Ιησού κατέστρεψε τις ελπίδες τους τόσο ολοκληρωτικά, σαν να μην τους είχε προειδοποιήσει εκ των προτέρων. Έτσι και στις προφητείες το μέλλον ανοίγεται μπροστά μας τόσο καθαρά, όσο είχε ανοιχθεί στους μαθητές με τα λόγια του Χριστού. Τα γεγονότα που συνδέονται με το κλείσιμο της δοκιμαστικής περιόδου και το έργο της προετοιμασίας για τον καιρό της θλίψεως παρουσιάζονται με σαφήνεια. Αλλά πλήθη ανθρώπων δεν έχουν περισσότερη κατανόηση αυτών των σπουδαίων αληθειών απ’ όση θα είχαν, αν δεν είχαν ποτέ αποκαλυφθεί. Ο Σατανάς παρακολουθεί για να αποσπάσει κάθε εντύπωση που θα μπορούσε να τους καταστήσει σοφούς προς σωτηρία, και ο καιρός της θλίψεως θα τους βρει ανέτοιμους.» Η Μεγάλη Διαμάχη, 595.</w:t>
      </w:r>
    </w:p>
    <w:p>
      <w:pPr>
        <w:pStyle w:val="ArticleBody"/>
        <w:jc w:val="left"/>
      </w:pPr>
      <w:r>
        <w:rPr>
          <w:rFonts w:ascii="Times New Roman" w:hAnsi="Times New Roman" w:eastAsia="Times New Roman" w:cs="Times New Roman"/>
        </w:rPr>
        <w:t>Το Μιλλεριτικό μήνυμα αποσφραγίσθηκε το 1798 και παρουσίασε «τα γεγονότα που συνδέονται με τη λήξη της δοκιμαστικής περιόδου». Όταν ομιλεί για τις έσχατες ημέρες, εφαρμόζει την ιστορία των μαθητών για να καταδείξει το γεγονός ότι «τα γεγονότα που συνδέονται με τη λήξη της δοκιμαστικής περιόδου» είναι εκείνα που καθιστούν τους ανθρώπους σοφούς προς σωτηρία, αλλά δεν γίνονται κατανοητά. Τα μηνύματα που αποσφραγίσθηκαν το 1798, το 1989 και το 2023 ήταν μηνύματα που προσδιόριζαν τα «γεγονότα που συνδέονται με τη λήξη της δοκιμαστικής περιόδου».</w:t>
      </w:r>
    </w:p>
    <w:p>
      <w:pPr>
        <w:pStyle w:val="ArticleBody"/>
        <w:jc w:val="left"/>
      </w:pPr>
      <w:r>
        <w:rPr>
          <w:rFonts w:ascii="Times New Roman" w:hAnsi="Times New Roman" w:eastAsia="Times New Roman" w:cs="Times New Roman"/>
        </w:rPr>
        <w:t>Το τεσσαρακοστό εδάφιο αντιπροσωπεύει μία ιστορική γραμμή κατά την οποία το βιβλίο του Δανιήλ αποσφραγίζεται τρεις φορές. Το 1798 αποσφραγίσθηκε το όραμα του Δανιήλ περί του ποταμού Ουλάι, το οποίο αντιπροσωπεύει τα κεφάλαια επτά έως εννέα. Το 1989 αποσφραγίσθηκε το όραμα του Δανιήλ περί του ποταμού Χιδδέκελ, το οποίο αντιπροσωπεύει τα κεφάλαια δέκα έως δώδεκα. Το 2023 αποσφραγίσθηκε η κεκρυμμένη ιστορία του τεσσαρακοστού εδαφίου του ενδεκάτου κεφαλαίου του Δανιήλ.</w:t>
      </w:r>
    </w:p>
    <w:p>
      <w:pPr>
        <w:pStyle w:val="ArticleBody"/>
        <w:jc w:val="left"/>
      </w:pPr>
      <w:r>
        <w:rPr>
          <w:rFonts w:ascii="Times New Roman" w:hAnsi="Times New Roman" w:eastAsia="Times New Roman" w:cs="Times New Roman"/>
        </w:rPr>
        <w:t>Η ιστορία του εδαφίου σαράντα εκτείνεται από το 1798 έως τον νόμο της Κυριακής του εδαφίου σαράντα ενός, η οποία είναι η ιστορία των Ηνωμένων Πολιτειών, που είναι επίσης το θηρίο της γης της Αποκάλυψης δεκατρία, ο ψευδοπροφήτης της Αποκάλυψης δεκαέξι και η έκτη βασιλεία της βιβλικής προφητείας. Η ίδια ιστορία που παριστάνεται στο εδάφιο σαράντα του Δανιήλ ένδεκα παριστάνεται επίσης σε ένα εδάφιο στο βιβλίο της Αποκάλυψης.</w:t>
      </w:r>
    </w:p>
    <w:p>
      <w:pPr>
        <w:pStyle w:val="ArticleScripture"/>
        <w:jc w:val="left"/>
      </w:pPr>
      <w:r>
        <w:rPr>
          <w:rFonts w:ascii="Times New Roman" w:hAnsi="Times New Roman" w:eastAsia="Times New Roman" w:cs="Times New Roman"/>
        </w:rPr>
        <w:t>Και είδα ένα άλλο θηρίο να αναβαίνει από τη γη· και είχε δύο κέρατα όμοια με αρνίου, και λαλούσε ως δράκων. Αποκάλυψη 13:11.</w:t>
      </w:r>
    </w:p>
    <w:p>
      <w:pPr>
        <w:pStyle w:val="ArticleBody"/>
        <w:jc w:val="left"/>
      </w:pPr>
      <w:r>
        <w:rPr>
          <w:rFonts w:ascii="Times New Roman" w:hAnsi="Times New Roman" w:eastAsia="Times New Roman" w:cs="Times New Roman"/>
        </w:rPr>
        <w:t>Αυτό το εδάφιο, όπως και το εδάφιο σαράντα, αποτελεί την ιστορία που αρχίζει με τους Νόμους περί Αλλοδαπών και Στάσεως του 1798 και καταλήγει στον νόμο της Κυριακής, όταν το έθνος λαλεί ως δράκων· μια ιστορία που αρχίζει όταν η παπική Ρώμη καθαιρείται από τον θρόνο και τελειώνει όταν η παπική Ρώμη αποκαθίσταται στον θρόνο. Η ιστορία που παριστάνεται τόσο στην Αποκάλυψη 13:11 όσο και στον Δανιήλ 11:40 αρχίζει με την απομάκρυνση του πέμπτου βασιλείου της βιβλικής προφητείας και τελειώνει με την απομάκρυνση του έκτου βασιλείου της βιβλικής προφητείας.</w:t>
      </w:r>
    </w:p>
    <w:p>
      <w:pPr>
        <w:pStyle w:val="ArticleBody"/>
        <w:jc w:val="left"/>
      </w:pPr>
      <w:r>
        <w:rPr>
          <w:rFonts w:ascii="Times New Roman" w:hAnsi="Times New Roman" w:eastAsia="Times New Roman" w:cs="Times New Roman"/>
        </w:rPr>
        <w:t>Τα «εβδομήντα» έτη κατά τα οποία η Βαβυλώνα βασίλευσε ως η πρώτη βασιλεία της βιβλικής προφητείας έως τη δεύτερη βασιλεία της βιβλικής προφητείας αντιπροσωπεύουν την ιστορία του εδαφίου σαράντα από το 1798 έως τον νόμο της Κυριακής.</w:t>
      </w:r>
    </w:p>
    <w:p>
      <w:pPr>
        <w:pStyle w:val="ArticleScripture"/>
        <w:jc w:val="left"/>
      </w:pPr>
      <w:r>
        <w:rPr>
          <w:rFonts w:ascii="Times New Roman" w:hAnsi="Times New Roman" w:eastAsia="Times New Roman" w:cs="Times New Roman"/>
        </w:rPr>
        <w:t>Και εν εκείνη τη ημέρα θα λησμονηθεί η Τύρος επί εβδομήκοντα έτη, κατά τας ημέρας ενός βασιλέως· μετά το τέλος των εβδομήκοντα ετών η Τύρος θα άδη ως πόρνη. Λάβε κιθάραν, περιέρχου την πόλιν, συ η λησμονημένη πόρνη· παίξον γλυκέα μελωδίαν, άσον πολλά άσματα, δια να σε ενθυμηθούν. Και θέλει συμβεί, μετά το τέλος των εβδομήκοντα ετών, ότι ο Κύριος θέλει επισκεφθεί την Τύρον, και αυτή θέλει επιστρέψει εις το μίσθωμά της, και θέλει πορνεύσει μετά πάντων των βασιλείων του κόσμου επί προσώπου της γης. Ησαΐας 23:15–17.</w:t>
      </w:r>
    </w:p>
    <w:p>
      <w:pPr>
        <w:pStyle w:val="ArticleBody"/>
        <w:jc w:val="left"/>
      </w:pPr>
      <w:r>
        <w:rPr>
          <w:rFonts w:ascii="Times New Roman" w:hAnsi="Times New Roman" w:eastAsia="Times New Roman" w:cs="Times New Roman"/>
        </w:rPr>
        <w:t>Η ιστορία από το 1798 έως τον νόμο της Κυριακής είναι επίσης η ιστορία κατά την οποία η πόρνη της Τύρου λησμονείται, όπως καταγράφεται στο Ησαΐας 23, όπου η περίοδος αυτή εκφράζεται ως «εβδομήντα έτη» και ως οι «ημέρες ενός βασιλέως». Από τον Ναβουχοδονόσορα έως τον Βαλτάσαρ βασίλευσε το πρώτο βασίλειο της βιβλικής προφητείας, τυποποιώντας έτσι το έκτο βασίλειο της βιβλικής προφητείας, το οποίο αρχίζει ως αρνί αλλά καταλήγει να λαλεί ως δράκων. Ο Ναβουχοδονόσορ αντιπροσωπεύει έναν ακόλουθο του Αρνίου και ο Βαλτάσαρ έναν ακόλουθο του δράκοντος.</w:t>
      </w:r>
    </w:p>
    <w:p>
      <w:pPr>
        <w:pStyle w:val="ArticleBody"/>
        <w:jc w:val="left"/>
      </w:pPr>
      <w:r>
        <w:rPr>
          <w:rFonts w:ascii="Times New Roman" w:hAnsi="Times New Roman" w:eastAsia="Times New Roman" w:cs="Times New Roman"/>
        </w:rPr>
        <w:t>Η ιστορία από το 1798 έως τον νόμο της Κυριακής είναι επίσης η ιστορία των τριών αγγέλων του δέκατου τετάρτου κεφαλαίου της Αποκαλύψεως, αρχίζοντας με τη μεταρρύθμιση των Μιλλεριτών και καταλήγοντας στη μεταρρύθμιση των εκατόν σαράντα τεσσάρων χιλιάδων. Το μήνυμα των τριών αγγέλων είναι το μήνυμα της ώρας της κρίσεως. Οι Μιλλερίτες ανήγγειλαν τα γεγονότα που συνδέονται με την έναρξη της κρίσεως, και οι εκατόν σαράντα τέσσερις χιλιάδες αναγγέλλουν τα γεγονότα που συνδέονται με τη λήξη της περιόδου της χάριτος.</w:t>
      </w:r>
    </w:p>
    <w:p>
      <w:pPr>
        <w:pStyle w:val="ArticleBody"/>
        <w:jc w:val="left"/>
      </w:pPr>
      <w:r>
        <w:rPr>
          <w:rFonts w:ascii="Times New Roman" w:hAnsi="Times New Roman" w:eastAsia="Times New Roman" w:cs="Times New Roman"/>
        </w:rPr>
        <w:t>Τὰ γεγονότα ποὺ συνδέονται μὲ τὸ κλείσιμο τῆς δοκιμασίας ἀπεικονίζονται ἐπάνω σὲ ἐσωτερικὲς καὶ ἐξωτερικὲς γραμμὲς προφητείας, καὶ τὰ γεγονότα λαμβάνουν χώρα πρωτίστως μέσα στὴν ἱστορία ποὺ ἀντιπροσωπεύεται ἀπὸ τὸ ἐδάφιο σαράντα τοῦ ἑνδεκάτου κεφαλαίου τοῦ Δανιήλ. Τὰ γεγονότα τοῦ ἐδαφίου σαράντα λήγουν μὲ τὸν νόμο τῆς Κυριακῆς στὶς Ἡνωμένες Πολιτείες, ὥστε τὰ γεγονότα τῆς τελικῆς συνάξεως τῶν λοιπῶν τέκνων τοῦ Θεοῦ, ποὺ ἐξακολουθοῦν νὰ βρίσκονται ἀκόμη στὴ Βαβυλῶνα, δὲν ἀντιπροσωπεύονται στὸ ἐδάφιο σαράντα· ἐντούτοις, ἡ κρίση ποὺ τότε ἀντικρίζει ὁ κόσμος ἔχει μόλις ολοκληρωθεῖ στὶς Ἡνωμένες Πολιτείες. Τὰ γεγονότα αὐτὰ ἀντιπροσωπεύουν τὴν κρίση ἐπάνω στὶς Ἡνωμένες Πολιτείες καὶ τὸν καθαρισμὸ τῆς ἐκκλησίας τοῦ Θεοῦ, πρὶν ἀπὸ τὴν ἀνύψωσή της ὡς σημαίας.</w:t>
      </w:r>
    </w:p>
    <w:p>
      <w:pPr>
        <w:pStyle w:val="ArticleBody"/>
        <w:jc w:val="left"/>
      </w:pPr>
      <w:r>
        <w:rPr>
          <w:rFonts w:ascii="Times New Roman" w:hAnsi="Times New Roman" w:eastAsia="Times New Roman" w:cs="Times New Roman"/>
        </w:rPr>
        <w:t>Τα εσωτερικά γεγονότα που συνδέονται με το κλείσιμο της δοκιμασίας προσδιορίζουν το έργο του Χριστού ως Αρχιερέως κατά την ολοκλήρωση του μυστηρίου του Θεού ανάμεσα στον λαό Του των εσχάτων ημερών. Τα εξωτερικά γεγονότα προσδιορίζουν τον ρόλο των Ηνωμένων Πολιτειών στην αποκατάσταση της εξουσίας του παπισμού. Ολόκληρη η ιστορία των Ηνωμένων Πολιτειών ως της έκτης βασιλείας της βιβλικής προφητείας, ολόκληρη η ιστορία της Λαοδικείας, εκτυλίσσεται κατά τη διάρκεια της ιστορίας που παριστάνεται από το εδάφιο σαράντα.</w:t>
      </w:r>
    </w:p>
    <w:p>
      <w:pPr>
        <w:pStyle w:val="ArticleBody"/>
        <w:jc w:val="left"/>
      </w:pPr>
      <w:r>
        <w:rPr>
          <w:rFonts w:ascii="Times New Roman" w:hAnsi="Times New Roman" w:eastAsia="Times New Roman" w:cs="Times New Roman"/>
        </w:rPr>
        <w:t>Οι εσωτερικές και οι εξωτερικές γραμμές μέσα στο εδάφιο σαράντα παριστάνονται από τα δύο κέρατα του θηρίου της γης. Το κέρας του Ρεπουμπλικανισμού είναι η εξωτερική γραμμή και το κέρας του Προτεσταντισμού είναι η εσωτερική γραμμή. Αμφότερες οι γραμμές υπάρχουν μέσα στην ιστορία της έκτης βασιλείας, και κατά την ολοκλήρωση της ιστορίας της έκτης βασιλείας η κρίση του Θεού επιφέρεται τόσο επί του προτεσταντικού όσο και επί του ρεπουμπλικανικού κέρατος. Το μήνυμα που προσδιορίζει τα γεγονότα τα συνδεόμενα με το κλείσιμο της δοκιμασίας είναι το μήνυμα που προσδιορίζει τα γεγονότα τα οποία επιφέρονται επί των Ηνωμένων Πολιτειών καθώς αυτή πληροί το ποτήρι του χρόνου της δοκιμασίας της. Το μήνυμα που προσδιορίζει τα γεγονότα τα συνδεόμενα με το κλείσιμο της δοκιμασίας είναι επίσης το μήνυμα που προσδιορίζει τα γεγονότα τα οποία επιφέρονται επί του Αντβεντισμού της Εβδόμης Ημέρας καθώς αυτός πληροί το ποτήρι του χρόνου της δοκιμασίας του.</w:t>
      </w:r>
    </w:p>
    <w:p>
      <w:pPr>
        <w:pStyle w:val="ArticleBody"/>
        <w:jc w:val="left"/>
      </w:pPr>
      <w:r>
        <w:rPr>
          <w:rFonts w:ascii="Times New Roman" w:hAnsi="Times New Roman" w:eastAsia="Times New Roman" w:cs="Times New Roman"/>
        </w:rPr>
        <w:t>Μέσα στην ιστορία του εδαφίου σαράντα, το βιβλίο του Δανιήλ αποσφραγίζεται τρεις φορές, και καθεμιά από τις τρεις αυτές φορές παράγει μία εσωτερική και μία εξωτερική γραμμή που παρουσιάζουν τα γεγονότα τα συνδεδεμένα με το κλείσιμο της δοκιμασίας. Κάθε ένα από τα τρία προφητικά ορόσημα προηγείται από μία διασκόρπιση επτά φορές. Το εδάφιο σαράντα, επομένως, αντιπροσωπεύει την ιστορία από το 1798 έως τον νόμο της Κυριακής, και τα προφητικά ορόσημα μέσα σε αυτή την ιστορία είναι τα «γεγονότα τα συνδεδεμένα με το κλείσιμο της δοκιμασίας». Μέσα στην ιστορία του εδαφίου σαράντα, η εσωτερική γραμμή αντιπροσωπεύει μία μετάβαση από τη Φιλαδέλφεια στη Λαοδίκεια στην αρχή και μία μετάβαση από τη Λαοδίκεια στη Φιλαδέλφεια στο τέλος. Η αρχή αντιπροσώπευε ένα μεταρρυθμιστικό κίνημα, όπως απεικονίζεται από την παραβολή των δέκα παρθένων, η οποία προτυποποιούσε ένα μεταρρυθμιστικό κίνημα στο τέλος, το οποίο επίσης εκπλήρωσε την παραβολή κατά γράμμα.</w:t>
      </w:r>
    </w:p>
    <w:p>
      <w:pPr>
        <w:pStyle w:val="ArticleBody"/>
        <w:jc w:val="left"/>
      </w:pPr>
      <w:r>
        <w:rPr>
          <w:rFonts w:ascii="Times New Roman" w:hAnsi="Times New Roman" w:eastAsia="Times New Roman" w:cs="Times New Roman"/>
        </w:rPr>
        <w:t>Το φιλαδελφικό Μιλλεριτικό κίνημα άρχισε με μια εκπλήρωση των «επτά καιρών» του Λευιτικού κεφαλαίου είκοσι έξι το 1798, και κατόπιν με μία ακόμη εκπλήρωση των «επτά καιρών» στις 22 Οκτωβρίου 1844. Τουλάχιστον ήδη από το 1856, τόσο ο Ιάκωβος Ουάιτ όσο και η Αδελφή Ουάιτ προσδιόρισαν το κίνημα ως ευρισκόμενο σε λαοδικειακή κατάσταση. Κατά το ίδιο έτος παρουσιάσθηκε νέο φως επάνω στους «επτά καιρούς» στο επίσημο εκκλησιαστικό έντυπο, το οποίο ουδέποτε ολοκληρώθηκε. Οι «επτά καιροί» εκπληρώθηκαν το 1798, και έπειτα ο Γουίλλιαμ Μίλλερ ανακάλυψε την «αρχή της αλύσεως της αληθείας», όπως την αποκάλεσε η Αδελφή Ουάιτ, και η αρχή της αλύσεως της αληθείας ήταν οι «επτά καιροί». Το 1798 υπήρξε εκπλήρωση των «επτά καιρών», και κατόπιν ο Μίλλερ προβαίνει στη θεμελιώδη ανακάλυψή του περί των «επτά καιρών», καθώς το βιβλίο του Δανιήλ αποσφραγίζεται. Έπειτα από αυτό, η 22α Οκτωβρίου 1844 σηματοδοτεί μία ακόμη εκπλήρωση των «επτά καιρών», την οποία ακολουθεί με τη σειρά της μια μετάβαση του κινήματος από τη Φιλαδέλφεια στη Λαοδίκεια, κατά το ίδιο έτος κατά το οποίο νέο φως επάνω στους «επτά καιρούς» αφήνεται ανολοκλήρωτο. Το 1863, αυτό που υπήρξε το Μιλλεριτικό φιλαδελφικό κίνημα έως το 1856, όταν μεταβλήθηκε στο Μιλλεριτικό λαοδικειακό κίνημα, έγινε νομίμως καταχωρισμένη εκκλησία, σε μεγάλο βαθμό υπό τις προϋποθέσεις και τις πιέσεις του Εμφυλίου Πολέμου και προς προστασία των νέων της εκκλησίας. Το κίνημα έληξε το 1863, όταν έγινε εκκλησία. Επτά έτη νωρίτερα, το 1856, η Λαοδίκεια παραμέρισε ένα μήνυμα νέου φωτός επάνω ακριβώς στο θέμα που υπήρξε η πρώτη προφητική ανακάλυψη του Γουίλλιαμ Μίλλερ.</w:t>
      </w:r>
    </w:p>
    <w:p>
      <w:pPr>
        <w:pStyle w:val="ArticleBody"/>
        <w:jc w:val="left"/>
      </w:pPr>
      <w:r>
        <w:rPr>
          <w:rFonts w:ascii="Times New Roman" w:hAnsi="Times New Roman" w:eastAsia="Times New Roman" w:cs="Times New Roman"/>
        </w:rPr>
        <w:t>Το κίνημα των Μιλλεριτών και το φως που αποκαλείται «η αρχή της αλύσεως της αλήθειας», το φως των «επτά καιρών», αποκαλύφθηκε στην ηγεσία του Λαοδικειανού κινήματος, η οποία βαθμιαίως παραμέρισε την επιθυμία να υποστηρίξει τους «επτά καιρούς», και στο τέλος επτά ετών («επτά καιρών»), το 1863, παρήχθη νέος χάρτης και προφητικό μήνυμα χωρίς καμία αναφορά στους «επτά καιρούς».</w:t>
      </w:r>
    </w:p>
    <w:p>
      <w:pPr>
        <w:pStyle w:val="ArticleBody"/>
        <w:jc w:val="left"/>
      </w:pPr>
      <w:r>
        <w:rPr>
          <w:rFonts w:ascii="Times New Roman" w:hAnsi="Times New Roman" w:eastAsia="Times New Roman" w:cs="Times New Roman"/>
        </w:rPr>
        <w:t>Το 1863, η ολοκλήρωση της εξηκονταπενταετούς προφητείας του Ησαΐα κατέληξε ακριβώς εκεί όπου είχε αρχίσει, με έναν εμφύλιο πόλεμο μεταξύ βορρά και νότου. Το ζήτημα της δουλείας το 1863 είχε προτυπωθεί από την αιχμαλωσία και την απομάκρυνση τόσο του βόρειου όσο και του νότιου βασιλείου, σε εκπλήρωση των «επτά καιρών», και η δουλεία στην οποία οδηγήθηκε ο Ισραήλ παρίστανε εύστοχα τα ζητήματα της δουλείας κατά το τέλος. Το 1863 αντιπροσωπεύει το τέλος της προφητικής δομής που βασίζεται στην εξηκονταπενταετή προφητεία του Ησαΐα.</w:t>
      </w:r>
    </w:p>
    <w:p>
      <w:pPr>
        <w:pStyle w:val="ArticleScripture"/>
        <w:jc w:val="left"/>
      </w:pPr>
      <w:r>
        <w:rPr>
          <w:rFonts w:ascii="Times New Roman" w:hAnsi="Times New Roman" w:eastAsia="Times New Roman" w:cs="Times New Roman"/>
        </w:rPr>
        <w:t>Οὕτω λέγει Κύριος ὁ Θεός· δὲν θέλει σταθῆ, οὐδὲ θέλει γείνει. Διότι κεφαλὴ τῆς Συρίας εἶναι ἡ Δαμασκός, καὶ κεφαλὴ τῆς Δαμασκοῦ ὁ Ρασίν· καὶ μέσα εἰς ἑξήκοντα πέντε ἔτη ὁ Ἐφραῒμ θέλει συντριφθῆ, ὥστε νὰ μὴ ἦναι λαός. Καὶ κεφαλὴ τοῦ Ἐφραῒμ εἶναι ἡ Σαμάρεια, καὶ κεφαλὴ τῆς Σαμαρείας ὁ υἱὸς τοῦ Ρεμαλία. Ἐὰν δὲν πιστεύσητε, βεβαίως δὲν θέλετε στερεωθῆ. Ἠσαΐας 7:7–9.</w:t>
      </w:r>
    </w:p>
    <w:p>
      <w:pPr>
        <w:pStyle w:val="ArticleBody"/>
        <w:jc w:val="left"/>
      </w:pPr>
      <w:r>
        <w:rPr>
          <w:rFonts w:ascii="Times New Roman" w:hAnsi="Times New Roman" w:eastAsia="Times New Roman" w:cs="Times New Roman"/>
        </w:rPr>
        <w:t>Ορθώς κατανοούμενη, η προφητεία αυτή, η οποία αρχίζει το 742 π.Χ., προσδιορίζει τρία ορόσημα μέσα σε ένα διάστημα εξήντα πέντε ετών. Δύο από τα ορόσημα προσδιορίζουν τα σημεία ενάρξεως δύο χιλιάδων πεντακοσίων είκοσι ετών αιχμαλωσίας και δουλείας για αμφότερα τα βόρεια και νότια βασίλεια του Ισραήλ. Το 742 π.Χ. τα βόρεια και νότια βασίλεια ευρίσκοντο σε εμφύλιο πόλεμο, και οι δέκα βόρειες φυλές είχαν συνάψει συμμαχία με τη Συρία για να εισβάλουν στο νότιο βασίλειο του Ιούδα. Δέκα εννέα έτη αργότερα, το 723 π.Χ., οι δέκα βόρειες φυλές οδηγήθηκαν σε δουλεία από τους Ασσυρίους. Σαράντα έξι έτη αργότερα, το 677 π.Χ., οι Ασσύριοι συνέλαβαν τον Μανασσή και τον μετέφεραν στη Βαβυλώνα. Δύο χιλιάδες πεντακόσια είκοσι έτη μετά το 723 π.Χ. οδηγούν στο 1798, τον καιρό του τέλους και την αρχή του τεσσαρακοστού εδαφίου. Σαράντα έξι έτη αργότερα, οι «επτά καιροί» εναντίον του νοτίου βασιλείου, οι οποίοι άρχισαν το 677 π.Χ., έληξαν το 1844. Δέκα εννέα έτη αργότερα, το 1863, τα προφητικά χαρακτηριστικά του 742 π.Χ. αναπαρίστανται κατά το γράμμα. Εμφύλιος πόλεμος μεταξύ του βορείου και του νοτίου βασιλείου διεξάγεται το 742 π.Χ. και το 1863. Το 742 π.Χ. η πρόρρηση που δόθηκε από τον Ησαΐα στον πονηρό βασιλέα Άχαζ αφορούσε την επικείμενη υποδούλωση τόσο του βορείου όσο και του νοτίου βασιλείου, και το 1863, ακριβώς στο κεντρικό σημείο του Εμφυλίου Πολέμου, ο Πρόεδρος Λίνκολν εξέδωσε τη Διακήρυξη Χειραφετήσεως, αρχίζοντας τη διαδικασία τερματισμού της δουλείας. Η προειδοποίηση που δόθηκε στον πονηρό βασιλέα Άχαζ το 742 π.Χ. δόθηκε στην κατά γράμμα ένδοξη γη, προτυπώνοντας το μήνυμα που δόθηκε από τον Λίνκολν στην πνευματική ένδοξη γη.</w:t>
      </w:r>
    </w:p>
    <w:p>
      <w:pPr>
        <w:pStyle w:val="ArticleBody"/>
        <w:jc w:val="left"/>
      </w:pPr>
      <w:r>
        <w:rPr>
          <w:rFonts w:ascii="Times New Roman" w:hAnsi="Times New Roman" w:eastAsia="Times New Roman" w:cs="Times New Roman"/>
        </w:rPr>
        <w:t>Επτά χρόνια αφότου δημοσιεύθηκαν το 1856 από τον Hiram Edson τα μηνύματα των «επτά καιρών», ο Αντβεντισμός παρήγαγε το διάγραμμα του 1863, το οποίο αφαίρεσε τη Μιλλεριτική διδασκαλία των επτά καιρών, θέτοντας έτσι υπό αμφισβήτηση πλήθος περικοπών όπου η Ellen White διδάσκει ότι πρέπει να επαναλάβουμε τα μηνύματα των Μιλλεριτών, καθώς επίσης και ότι πρέπει να υπερασπιζόμαστε τα μηνύματα εκείνα όταν δέχονται επίθεση. Το ίδιο έτος κατέστησαν νομικώς καταχωρισμένη εκκλησία. Υπάρχουν περισσότερα που μπορούν να γραφούν σχετικά με το 1863 και τις προφητικές του συνεπαγωγές, αλλά εκείνο που επισημαίνω εδώ είναι ότι υπάρχουν αρκετοί μάρτυρες, τόσο εσωτερικοί όσο και εξωτερικοί, οι οποίοι προσδιορίζουν την αποστασία του 1863, είτε πρόκειται για την αποστασία του εξωτερικού με τις νότιες πολιτείες, είτε για την αποστασία του εσωτερικού με την απόρριψη της πρώτης θεμελιώδους αλήθειας. Το 1863 είναι ένα από τα γεγονότα μέσα στην ιστορία του εδαφίου σαράντα, το οποίο αντιπροσωπεύει έναν waymark που συνιστά τα «γεγονότα που συνδέονται με το κλείσιμο της δοκιμασίας».</w:t>
      </w:r>
    </w:p>
    <w:p>
      <w:pPr>
        <w:pStyle w:val="ArticleBody"/>
        <w:jc w:val="left"/>
      </w:pPr>
      <w:r>
        <w:rPr>
          <w:rFonts w:ascii="Times New Roman" w:hAnsi="Times New Roman" w:eastAsia="Times New Roman" w:cs="Times New Roman"/>
        </w:rPr>
        <w:t>Το 1863 αντιστοιχεί με την έναρξη των σαράντα ετών στην έρημο για τον αρχαίο κυριολεκτικό Ισραήλ. Στο τέλος των σαράντα ετών, ο Ιησούς του Ναυή οδήγησε τον αρχαίο Ισραήλ στη Γη της Επαγγελίας, και κατέβαλαν την Ιεριχώ και προέφεραν κατάρα εναντίον οποιουδήποτε θα την ανοικοδομούσε. Το 1863 η ηγεσία του Λαοδικειανού Αντβεντισμού ανοικοδόμησε την Ιεριχώ. Το 1863 εκπροσωπείται τόσο στην αρχή όσο και στο τέλος των σαράντα ετών στην έρημο. Το 1863 είναι ένα προφητικό ορόσημο που συνδέει την ιστορία των εξωτερικών και εσωτερικών γραμμών της ιστορίας του σαράντα εδαφίου. Υπάρχει η έβδομη εκκλησία, «μια εκκλησία που κρίνεται», όπως σημαίνει η λέξη «Λαοδίκεια», η οποία εισέρχεται σε μια περίοδο που παριστάνεται από το ότι ολόκληρη μια γενεά πεθαίνει στην έρημο. Στο ίδιο σημείο, ο πρώτος Ρεπουμπλικανός πρόεδρος αρχίζει το έργο της απελευθέρωσης των δούλων, τυποποιώντας έτσι τους τελευταίους Ρεπουμπλικανούς Προέδρους, οι οποίοι θα επιβάλουν στρατιωτικό νόμο σε μια περίοδο κρίσεως που οδηγεί σε εκείνο που η έμπνευση αποκαλεί «εθνική καταστροφή».</w:t>
      </w:r>
    </w:p>
    <w:p>
      <w:pPr>
        <w:pStyle w:val="ArticleBody"/>
        <w:jc w:val="left"/>
      </w:pPr>
      <w:r>
        <w:rPr>
          <w:rFonts w:ascii="Times New Roman" w:hAnsi="Times New Roman" w:eastAsia="Times New Roman" w:cs="Times New Roman"/>
        </w:rPr>
        <w:t>Στα ὁρόσημα τῆς ἀρχῆς ἀπεικονίζονται τὰ ὁρόσημα τοῦ τέλους, καὶ τὰ γεγονότα ποὺ συνδέονται μὲ τὴ λήξη τῆς κρίσεως προτυπώθηκαν στὰ γεγονότα ποὺ συνδέονται μὲ τὴν ἔναρξη τῆς κρίσεως. Ἡ ἀποστασία στὴν Κάδης, μὲ τὴν ἀπόρριψη τοῦ μηνύματος τοῦ Ἰησοῦ τοῦ Ναυῆ καὶ τοῦ Χάλεβ στὴν ἀρχὴ τῶν σαράντα ἐτῶν, προτυποποίησε τὴν ἀποστασία τοῦ Μωυσέως, ὅταν ἐπάταξε τὸν Βράχο στὴν Κάδης, στὸ τέλος τῶν σαράντα ἐτῶν. Τὸ 1863 προσδιορίζει τὸν νόμο τῆς Κυριακῆς, ὅπου ἡ Λαοδίκεια ἐξεμένεται ἀπὸ τὸ στόμα τοῦ Κυρίου, καὶ ὅπου οἱ εἴκοσι πέντε πρεσβύτεροι ἄνδρες στὴν Ἱερουσαλὴμ προσκυνοῦν τὸν ἥλιο στὸ ὄγδοο κεφάλαιο τοῦ Ἰεζεκιήλ, καὶ ὅπου ἡ Σηλώ ἐπαναλαμβάνεται ἐπάνω σὲ ἐκείνους ποὺ ἐμπιστεύονται στὰ ψευδῆ λόγια, «ναὸς Κυρίου εἴμεθα ἡμεῖς».</w:t>
      </w:r>
    </w:p>
    <w:p>
      <w:pPr>
        <w:pStyle w:val="ArticleBody"/>
        <w:jc w:val="left"/>
      </w:pPr>
      <w:r>
        <w:rPr>
          <w:rFonts w:ascii="Times New Roman" w:hAnsi="Times New Roman" w:eastAsia="Times New Roman" w:cs="Times New Roman"/>
        </w:rPr>
        <w:t>Θα συνεχίσουμε αυτή τη μελέτη του Πανίου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Πάνειον - Αριθμός Δώδεκα</dc:title>
  <dc:subject>Δανιήλ 11:40 και οι Τρεις Αποσφραγίσεις της Προφητείας</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