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Πάνειον — Αριθμός Δεκαέξι</w:t>
      </w:r>
    </w:p>
    <w:p>
      <w:pPr>
        <w:pStyle w:val="ArticleSubtitle"/>
        <w:jc w:val="left"/>
      </w:pPr>
      <w:r>
        <w:rPr>
          <w:rFonts w:ascii="Arial" w:hAnsi="Arial" w:eastAsia="Arial" w:cs="Arial"/>
        </w:rPr>
        <w:t>Ο Καιρός του Τέλους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Το ενδέκατο κεφάλαιο του Δανιήλ αρχίζει παρουσιάζοντας τον Donald Trump ως τον τελικό πρόεδρο της έκτης βασιλείας της Βιβλικής προφητείας. Κατά το τρίτο έτος του Κύρου, όπου άρχισε το όραμα στο δέκατο κεφάλαιο, αυτό συμπληρώνεται στο πρώτο εδάφιο του ενδεκάτου κεφαλαίου με τη λέξη «επίσης».</w:t>
      </w:r>
    </w:p>
    <w:p>
      <w:pPr>
        <w:pStyle w:val="ArticleScripture"/>
        <w:jc w:val="left"/>
      </w:pPr>
      <w:r>
        <w:rPr>
          <w:rFonts w:ascii="Times New Roman" w:hAnsi="Times New Roman" w:eastAsia="Times New Roman" w:cs="Times New Roman"/>
        </w:rPr>
        <w:t>Καὶ ἐγώ, κατὰ τὸ πρῶτον ἔτος Δαρείου τοῦ Μήδου, ἐστάθην διὰ νὰ τὸν στηρίξω καὶ νὰ τὸν ἐνισχύσω. Δανιήλ 11:1.</w:t>
      </w:r>
    </w:p>
    <w:p>
      <w:pPr>
        <w:pStyle w:val="ArticleBody"/>
        <w:jc w:val="left"/>
      </w:pPr>
      <w:r>
        <w:rPr>
          <w:rFonts w:ascii="Times New Roman" w:hAnsi="Times New Roman" w:eastAsia="Times New Roman" w:cs="Times New Roman"/>
        </w:rPr>
        <w:t>Ο Γαβριήλ προσέχει να ανατρέξει έως τον Δαρείο και να τον συνδέσει με τον Κύρο, καθώς αρχίζει την αφήγησή του στο ενδέκατο κεφάλαιο. Το δέκατο κεφάλαιο συνεχίζεται ως ένα ενιαίο όραμα μέχρι και τον τελευταίο στίχο του δωδέκατου κεφαλαίου, και αρχίζει κατά το τρίτο έτος του Κύρου.</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λόγος πρὸς τὸν Δανιήλ, τοῦ ὁποίου τὸ ὄνομα ἐκλήθη Βαλτασάρ· καὶ ὁ λόγος ἦτο ἀληθινός, ἀλλὰ ὁ προσδιορισμένος καιρὸς μακρός· καὶ ἐνόησε τὸν λόγον, καὶ εἶχεν σύνεσιν τῆς ὁράσεως. Δανιήλ 10:1.</w:t>
      </w:r>
    </w:p>
    <w:p>
      <w:pPr>
        <w:pStyle w:val="ArticleBody"/>
        <w:jc w:val="left"/>
      </w:pPr>
      <w:r>
        <w:rPr>
          <w:rFonts w:ascii="Times New Roman" w:hAnsi="Times New Roman" w:eastAsia="Times New Roman" w:cs="Times New Roman"/>
        </w:rPr>
        <w:t>Ο Δαρείος μαζί με τον Κύρο συγκροτούν το σύμβολο του διττού έθνους των Μήδων και των Περσών, αντιπροσωπεύοντας τη διττή εξουσία του Ρεπουμπλικανισμού και του Προτεσταντισμού στις Ηνωμένες Πολιτείες· έτσι, αντιπροσωπεύουν το διττό σύμβολο του καιρού του τέλους. Η γέννηση του Ααρών και του Μωυσή σηματοδότησε τον καιρό του τέλους της τετρακοσίων ετών προφητείας του Αβραάμ στην αρχή του αρχαίου Ισραήλ· κατά τον ίδιο τρόπο, η γέννηση του Ιωάννη του Βαπτιστή και του Χριστού αντιπροσώπευσε τα δύο ορόσημα του καιρού του τέλους στο τέλος του αρχαίου Ισραήλ. Ο Ιησούς απεικονίζει πάντοτε το τέλος με την αρχή.</w:t>
      </w:r>
    </w:p>
    <w:p>
      <w:pPr>
        <w:pStyle w:val="ArticleBody"/>
        <w:jc w:val="left"/>
      </w:pPr>
      <w:r>
        <w:rPr>
          <w:rFonts w:ascii="Times New Roman" w:hAnsi="Times New Roman" w:eastAsia="Times New Roman" w:cs="Times New Roman"/>
        </w:rPr>
        <w:t>Ο Δαρείος και ο Κύρος μαζί αντιπροσωπεύουν το ορόσημο που παριστάνεται ως ο καιρός του τέλους, όταν έληξε η εβδομηκονταετής αιχμαλωσία στη Βαβυλώνα.</w:t>
      </w:r>
    </w:p>
    <w:p>
      <w:pPr>
        <w:pStyle w:val="ArticleScripture"/>
        <w:jc w:val="left"/>
      </w:pPr>
      <w:r>
        <w:rPr>
          <w:rFonts w:ascii="Times New Roman" w:hAnsi="Times New Roman" w:eastAsia="Times New Roman" w:cs="Times New Roman"/>
        </w:rPr>
        <w:t>«Η εκκλησία του Θεού επί της γης βρισκόταν εξίσου αληθινά σε αιχμαλωσία κατά τη διάρκεια αυτής της μακράς περιόδου αδυσώπητου διωγμού, όπως οι υιοί του Ισραήλ κρατούνταν αιχμάλωτοι στη Βαβυλώνα κατά την περίοδο της εξορίας.» Προφήτες και Βασιλείς, 714.</w:t>
      </w:r>
    </w:p>
    <w:p>
      <w:pPr>
        <w:pStyle w:val="ArticleBody"/>
        <w:jc w:val="left"/>
      </w:pPr>
      <w:r>
        <w:rPr>
          <w:rFonts w:ascii="Times New Roman" w:hAnsi="Times New Roman" w:eastAsia="Times New Roman" w:cs="Times New Roman"/>
        </w:rPr>
        <w:t>Ο Δαρεῖος και ο Κύρος προτυπώνουν τα έτη 1798 και 1799, αντιπροσωπεύοντας τον καιρό του τέλους, όταν έληξε η παράλληλη αιχμαλωσία του πνευματικού Ισραήλ στην πνευματική Βαβυλώνα. Το 1798 κατέδειξε το τέλος του πολιτικού συστήματος του παπισμού, το οποίο παριστάνεται ως θηρίο, επάνω στο οποίο εκάθητο η πόρνη της Ρώμης.</w:t>
      </w:r>
    </w:p>
    <w:p>
      <w:pPr>
        <w:pStyle w:val="ArticleScripture"/>
        <w:jc w:val="left"/>
      </w:pPr>
      <w:r>
        <w:rPr>
          <w:rFonts w:ascii="Times New Roman" w:hAnsi="Times New Roman" w:eastAsia="Times New Roman" w:cs="Times New Roman"/>
        </w:rPr>
        <w:t>Καὶ με ἔφερε ἐν πνεύματι εἰς τὴν ἔρημον· καὶ εἶδον γυναῖκα καθημένην ἐπὶ θηρίον κόκκινον, γέμον ὀνομάτων βλασφημίας, ἔχον ἑπτὰ κεφαλὰς καὶ δέκα κέρατα. Αποκάλυψη 17:3.</w:t>
      </w:r>
    </w:p>
    <w:p>
      <w:pPr>
        <w:pStyle w:val="ArticleBody"/>
        <w:jc w:val="left"/>
      </w:pPr>
      <w:r>
        <w:rPr>
          <w:rFonts w:ascii="Times New Roman" w:hAnsi="Times New Roman" w:eastAsia="Times New Roman" w:cs="Times New Roman"/>
        </w:rPr>
        <w:t>Ο Ναπολέων έθεσε τέλος στη ζωή του θηρίου το 1798, και το 1799 η γυναίκα που εκάθητο επάνω στο θηρίο πέθανε στην εξορία. Το 1989, τόσο ο Ρόναλντ Ρήγκαν όσο και ο Γεώργιος Μπους ο πρεσβύτερος ήταν πρόεδροι, σηματοδοτώντας τον καιρό του τέλους το 1989. Ο Δαρείος και ο Κύρος αντιπροσωπεύουν τον Ρήγκαν και τον Μπους τον πρεσβύτερο. Το εδάφιο 2 δηλώνει:</w:t>
      </w:r>
    </w:p>
    <w:p>
      <w:pPr>
        <w:pStyle w:val="ArticleScripture"/>
        <w:jc w:val="left"/>
      </w:pPr>
      <w:r>
        <w:rPr>
          <w:rFonts w:ascii="Times New Roman" w:hAnsi="Times New Roman" w:eastAsia="Times New Roman" w:cs="Times New Roman"/>
        </w:rPr>
        <w:t>Καὶ τώρα θέλω σοι δείξει τὴν ἀλήθειαν. Ἰδού, θὰ ἐγερθοῦν ἔτι τρεῖς βασιλεῖς ἐν Περσίδι· καὶ ὁ τέταρτος θὰ εἶναι πολὺ πλουσιώτερος παρὰ πάντας αὐτούς· καὶ διὰ τῆς ἰσχύος αὐτοῦ, διὰ τοῦ πλούτου αὐτοῦ, θὰ διεγείρῃ πάντας ἐναντίον τοῦ βασιλείου τῆς Ἑλλάδος. Δανιήλ 11:2.</w:t>
      </w:r>
    </w:p>
    <w:p>
      <w:pPr>
        <w:pStyle w:val="ArticleHeading"/>
        <w:jc w:val="left"/>
      </w:pPr>
      <w:r>
        <w:rPr>
          <w:rFonts w:ascii="Arial" w:hAnsi="Arial" w:eastAsia="Arial" w:cs="Arial"/>
        </w:rPr>
        <w:t>Αφύπνιση</w:t>
      </w:r>
    </w:p>
    <w:p>
      <w:pPr>
        <w:pStyle w:val="ArticleBody"/>
        <w:jc w:val="left"/>
      </w:pPr>
      <w:r>
        <w:rPr>
          <w:rFonts w:ascii="Times New Roman" w:hAnsi="Times New Roman" w:eastAsia="Times New Roman" w:cs="Times New Roman"/>
        </w:rPr>
        <w:t>Ο Δαρείος ήταν ο Ρήγκαν, ο Κύρος ήταν ο πρεσβύτερος Μπους, και οι τρεις που ακολούθησαν τον Κύρο ήταν ο Κλίντον, ο νεότερος Μπους, ο Ομπάμα ο Διχαστής, και ο τέταρτος και «πολύ πλουσιότερος» πρόεδρος, ο οποίος ξεσήκωσε τους παγκοσμιοποιητές της Ελλάδος, ήταν ο Τραμπ. Η λέξη «ξεσηκώνω» σημαίνει να αφυπνίζω. Όταν ο Τραμπ ανακοίνωσε την υποψηφιότητά του το 2015, οι παγκοσμιοποιητές, τους οποίους ο Ιωήλ προσδιορίζει ως «εθνικούς», αφυπνίστηκαν.</w:t>
      </w:r>
    </w:p>
    <w:p>
      <w:pPr>
        <w:pStyle w:val="ArticleScripture"/>
        <w:jc w:val="left"/>
      </w:pPr>
      <w:r>
        <w:rPr>
          <w:rFonts w:ascii="Times New Roman" w:hAnsi="Times New Roman" w:eastAsia="Times New Roman" w:cs="Times New Roman"/>
        </w:rPr>
        <w:t>Ας εγερθούν τα έθνη και ας ανέβουν στην κοιλάδα του Ιωσαφάτ· διότι εκεί θα καθίσω για να κρίνω όλα τα έθνη ολόγυρα. Βάλετε το δρεπάνι, επειδή ο θερισμός ωρίμασε· ελάτε, κατεβείτε· διότι το ληνό είναι γεμάτο, οι κάδοι υπερχειλίζουν· επειδή η κακία τους είναι μεγάλη. Πλήθη, πλήθη στην κοιλάδα της αποφάσεως· διότι η ημέρα του Κυρίου είναι πλησίον στην κοιλάδα της αποφάσεως. Ιωήλ 3:12–14.</w:t>
      </w:r>
    </w:p>
    <w:p>
      <w:pPr>
        <w:pStyle w:val="ArticleBody"/>
        <w:jc w:val="left"/>
      </w:pPr>
      <w:r>
        <w:rPr>
          <w:rFonts w:ascii="Times New Roman" w:hAnsi="Times New Roman" w:eastAsia="Times New Roman" w:cs="Times New Roman"/>
        </w:rPr>
        <w:t>Όταν το «έθνος» αφυπνιστεί, «η ημέρα του Κυρίου είναι πλησίον» στην κοιλάδα του Ιωσαφάτ. «Ιωσαφάτ» σημαίνει κρίση του Ιεχωβά· και η κοιλάδα ονομάζεται επίσης κοιλάδα αποφάσεως. Από το 2015 και εφεξής, τα «πλήθη» του πλανήτη γη θα αρχίσουν να κινούνται προς τα διάφορα δεμάτια που έχουν ετοιμασθεί για κάθε δικαιολογία που έδωσαν οι άνθρωποι προκειμένου να μη αποφασίσουν να υπηρετήσουν τον Θεό. Στην 11η Σεπτεμβρίου άρχισε η κρίση των ζώντων, και το 2015 ο Τραμπ ανήγγειλε ότι θα επιδιώξει την προεδρία. Στην 11η Σεπτεμβρίου άρχισε να πέφτει η πρώτη φάση της όψιμης βροχής, και η όψιμη βροχή είναι εκείνη που φέρνει σε καρποφορία τη σοδειά, και το 2015, δεκατέσσερα έτη μέσα στη βροχή που παράγει τον ωριμασμένο θερισμό, το βιβλίο του Ιωήλ ηχεί την προειδοποίηση ότι όταν ο Ντόναλντ Τραμπ «διεγείρει το βασίλειο της Ελλάδος», ή, όπως λέγει ο Ιωήλ, όταν ο Τραμπ «αφυπνίζει το έθνος το 2015», ο θερισμός του πλανήτη γη αρχίζει να ωριμάζει.</w:t>
      </w:r>
    </w:p>
    <w:p>
      <w:pPr>
        <w:pStyle w:val="ArticleBody"/>
        <w:jc w:val="left"/>
      </w:pPr>
      <w:r>
        <w:rPr>
          <w:rFonts w:ascii="Times New Roman" w:hAnsi="Times New Roman" w:eastAsia="Times New Roman" w:cs="Times New Roman"/>
        </w:rPr>
        <w:t>Είναι σημαντικό να αναγνωριστεί ότι η πρώτη αλήθεια που μνημονεύεται στο ενδέκατο κεφάλαιο του Δανιήλ είναι ο προφητικός ρόλος του Donald Trump. Το πρώτο βασίλειο της βιβλικής προφητείας που παριστάνεται στο βιβλίο του Δανιήλ είναι η Βαβυλώνα. Φανταστείτε την ιστορία της Βαβυλώνας στο βιβλίο του Δανιήλ, εάν ο Ναβουχοδονόσορ δεν είχε χρησιμοποιηθεί από τη Θεία Έμπνευση για να θεμελιώσει ένα προφητικό υπόδειγμα. Το έκτο βασίλειο της βιβλικής προφητείας είναι ελλιπές χωρίς τη μαρτυρία του τελικού άρχοντα εκείνου του βασιλείου. Ο κανόνας της πρώτης μνείας καθιερώνει τη σημασία του Trump ως συμβόλου πρωταρχικής σπουδαιότητας στο όραμα που έλαβε ο Δανιήλ την εικοστή δεύτερη ημέρα αφότου νήστεψε επί τρεις εβδομάδες.</w:t>
      </w:r>
    </w:p>
    <w:p>
      <w:pPr>
        <w:pStyle w:val="ArticleScripture"/>
        <w:jc w:val="left"/>
      </w:pPr>
      <w:r>
        <w:rPr>
          <w:rFonts w:ascii="Times New Roman" w:hAnsi="Times New Roman" w:eastAsia="Times New Roman" w:cs="Times New Roman"/>
        </w:rPr>
        <w:t>Αλλά ὁ ἄρχων τῆς βασιλείας τῆς Περσίας ἀντέστη εἰς ἐμὲ εἴκοσι καὶ μία ἡμέρας· ἀλλ᾽ ἰδού, Μιχαήλ, εἷς ἐκ τῶν πρώτων ἀρχόντων, ἦλθε νὰ με βοηθήσῃ· καὶ ἐγὼ ἔμεινα ἐκεῖ μετὰ τῶν βασιλέων τῆς Περσίας. Τώρα ἦλθα διὰ νὰ σε κάμω νὰ ἐννοήσῃς ἐκεῖνα ποὺ θὰ συμβοῦν εἰς τὸν λαόν σου ἐν ταῖς ἐσχάταις ἡμέραις· διότι ἡ ὅρασις εἶναι ἔτι διὰ πολλὰς ἡμέρας. Δανιήλ 10:13, 14.</w:t>
      </w:r>
    </w:p>
    <w:p>
      <w:pPr>
        <w:pStyle w:val="ArticleBody"/>
        <w:jc w:val="left"/>
      </w:pPr>
      <w:r>
        <w:rPr>
          <w:rFonts w:ascii="Times New Roman" w:hAnsi="Times New Roman" w:eastAsia="Times New Roman" w:cs="Times New Roman"/>
        </w:rPr>
        <w:t>Το όραμα του ενδέκατου κεφαλαίου απεικονίζει ό,τι επέρχεται στον λαό του Θεού κατά τις έσχατες ημέρες, και το ότι ο Τραμπ είναι ο ηγέτης των Ηνωμένων Πολιτειών, και κατόπιν των Ηνωμένων Εθνών, είναι μια αλήθεια που έχει αιώνιες συνέπειες συνδεδεμένες με την κατανόηση ή τη μη κατανόηση αυτής της αλήθειας. Η αλήθεια αυτή ήταν τόσο σημαντική ώστε ο Γαβριήλ να τη μεταδώσει στον Δανιήλ, ώστε στο εδάφιο δεκατέσσερα ο Δανιήλ καταγράφει, από το φως που του παρείχε ο άγγελος Γαβριήλ, ότι είναι «οι λησταί του λαού σου» εκείνοι που εδραιώνουν το όραμα. Είναι αδύνατον να παρακολουθήσει κανείς ορθώς τις κινήσεις του Ντόναλντ Τραμπ στην προφητεία χωρίς να χρησιμοποιήσει τη Ρώμη ως το πρότυπο για να αναγνωρίσει τα ίχνη του μέσα στην προφητική ιστορία του Δανιήλ ένδεκα.</w:t>
      </w:r>
    </w:p>
    <w:p>
      <w:pPr>
        <w:pStyle w:val="ArticleBody"/>
        <w:jc w:val="left"/>
      </w:pPr>
      <w:r>
        <w:rPr>
          <w:rFonts w:ascii="Times New Roman" w:hAnsi="Times New Roman" w:eastAsia="Times New Roman" w:cs="Times New Roman"/>
        </w:rPr>
        <w:t>Ο Τραμπ, ως σύμβολο των Ηνωμένων Πολιτειών κατά την περίοδο του νόμου της Κυριακής, σχηματίζει μια εικόνα του θηρίου, και πράττοντας τούτο τιμά το θηρίο· επομένως είναι εικόνα του θηρίου, και επίσης εικόνα προς τιμήν του θηρίου. Στην Αποκάλυψη 17 ο παπισμός είναι ο όγδοος, ο οποίος είναι εκ των επτά, και ο Ντόναλντ Τραμπ είναι ο όγδοος πρόεδρος από τον Ρήγκαν κατά τον καιρό του τέλους το 1989, αλλά είναι επίσης ο έκτος, πράγμα που σημαίνει ότι είναι ο όγδοος, ο οποίος είναι εκ των επτά.</w:t>
      </w:r>
    </w:p>
    <w:p>
      <w:pPr>
        <w:pStyle w:val="ArticleBody"/>
        <w:jc w:val="left"/>
      </w:pPr>
      <w:r>
        <w:rPr>
          <w:rFonts w:ascii="Times New Roman" w:hAnsi="Times New Roman" w:eastAsia="Times New Roman" w:cs="Times New Roman"/>
        </w:rPr>
        <w:t>Στην Αποκάλυψη δεκαεπτά, ο Ιωάννης, στο εδάφιο τρία, μεταφέρεται στην έρημο, όπου βλέπει την πόρνη να κάθεται επάνω σε ένα θηρίο. Η πόρνη έχει ταυτισθεί από κάθε μεγάλη Προτεσταντική ομολογία ως η Καθολική εκκλησία, αν και όλες αρνούνται τις θεμελιώδεις πεποιθήσεις τους στις έσχατες ημέρες. Η Ρωμαϊκή εκκλησία ήταν μεθυσμένη από το αίμα των μαρτύρων όταν την είδε ο Ιωάννης, και έφερε τον τίτλο της μητέρας των πορνών. Αυτό υποδηλώνει ότι ο Ιωάννης μεταφέρθηκε στο 1798, όταν ο παπισμός είχε το αίμα του μαρτυρίου και ορισμένες πρώην Προτεσταντικές εκκλησίες ήδη επέστρεφαν στη Ρωμαιοκαθολική κοινωνία. Από εκείνο το σημείο παρατήρησης ο Ιωάννης είδε «επτά βασιλείς», εκ των οποίων οι πέντε είχαν ήδη πέσει το 1798, και ένα βασίλειο υπήρχε το 1798, και εκείνο το βασίλειο ήταν οι Ηνωμένες Πολιτείες, αλλά ένα άλλο βασίλειο, αποτελούμενο από δέκα βασιλείς, θα ερχόταν έπειτα· διότι το 1798, όπου στεκόταν ο Ιωάννης, το έβδομο βασίλειο δεν είχε ακόμη έλθει. Οι δέκα βασιλείς βασιλεύουν για την ώρα της κρίσεως του νόμου της Κυριακής, και συμφωνούν να δώσουν το έβδομο βασίλειό τους στο θηρίο του πέμπτου βασιλείου, το οποίο είχε λάβει θανατηφόρο πληγή το 1798.</w:t>
      </w:r>
    </w:p>
    <w:p>
      <w:pPr>
        <w:pStyle w:val="ArticleBody"/>
        <w:jc w:val="left"/>
      </w:pPr>
      <w:r>
        <w:rPr>
          <w:rFonts w:ascii="Times New Roman" w:hAnsi="Times New Roman" w:eastAsia="Times New Roman" w:cs="Times New Roman"/>
        </w:rPr>
        <w:t>Ο αριθμός «8» αντιπροσωπεύει την ανάσταση, και ο παπισμός είναι ο όγδοος, ο οποίος είναι εκ των επτά, όταν η θανατηφόρος πληγή του θεραπεύεται κατά την τριπλή ένωση του δράκοντος, του θηρίου και του ψευδοπροφήτη, η οποία λαμβάνει χώρα κατά τον επικείμενο νόμο της Κυριακής. Το 2020 οι παγκοσμιοποιητές έκλεψαν τις εκλογές από τον Τραμπ, και αυτός εσφάγη στις οδούς της Αποκαλύψεως ένδεκα. Οι δύο μάρτυρες της Αποκαλύψεως ένδεκα αντιπροσωπεύουν τα δύο κέρατα του θηρίου της γης, τα οποία αμφότερα εσφάγησαν το 2020. Ο Τραμπ είναι ο έκτος πρόεδρος από τον Ρήγκαν κατά τον καιρό του τέλους το 1989· αλλά, από το 2024, είναι επίσης ο όγδοος, ο οποίος είναι εκ των επτά προηγουμένων βασιλέων. Το 2024 η θανατηφόρος πληγή του θεραπεύθηκε και ταυτοχρόνως έγινε ο όγδοος, ο οποίος είναι εκ των επτά, σε τέλεια ευθυγράμμιση με το προφητικό σύμβολο που εδραιώνει το όραμα. Εάν δεν έχετε τη Ρώμη, δεν έχετε καμία δυνατότητα να παρακολουθήσετε τις κινήσεις της εικόνας της Ρώμης.</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Για να κατανοηθεί πώς ο Τραμπ είναι ο Μέγας Κωνσταντίνος όταν ολοκληρώνονται τα «250» έτη του Νέρωνος, ή πώς είναι ο Μέγας Αντίοχος το 207 π.Χ., ή πώς είναι ο τελευταίος πρόεδρος, του οποίου ολόκληρο το κίνημα της χρυσής εποχής θεμελιώνεται στο να καταστήσει την Αμερική «μεγάλη», απαιτείται η αναγνώριση ότι το κεφάλαιο μνημονεύει πρώτα τον Τραμπ και τον προφητικό του ρόλο.</w:t>
      </w:r>
    </w:p>
    <w:p>
      <w:pPr>
        <w:pStyle w:val="ArticleBody"/>
        <w:jc w:val="left"/>
      </w:pPr>
      <w:r>
        <w:rPr>
          <w:rFonts w:ascii="Times New Roman" w:hAnsi="Times New Roman" w:eastAsia="Times New Roman" w:cs="Times New Roman"/>
        </w:rPr>
        <w:t>Η υπογραφή της «αλήθειας», η οποία παριστάνεται από την εβραϊκή λέξη «αλήθεια» και αποτελείται από το πρώτο, το δέκατο τρίτο και το εικοστό δεύτερο γράμμα του εβραϊκού αλφαβήτου, προσδιορίζει τον Reagan ως το πρώτο γράμμα, και τον Obama ως το δέκατο τρίτο γράμμα της ανταρσίας, όπως αυτό παριστάνεται από το 2013, όταν τον πρώην ηγέτη του Γραφείου της Ιεράς Εξέτασης διαδέχθηκε ο πρώτος Ιησουίτης πάπας. Επειδή ο ηγέτης της Ιεράς Εξέτασης παραιτήθηκε, το σημείο λήξεώς του ευθυγραμμίζεται με το σημείο ενάρξεως του Ιησουίτη πάπα. Εκείνη η σύνδεση μεταξύ των δύο παπών του Obama ήταν η 13η Μαρτίου 2013. Ο Obama ευθυγραμμίζεται με το δέκατο τρίτο γράμμα της ανταρσίας, και το εικοστό δεύτερο γράμμα είναι ο Trump.</w:t>
      </w:r>
    </w:p>
    <w:p>
      <w:pPr>
        <w:pStyle w:val="ArticleBody"/>
        <w:jc w:val="left"/>
      </w:pPr>
      <w:r>
        <w:rPr>
          <w:rFonts w:ascii="Times New Roman" w:hAnsi="Times New Roman" w:eastAsia="Times New Roman" w:cs="Times New Roman"/>
        </w:rPr>
        <w:t>Η εικοστή δεύτερη τροπολογία περιορίζει έναν πρόεδρο σε δύο θητείες, και όταν εξετάζονται οι πρόεδροι δύο θητειών, των οποίων οι θητείες ΔΕΝ ήταν συνεχόμενες, υπάρχουν μόνον δύο. Ο Γκρόβερ Κλίβελαντ είναι το άλφα των προέδρων δύο θητειών με μη συνεχόμενες θητείες, και ο Τραμπ είναι το ωμέγα. Ο Γκρόβερ Κλίβελαντ ήταν ο εικοστός δεύτερος πρόεδρος, και ο Τραμπ, ως το ωμέγα προς τον Κλίβελαντ, κατέχει την αλφαϊκή διάκριση του «22». Ο Κλίβελαντ και ο Τραμπ αντιπροσωπεύουν ένα άλφα και ωμέγα που περιέχει τον συμβολισμό του εικοστού δεύτερου γράμματος του εβραϊκού αλφαβήτου. Υπάρχουν μόνον δύο πρόεδροι που είχαν δύο μη συνεχόμενες θητείες, και ο Τραμπ είναι ο δεύτερος από αυτούς τους δύο. Το δύο του ωμέγα επί το είκοσι δύο του άλφα ισούται με σαράντα τέσσερα, σύμβολο του 1844, το οποίο είναι σύμβολο της κλειστής θύρας κατά τον κυριακάτικο νόμο, όπως προτυπώθηκε από την κλειστή θύρα του 1844. Ο Τραμπ είναι το 44ο διακεκριμένο πρόσωπο που έγινε πρόεδρος, και είναι πρόεδρος όταν η θύρα κλείνει κατά τον κυριακάτικο νόμο.</w:t>
      </w:r>
    </w:p>
    <w:p>
      <w:pPr>
        <w:pStyle w:val="ArticleBody"/>
        <w:jc w:val="left"/>
      </w:pPr>
      <w:r>
        <w:rPr>
          <w:rFonts w:ascii="Times New Roman" w:hAnsi="Times New Roman" w:eastAsia="Times New Roman" w:cs="Times New Roman"/>
        </w:rPr>
        <w:t>Ο Τραμπ έχει προτυπωθεί από τον Κύρο τον Μέγα. Ο Κύρος ο Μέγας εξέδωσε το πρώτο διάταγμα και ο Αρταξέρξης ο Μέγας εξέδωσε το τρίτο διάταγμα. Το πρώτο και το τρίτο αντιστοιχούν μεταξύ τους, διότι ο Ιησούς πάντοτε απεικονίζει το τέλος με την αρχή. Ο Τραμπ είναι παρών όταν λήγουν τα «250» έτη του Νέρωνα, τα οποία εκπροσωπούνται από τον Κωνσταντίνο τον Μέγα. Στο τέλος των «250» ετών από το 457 π.Χ., ο Τραμπ εκπροσωπείται από τον Αντίοχο τον Μέγα, ο οποίος επέστρεψε ισχυρότερος από πριν το 2024, σε εκπλήρωση του δεκάτου τρίτου εδαφίου.</w:t>
      </w:r>
    </w:p>
    <w:p>
      <w:pPr>
        <w:pStyle w:val="ArticleScripture"/>
        <w:jc w:val="left"/>
      </w:pPr>
      <w:r>
        <w:rPr>
          <w:rFonts w:ascii="Times New Roman" w:hAnsi="Times New Roman" w:eastAsia="Times New Roman" w:cs="Times New Roman"/>
        </w:rPr>
        <w:t>Διότι ὁ βασιλεὺς τοῦ βορρᾶ θέλει ἐπιστρέψει, καὶ θέλει παρατάξει πλῆθος μείζον τοῦ προτέρου, καὶ βεβαίως θέλει ἐλθεῖ μετὰ τινὰ ἔτη μετὰ μεγάλης δυνάμεως καὶ μετὰ πολλοῦ πλούτου. Δανιήλ 11:13.</w:t>
      </w:r>
    </w:p>
    <w:p>
      <w:pPr>
        <w:pStyle w:val="ArticleBody"/>
        <w:jc w:val="left"/>
      </w:pPr>
      <w:r>
        <w:rPr>
          <w:rFonts w:ascii="Times New Roman" w:hAnsi="Times New Roman" w:eastAsia="Times New Roman" w:cs="Times New Roman"/>
        </w:rPr>
        <w:t>Όταν οι Ηνωμένες Πολιτείες κατακτηθούν από τη Ρώμη κατά τον νόμο της Κυριακής, τότε κάθε χώρα του κόσμου εξαναγκάζεται να υποταχθεί στη Ρώμη.</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Αν και εκείνη πρωτοστατεί, εντούτοις η ίδια κρίση θα επέλθει επί του λαού μας σε όλα τα μέρη του κόσμου.» Testimonies, τόμος 6, σ. 395.</w:t>
      </w:r>
    </w:p>
    <w:p>
      <w:pPr>
        <w:pStyle w:val="ArticleBody"/>
        <w:jc w:val="left"/>
      </w:pPr>
      <w:r>
        <w:rPr>
          <w:rFonts w:ascii="Times New Roman" w:hAnsi="Times New Roman" w:eastAsia="Times New Roman" w:cs="Times New Roman"/>
        </w:rPr>
        <w:t>Τα «ξένα έθνη» εξαναγκάζονται να το πράξουν αυτό από τις Ηνωμένες Πολιτείες, οι οποίες αναλαμβάνουν την ηγεσία των Ηνωμένων Εθνών κατά τον επικείμενο νόμο της Κυριακής. Τα Ηνωμένα Έθνη είναι οι δέκα βασιλείς της Αποκάλυψης 17, επί των οποίων βασιλεύει ο Αχαάβ, ο βασιλιάς των δέκα βόρειων φυλών, ο οποίος είναι παντρεμένος με την Ιεζάβελ. Ο γάμος της Ιεζάβελ με τον Αχαάβ είναι ο γάμος που ολοκληρώνεται κατά τον επικείμενο νόμο της Κυριακής. Κατά τον νόμο της Κυριακής, οι Ηνωμένες Πολιτείες, η ένδοξη γη του Δανιήλ ένδεκα, και το θηρίο της γης της Αποκάλυψης δεκατρία τερματίζει την ιστορία του ως η έκτη βασιλεία της βιβλικής προφητείας. Στο Όρος Κάρμηλος, οι 850 προφήτες του Βάαλ και οι ιερείς του άλσους, που έτρωγαν στην τράπεζα της Ιεζάβελ, θανατώνονται από τον Ηλία. Οι Ηνωμένες Πολιτείες θανατώνονται κατά τον επικείμενο νόμο της Κυριακής, όπως θανατώθηκαν οι ψευδοπροφήτες στο Όρος Κάρμηλος. Η αφήγηση από εκεί και έπειτα αφορά τον Ηλία, έναντι του Αχαάβ και της Ιεζάβελ, και ο Αχαάβ αντιπροσωπεύει μια δεκαπλή βασιλεία, η οποία κυβερνάται από εκείνον που πρώτος πόρνευσε με την Ιεζάβελ. Η Ιεζάβελ προτίθεται να πορνεύσει με κάθε βασίλειο, αλλά ο Αχαάβ αντιπροσωπεύει τον πρώτο που το έπραξε, και οι Ηνωμένες Πολιτείες είναι εκείνες που πεθαίνουν στο Όρος Κάρμηλος και αμέσως καθίστανται ο πρώτος εραστής της Ιεζάβελ. Με όρους του Δανιήλ ένδεκα, εκεί, κατά τον νόμο της Κυριακής, ο Τραμπ ανίσταται ως ο ισχυρός βασιλιάς της Ελλάδος, που αντιπροσωπεύεται από τον Μέγα Αλέξανδρο.</w:t>
      </w:r>
    </w:p>
    <w:p>
      <w:pPr>
        <w:pStyle w:val="ArticleScripture"/>
        <w:jc w:val="left"/>
      </w:pPr>
      <w:r>
        <w:rPr>
          <w:rFonts w:ascii="Times New Roman" w:hAnsi="Times New Roman" w:eastAsia="Times New Roman" w:cs="Times New Roman"/>
        </w:rPr>
        <w:t>Και θα εγερθεί βασιλεύς ισχυρός, ο οποίος θα εξουσιάσει με μεγάλη κυριαρχία και θα πράξει κατά το θέλημά του. Και όταν εγερθεί, η βασιλεία του θα συντριβεί και θα διαιρεθεί προς τους τέσσερις ανέμους του ουρανού· και όχι προς τους απογόνους του, ούτε σύμφωνα με την εξουσία που άσκησε· διότι η βασιλεία του θα εκριζωθεί, και μάλιστα για άλλους εκτός από εκείνους. Δανιήλ 11:3, 4.</w:t>
      </w:r>
    </w:p>
    <w:p>
      <w:pPr>
        <w:pStyle w:val="ArticleBody"/>
        <w:jc w:val="left"/>
      </w:pPr>
      <w:r>
        <w:rPr>
          <w:rFonts w:ascii="Times New Roman" w:hAnsi="Times New Roman" w:eastAsia="Times New Roman" w:cs="Times New Roman"/>
        </w:rPr>
        <w:t>Ο Ντόναλντ Τραμπ εγείρεται ως ο «ισχυρός βασιλεύς» των Ηνωμένων Εθνών, ο οποίος παρίσταται μέσα στο εδάφιο και κατόπιν προτυπώνεται από την ιστορία του Μεγάλου Αλεξάνδρου. Όταν εγείρεται, οι Ηνωμένες Πολιτείες, η έκτη βασιλεία της βιβλικής προφητείας, φθάνει στο τέλος της, και αρχίζει η έβδομη βασιλεία των δέκα βασιλέων στην Αποκάλυψη δεκαεπτά. Οι δέκα βασιλείς αρχίζουν την έβδομη βασιλεία τους συμφωνώντας εκείνη ακριβώς τη στιγμή να δώσουν την έβδομη βασιλεία τους στην παπική εξουσία, η οποία είναι η όγδοη βασιλεία, εκ των επτά προηγουμένων βασιλειών. Η συμφωνία τους ήταν να εκπληρώσουν το θέλημα του Θεού, και το θέλημά Του παρίσταται γραμμή επί γραμμής σε όλες τις Γραφές της αληθείας.</w:t>
      </w:r>
    </w:p>
    <w:p>
      <w:pPr>
        <w:pStyle w:val="ArticleHeading"/>
        <w:jc w:val="left"/>
      </w:pPr>
      <w:r>
        <w:rPr>
          <w:rFonts w:ascii="Arial" w:hAnsi="Arial" w:eastAsia="Arial" w:cs="Arial"/>
        </w:rPr>
        <w:t>Προτυπώνοντας τη Ρώμη</w:t>
      </w:r>
    </w:p>
    <w:p>
      <w:pPr>
        <w:pStyle w:val="ArticleBody"/>
        <w:jc w:val="left"/>
      </w:pPr>
      <w:r>
        <w:rPr>
          <w:rFonts w:ascii="Times New Roman" w:hAnsi="Times New Roman" w:eastAsia="Times New Roman" w:cs="Times New Roman"/>
        </w:rPr>
        <w:t>Τα εδάφια πέντε έως εννέα του ενδεκάτου κεφαλαίου του Δανιήλ εκπληρώθηκαν με μια προφητική ιστορία που προτυπώνει τελείως την ιστορία της παπικής εξουσίας, όπως εκτίθεται στα εδάφια τριάντα ένα έως σαράντα του ιδίου κεφαλαίου. Η γραμμή της ιστορίας στα εδάφια πέντε έως εννέα είναι παράλληλη προς τη γραμμή της ιστορίας από το εδάφιο τριάντα ένα έως το εδάφιο σαράντα. Αμφότερες οι γραμμές προσδιορίζουν μια περίοδο κατά την οποία η δύναμη που αντιπροσωπεύει την παπική Ρώμη υπερνίκησε αρχικά τρία εμπόδια, κυβέρνησε επί ένα διάστημα έως ότου υπήρξε μια παραβιασμένη συνθήκη, η οποία επέφερε εναντίον τους έναν βασιλέα του νότου που τους κατέφερε θανατηφόρο πλήγμα. Όσο πλησιέστερα μελετώνται αυτές οι δύο γραμμές και συγκρίνονται με την ιστορία, τόσο βαθύτερα αναγνωρίζεται η ακριβεία τους. Η ακριβεία τους αφορά τόσο το πόσο στενά αποδίδουν τη δομή που υπάρχει μέσα στα εδάφια όσο και την ιστορία η οποία εκπλήρωσε τα εδάφια.</w:t>
      </w:r>
    </w:p>
    <w:p>
      <w:pPr>
        <w:pStyle w:val="ArticleBody"/>
        <w:jc w:val="left"/>
      </w:pPr>
      <w:r>
        <w:rPr>
          <w:rFonts w:ascii="Times New Roman" w:hAnsi="Times New Roman" w:eastAsia="Times New Roman" w:cs="Times New Roman"/>
        </w:rPr>
        <w:t>Η ιστορία που εκπλήρωσε τους πέντε στίχους παραλληλίζεται και ευθυγραμμίζεται με την ιστορία της παπικής Ρώμης, όπως εκτίθεται στους στίχους τριάντα ένα έως σαράντα, και παρέχει το πλαίσιο για την εισαγωγή του Αντιόχου του Μεγάλου στους στίχους δέκα έως δεκαπέντε.</w:t>
      </w:r>
    </w:p>
    <w:p>
      <w:pPr>
        <w:pStyle w:val="ArticleScripture"/>
        <w:jc w:val="left"/>
      </w:pPr>
      <w:r>
        <w:rPr>
          <w:rFonts w:ascii="Times New Roman" w:hAnsi="Times New Roman" w:eastAsia="Times New Roman" w:cs="Times New Roman"/>
        </w:rPr>
        <w:t>Αλλ’ οι υιοί αυτού θέλουσιν εξεγερθή και θέλουσι συναθροίσει πλήθος μεγάλων δυνάμεων· και εξάπαντος εις θέλει ελθεί και υπερχειλίσει και διαπεράσει· έπειτα θέλει επιστρέψει και εξεγερθή, έως του οχυρώματος αυτού. Δανιήλ 11:10.</w:t>
      </w:r>
    </w:p>
    <w:p>
      <w:pPr>
        <w:pStyle w:val="ArticleBody"/>
        <w:jc w:val="left"/>
      </w:pPr>
      <w:r>
        <w:rPr>
          <w:rFonts w:ascii="Times New Roman" w:hAnsi="Times New Roman" w:eastAsia="Times New Roman" w:cs="Times New Roman"/>
        </w:rPr>
        <w:t>Σε εκπλήρωση του δεκάτου στίχου, ο Αντίοχος ο Μέγας υπήρξε νικηφόρος έως και το οχυρό της Αιγύπτου, όπου έθεσε τέλος στην εκστρατεία, προκειμένου να ανασυνταχθεί. Η ιστορία εκείνη προτυπώνει την κατάρρευση της Σοβιετικής Ένωσης το 1989, όπως παριστάνεται στο τεσσαρακοστό εδάφιο του ιδίου κεφαλαίου.</w:t>
      </w:r>
    </w:p>
    <w:p>
      <w:pPr>
        <w:pStyle w:val="ArticleScripture"/>
        <w:jc w:val="left"/>
      </w:pPr>
      <w:r>
        <w:rPr>
          <w:rFonts w:ascii="Times New Roman" w:hAnsi="Times New Roman" w:eastAsia="Times New Roman" w:cs="Times New Roman"/>
        </w:rPr>
        <w:t>Καὶ ἐν τῷ καιρῷ τοῦ τέλους ὁ βασιλεὺς τοῦ νότου θέλει ἐμβολήσει κατ’ αὐτοῦ· καὶ ὁ βασιλεὺς τοῦ βορρᾶ θέλει ἐπελθεῖ κατ’ αὐτοῦ ὡς ανεμοστρόβιλος, μετὰ ἁρμάτων, καὶ μετὰ ἱππέων, καὶ μετὰ πολλῶν πλοίων· καὶ θέλει εἰσέλθει εἰς τὰς χώρας, καὶ θέλει πλημμυρήσει καὶ διαβῆ. Δανιήλ 11:40.</w:t>
      </w:r>
    </w:p>
    <w:p>
      <w:pPr>
        <w:pStyle w:val="ArticleBody"/>
        <w:jc w:val="left"/>
      </w:pPr>
      <w:r>
        <w:rPr>
          <w:rFonts w:ascii="Times New Roman" w:hAnsi="Times New Roman" w:eastAsia="Times New Roman" w:cs="Times New Roman"/>
        </w:rPr>
        <w:t>Το «θέλει βεβαίως ελθεί, και υπερχειλίσει, και διέλθει» του δέκατου εδαφίου είναι ταυτόσημο στα εβραϊκά με το «θέλει εισέλθει εις τας χώρας, και υπερχειλίσει και διαβή» του τεσσαρακοστού εδαφίου. Αμφότερα τα εδάφια προσδιορίζουν πότε ο βασιλεύς του βορρά (ο Αντίοχος στο δέκατο εδάφιο και ο Reagan στο τεσσαρακοστό εδάφιο) νικά τον βασιλέα του νότου (τον Πτολεμαίο στο δέκατο εδάφιο και τη Σοβιετική Ένωση στο τεσσαρακοστό εδάφιο). Αμφότερες οι επιθέσεις ήσαν ανταποδοτικές έναντι της προηγούμενης νίκης του βασιλέως του νότου (του Πτολεμαίου στα εδάφια πέντε έως εννέα και του Ναπολέοντος στο τεσσαρακοστό εδάφιο). Το κίνητρο του νοτίου βασιλέως για την επίθεση ήταν μια παραβιασθείσα συνθήκη (ο γάμος της Βερενίκης στα εδάφια πέντε έως εννέα και η παραβιασθείσα Συνθήκη του Tolentino του 1797 με τον Ναπολέοντα). Η προφητική δομή που παρίσταται εντός των εδαφίων, καθώς και η μεταγενέστερη εκπλήρωσή τους στην ιστορία, ευθυγραμμίζεται επίσης με το Ησαΐας 8:8.</w:t>
      </w:r>
    </w:p>
    <w:p>
      <w:pPr>
        <w:pStyle w:val="ArticleScripture"/>
        <w:jc w:val="left"/>
      </w:pPr>
      <w:r>
        <w:rPr>
          <w:rFonts w:ascii="Times New Roman" w:hAnsi="Times New Roman" w:eastAsia="Times New Roman" w:cs="Times New Roman"/>
        </w:rPr>
        <w:t>Και θέλει διαβή διά του Ιούδα· θέλει υπερχειλίσει και υπερβή, θέλει φθάσει έως του τραχήλου· και το έκταμα των πτερύγων αυτού θέλει πληρώσει το πλάτος της γης σου, ω Εμμανουήλ. Ησαΐας 8:8.</w:t>
      </w:r>
    </w:p>
    <w:p>
      <w:pPr>
        <w:pStyle w:val="ArticleBody"/>
        <w:jc w:val="left"/>
      </w:pPr>
      <w:r>
        <w:rPr>
          <w:rFonts w:ascii="Times New Roman" w:hAnsi="Times New Roman" w:eastAsia="Times New Roman" w:cs="Times New Roman"/>
        </w:rPr>
        <w:t>Όταν ο Ησαΐας προφητεύει ότι το στράτευμα του Σενναχειρείμ «θα υπερχειλίσει και θα διαβεί», πρόκειται και πάλι για το ίδιο εβραϊκό ρήμα όπως στο εδάφιο δέκα και στο σαράντα. Ο Ησαΐας προσδιορίζει πότε ο Σενναχειρείμ, το βόρειο βασίλειο, κατέκτησε το νότιο βασίλειο του Ιούδα, αλλά άφησε την Ιερουσαλήμ όρθια, διότι έφθασε μόνο «έως τον τράχηλον», καθώς ο Αντίοχος έφθασε έως τα σύνορα στο εδάφιο δέκα. Το κίνητρο του Σενναχειρείμ ήταν ότι ο Εζεκίας είχε παραβεί τη συνθήκη με την Ασσυρία, όπως αυτό παριστάνεται από το ότι ο Εζεκίας έπαυσε τον συμφωνημένο φόρο υποτελείας. Η παραβιασμένη συνθήκη αποτελεί την ανωμαλία σε σχέση με τα τρία παράλληλα εδάφια. Καθένα από αυτά περιλάμβανε παραβιασμένη συνθήκη, αλλά στην περίπτωση του Πτολεμαίου και του Ναπολέοντος ο βόρειος βασιλεύς κατηγορήθηκε ότι παραβίασε τη συνθήκη. Ο Σενναχειρείμ, ο βόρειος βασιλεύς, κατηγόρησε τον Εζεκία ότι αρνήθηκε τον καθορισμένο φόρο υποτελείας.</w:t>
      </w:r>
    </w:p>
    <w:p>
      <w:pPr>
        <w:pStyle w:val="ArticleScripture"/>
        <w:jc w:val="left"/>
      </w:pPr>
      <w:r>
        <w:rPr>
          <w:rFonts w:ascii="Times New Roman" w:hAnsi="Times New Roman" w:eastAsia="Times New Roman" w:cs="Times New Roman"/>
        </w:rPr>
        <w:t>Καὶ ἐν τῷ τεσσαρεσκαιδεκάτῳ ἔτει τοῦ βασιλέως Ἐζεκίου ἀνέβη Σενναχηρείμ βασιλεὺς τῆς Ἀσσυρίας ἐπὶ πάσας τὰς ὀχυρωμένας πόλεις τοῦ Ἰούδα καὶ ἔλαβεν αὐτάς. Καὶ ἀπέστειλεν Ἐζεκίας βασιλεὺς τοῦ Ἰούδα πρὸς τὸν βασιλέα τῆς Ἀσσυρίας εἰς Λαχίς, λέγων· Ἥμαρτον· ἀναχώρησον ἀπ’ ἐμοῦ· ὃ ἐὰν ἐπιβάλῃς ἐπ’ ἐμέ, βαστάσω. Καὶ ἐπέβαλεν ὁ βασιλεὺς τῆς Ἀσσυρίας ἐπὶ Ἐζεκίαν βασιλέα τοῦ Ἰούδα τριακόσια τάλαντα ἀργυρίου καὶ τριάκοντα τάλαντα χρυσίου. Καὶ ἔδωκεν Ἐζεκίας αὐτῷ πᾶν τὸ ἀργύριον τὸ εὑρεθὲν ἐν τῷ οἴκῳ Κυρίου καὶ ἐν τοῖς θησαυροῖς τοῦ οἴκου τοῦ βασιλέως. Δ΄ Βασιλειῶν 18:13–15.</w:t>
      </w:r>
    </w:p>
    <w:p>
      <w:pPr>
        <w:pStyle w:val="ArticleBody"/>
        <w:jc w:val="left"/>
      </w:pPr>
      <w:r>
        <w:rPr>
          <w:rFonts w:ascii="Times New Roman" w:hAnsi="Times New Roman" w:eastAsia="Times New Roman" w:cs="Times New Roman"/>
        </w:rPr>
        <w:t>Ο βόρειος στρατός του Σενναχειρείμ κατέλαβε σαράντα έξι πόλεις του Ιούδα κατά την πορεία του προς την Ιερουσαλήμ. Έχει μεγάλη προφητική σημασία το ότι το Ησαΐας 8:8 συνδέεται με τα εδάφια δέκα και σαράντα, παρέχοντας έτσι έναν τρίτο μάρτυρα της κατάρρευσης του νοτίου βασιλείου της Σοβιετικής Ένωσης το 1989. Εκείνη η κατάρρευση σηματοδοτεί την αρχή μιας περιόδου του εδαφίου σαράντα η οποία είναι κενή. Από την εκπλήρωση του εδαφίου σαράντα το 1989 έως το εδάφιο σαράντα ένα, το οποίο αντιπροσωπεύει τον προσεχώς ερχόμενο νόμο της Κυριακής, υπάρχει μια κενή περίοδος στο εδάφιο σαράντα. Εκείνη η περίοδος αρχίζει το 1989 και τελειώνει με τον νόμο της Κυριακής. Το εδάφιο σαράντα δεν έχει τίποτε να πει για εκείνη τη χρονική περίοδο, αλλά το εδάφιο σαράντα μπορεί να κατανοηθεί με τη μεθοδολογία του «γραμμή επί γραμμή».</w:t>
      </w:r>
    </w:p>
    <w:p>
      <w:pPr>
        <w:pStyle w:val="ArticleBody"/>
        <w:jc w:val="left"/>
      </w:pPr>
      <w:r>
        <w:rPr>
          <w:rFonts w:ascii="Times New Roman" w:hAnsi="Times New Roman" w:eastAsia="Times New Roman" w:cs="Times New Roman"/>
        </w:rPr>
        <w:t>Ένα πρωτεύον «κλειδί» για να εδραιωθεί η κρυμμένη ιστορία του εδαφίου σαράντα είναι η μαρτυρία του Ησαΐα περί του νικηφόρου ανταποδοτικού πολέμου του βόρειου βασιλείου εναντίον του νότιου βασιλείου. Είτε πρόκειται για την ανταρσία του Εζεκία, ο οποίος έπαυσε να τιμά την προγενέστερη δέσμευση να παρέχει «φόρο» στην Ασσυρία, είτε για την παραμέριση της Βερενίκης από τον Αντίοχο, είτε για τη Συνθήκη του Τολεντίνο του Ναπολέοντα, και τα τρία εδάφια εκπληρώθηκαν από ιστορίες που τονίζουν μια παραβιασμένη συνθήκη ως υποκείμενο κίνητρο για επίθεση. Κατά τη διάρκεια της προεδρίας του Ομπάμα, υπό το Υπουργείο Εξωτερικών του John Kerry, η υφυπουργός Victoria Nuland προκάλεσε μια έγχρωμη επανάσταση για την ανατροπή της κυβερνήσεως της Ουκρανίας. Από εκείνο το σημείο και εξής, υπάρχουν δύο πλευρές ενός και του αυτού επιχειρήματος σχετικά με τον Ουκρανικό Πόλεμο· ο Putin λέγει ότι επρόκειτο για παραβιασμένη συνθήκη, και οι αντίπαλοί του λέγουν ότι η συνθήκη στην οποία παραπέμπει ο Putin ουδέποτε υπήρξε στο πλαίσιο που ο Putin ισχυρίζεται. Είτε πράγματι συνήφθη συνθήκη και κατόπιν παραβιάσθηκε, είτε το αντίστροφο, τούτο δεν έχει σημασία· διότι το προφητικό υπόμνημα απλώς καταγράφει μια παραβιασμένη συνθήκη ως κίνητρο για πόλεμο.</w:t>
      </w:r>
    </w:p>
    <w:p>
      <w:pPr>
        <w:pStyle w:val="ArticleBody"/>
        <w:jc w:val="left"/>
      </w:pPr>
      <w:r>
        <w:rPr>
          <w:rFonts w:ascii="Times New Roman" w:hAnsi="Times New Roman" w:eastAsia="Times New Roman" w:cs="Times New Roman"/>
        </w:rPr>
        <w:t>Το Ησαΐας 8:8 παρέχει το «κλειδί» για να διακρίνουμε ότι ο βασιλιάς του βορρά κατακτά μόνο μέχρι τον τράχηλο, ή μέχρι την κεφαλή. Αυτό το «κλειδί» ταυτοποιεί τη Ρωσία ως την κεφαλή που έμεινε όρθια μετά την κατάρρευση του σώματος το 1989. Η προφητική σημασία του όγδοου εδαφίου δεν βρίσκεται μόνο στο «κλειδί» της ταυτοποίησης της κεφαλής, αλλά και στην ταυτοποίηση του «τραχήλου», ο οποίος αντιπροσωπεύει την κεφαλή, ή την πρωτεύουσα πόλη, και η οποία μπορεί να εδραιωθεί μόνο σε συνάρτηση με ένα προηγούμενο χωρίο του ίδιου οράματος του Ησαΐα 8. Το όραμα εκείνο αρχίζει στο κεφάλαιο επτά, και στα εδάφια επτά και οκτώ, η κεφαλή ορίζεται ως ένας βασιλιάς, ή το βασίλειό του, ή η πρωτεύουσα πόλη ενός βασιλείου. Η Ιερουσαλήμ ήταν η πρωτεύουσα του Ιούδα, του οποίου οι 46 πόλεις κατακτήθηκαν από τον στρατό του Σενναχειρείμ, αλλά ο Σενναχειρείμ άφησε την πρωτεύουσα πόλη, την Ιερουσαλήμ, όρθια.</w:t>
      </w:r>
    </w:p>
    <w:p>
      <w:pPr>
        <w:pStyle w:val="ArticleScripture"/>
        <w:jc w:val="left"/>
      </w:pPr>
      <w:r>
        <w:rPr>
          <w:rFonts w:ascii="Times New Roman" w:hAnsi="Times New Roman" w:eastAsia="Times New Roman" w:cs="Times New Roman"/>
        </w:rPr>
        <w:t>Διότι κεφαλή τῆς Συρίας εἶναι ἡ Δαμασκός, καὶ κεφαλή τῆς Δαμασκοῦ ὁ Ρεσίν· καὶ ἐντὸς ἑξήκοντα καὶ πέντε ἐτῶν ὁ Ἐφραΐμ θὰ συντριβῇ, ὥστε νὰ μὴ εἶναι λαός. Καὶ κεφαλή τοῦ Ἐφραΐμ εἶναι ἡ Σαμάρεια, καὶ κεφαλή τῆς Σαμαρείας ὁ υἱὸς τοῦ Ρεμαλία. Ἐὰν δὲν πιστεύσητε, βεβαίως δὲν θὰ στερεωθῆτε. Ἠσαΐας 7:8, 9.</w:t>
      </w:r>
    </w:p>
    <w:p>
      <w:pPr>
        <w:pStyle w:val="ArticleBody"/>
        <w:jc w:val="left"/>
      </w:pPr>
      <w:r>
        <w:rPr>
          <w:rFonts w:ascii="Times New Roman" w:hAnsi="Times New Roman" w:eastAsia="Times New Roman" w:cs="Times New Roman"/>
        </w:rPr>
        <w:t>Όταν ο στρατός τοῦ Σενναχηρείμ ἦλθε ἐπὶ τὰ τείχη τῆς Ἱερουσαλήμ τὸ 701 π.Χ., ἔφθασε μέχρι τοῦ τραχήλου, καὶ πράττοντας οὕτως ἄφησε μία ἱστορική μαρτυρία τῆς παραμονῆς τῆς Ρωσίας μετὰ τὴν κατάρρευση τοῦ 1989. Καθὼς ὁ Ἀντίοχος ὁ Μέγας ἤρχισε τὴν ἀντεκδίκησίν του ἐναντίον τοῦ νοτίου βασιλείου, ἔφθασε στὸ ἐδάφιο δέκα μέχρι τῶν ὁρίων τῆς Αἰγύπτου, ἀλλὰ δὲν εἰσῆλθε. Ἐκεῖνο ποὺ εἶναι σημαντικὸ στὴ νίκη τοῦ Ἀντιόχου στὸ ἐδάφιο δέκα εἶναι ὅτι σηματοδοτεῖ τὴν κατάληξη μιᾶς στρατιωτικῆς ἐκστρατείας τοῦ Ἀντιόχου, ἡ ὁποία στερεῖτο μιᾶς διακριτῆς μάχης, ἀλλὰ ἀντιπροσωπεύει τὸ ἔργο του γιὰ τὴν ἐπανεγκαθίδρυση γεωγραφικῶν περιοχῶν ποὺ εἶχαν προηγουμένως χαθεῖ. Ἡ κατάκτησή του στὸ ἐδάφιο δέκα ἀντιπροσωπεύει τὴν κατάληξη πολλῶν νικῶν. Ἔθεσε τέλος στὴν ἐκστρατεία τοῦ τετάρτου Συριακοῦ πολέμου στὴ Ραφία, ὄνομα ποὺ σημαίνει «μεθόριος χώρα», καὶ ἡ Ραφία ἦταν τὸ σύνορο, ἢ «ὁ τράχηλος», τῆς Αἰγύπτου. Ἡ ἐκστρατεία τοῦ Ἀντιόχου ἀπὸ τὸ 219 π.Χ. ἕως τὸ 217 π.Χ. ἀντιπροσωπεύει τὴν ὑπερχείλιση καὶ διάβαση τῆς καταρρεύσεως τῆς Σοβιετικῆς Ἑνώσεως ἀπὸ τὸ 1989 ἕως τὸ 1991, ὅταν ὁ βασιλεὺς διῆλθε διὰ τῶν χωρῶν.</w:t>
      </w:r>
    </w:p>
    <w:p>
      <w:pPr>
        <w:pStyle w:val="ArticleBody"/>
        <w:jc w:val="left"/>
      </w:pPr>
      <w:r>
        <w:rPr>
          <w:rFonts w:ascii="Times New Roman" w:hAnsi="Times New Roman" w:eastAsia="Times New Roman" w:cs="Times New Roman"/>
        </w:rPr>
        <w:t>Προφητικώς, το εδάφιο Ησαΐας 8:8 επιτρέπει να ταυτισθεί η Ρωσία, ως ο τράχηλος στη μάχη του Σενναχειρείμ, ή το οχύρωμα σε εκείνη του Αντιόχου, με τον βασιλέα του νότου στη μάχη της Ραφίας, όπως αυτό παριστάνεται από την εκπλήρωση του ενδεκάτου εδαφίου. Με τον τρόπο αυτό, συνδέει άμεσα την εξωτερική ιστορία που παριστάνεται από τον δράκοντα (τον βασιλέα του νότου), το θηρίο (τον βασιλέα του βορρά) και τον ψευδοπροφήτη (την πληρεξούσια δύναμη του βασιλέως του βορρά) με την εσωτερική γραμμή της προφητείας, όπως αυτή παριστάνεται από την προφητεία των εξήντα πέντε ετών του εβδόμου εδαφίου του εβδόμου κεφαλαίου.</w:t>
      </w:r>
    </w:p>
    <w:p>
      <w:pPr>
        <w:pStyle w:val="ArticleBody"/>
        <w:jc w:val="left"/>
      </w:pPr>
      <w:r>
        <w:rPr>
          <w:rFonts w:ascii="Times New Roman" w:hAnsi="Times New Roman" w:eastAsia="Times New Roman" w:cs="Times New Roman"/>
        </w:rPr>
        <w:t>Προφητικώς, η σημασία της αναβάσεως του Σενναχηρείμ εναντίον της Ιερουσαλήμ παρέχει μία από τις ισχυρότερες προφητικές μαρτυρίες της δυνάμεως του Θεού μέσα στις Γραφές, καθώς εκεί ο Θεός κατέστρεψε σε μία νύκτα το στράτευμα του Σενναχηρείμ, αποτελούμενο από 185.000 άνδρες. Την προηγουμένη ημέρα, επάνω στο τείχος της Ιερουσαλήμ βρίσκονταν τόσο ο Ελιακείμ όσο και ο Σεβνά, τα σύμβολα του Λαοδικειανού και του Φιλαδελφειανού Αντβεντισμού, οι οποίοι σφραγίζονται κατά την κλειστή θύρα του 1844 και την κλειστή θύρα του νόμου της Κυριακής.</w:t>
      </w:r>
    </w:p>
    <w:p>
      <w:pPr>
        <w:pStyle w:val="ArticleScripture"/>
        <w:jc w:val="left"/>
      </w:pPr>
      <w:r>
        <w:rPr>
          <w:rFonts w:ascii="Times New Roman" w:hAnsi="Times New Roman" w:eastAsia="Times New Roman" w:cs="Times New Roman"/>
        </w:rPr>
        <w:t>Καὶ ἐγένετο ἐν τῷ τεσσαρεσκαιδεκάτῳ ἔτει τοῦ βασιλέως Ἐζεκίου, ἀνέβη Σενναχηρὶμ βασιλεὺς τῆς Ἀσσυρίας ἐπὶ πάσας τὰς ὀχυρὰς πόλεις τοῦ Ἰούδα καὶ ἔλαβεν αὐτάς. Καὶ ἀπέστειλεν ὁ βασιλεὺς τῆς Ἀσσυρίας τὸν Ραψάκην ἐκ Λαχὶς εἰς Ἱερουσαλὴμ πρὸς τὸν βασιλέα Ἐζεκίαν μετὰ μεγάλης δυνάμεως. Καὶ ἔστη παρὰ τὸν ὑδραγωγὸν τῆς ἄνω κολυμβήθρας ἐν τῇ ὁδῷ τοῦ ἀγροῦ τοῦ γναφέως. Τότε ἐξῆλθον πρὸς αὐτὸν Ἐλιακὶμ ὁ τοῦ Χελκίου, ὁ ἐπὶ τοῦ οἴκου, καὶ Σομνᾶς ὁ γραμματεύς, καὶ Ἰωὰχ ὁ τοῦ Ἀσάφ, ὁ ὑπομνηματογράφος. Ἠσαΐας 36:1–3.</w:t>
      </w:r>
    </w:p>
    <w:p>
      <w:pPr>
        <w:pStyle w:val="ArticleBody"/>
        <w:jc w:val="left"/>
      </w:pPr>
      <w:r>
        <w:rPr>
          <w:rFonts w:ascii="Times New Roman" w:hAnsi="Times New Roman" w:eastAsia="Times New Roman" w:cs="Times New Roman"/>
        </w:rPr>
        <w:t>Στο έβδομο κεφάλαιο του Ησαΐα, ο Ησαΐας αποστέλλεται με ένα μήνυμα προς τον πονηρό Άχαζ, τον βασιλέα του Ιούδα, του νοτίου βασιλείου. Πρόκειται για εκείνο το βασίλειο το οποίο ο Σενναχειρείμ επιτίθεται στο όγδοο κεφάλαιο, εδάφιο οκτώ. Όταν ο Ησαΐας συναντά τον πονηρό βασιλέα Άχαζ, τον συναντά «πλησίον του υδραγωγείου της άνω δεξαμενής, επί της οδού του αγρού του γναφέως», ακριβώς εκεί όπου ο Ραψάκης βλασφημεί το όνομα του Κυρίου. Ο Ησαΐας δίδαξε ότι αυτός και τα τέκνα του ήσαν σημεία.</w:t>
      </w:r>
    </w:p>
    <w:p>
      <w:pPr>
        <w:pStyle w:val="ArticleScripture"/>
        <w:jc w:val="left"/>
      </w:pPr>
      <w:r>
        <w:rPr>
          <w:rFonts w:ascii="Times New Roman" w:hAnsi="Times New Roman" w:eastAsia="Times New Roman" w:cs="Times New Roman"/>
        </w:rPr>
        <w:t>Ιδού, εγώ και τα τέκνα τα οποία μοι έδωκεν ο Κύριος είμεθα διά σημεία και διά τέρατα εν τω Ισραήλ παρά Κυρίου των δυνάμεων, όστις κατοικεί εν τω όρει Σιών. Ησαΐας 8:18.</w:t>
      </w:r>
    </w:p>
    <w:p>
      <w:pPr>
        <w:pStyle w:val="ArticleBody"/>
        <w:jc w:val="left"/>
      </w:pPr>
      <w:r>
        <w:rPr>
          <w:rFonts w:ascii="Times New Roman" w:hAnsi="Times New Roman" w:eastAsia="Times New Roman" w:cs="Times New Roman"/>
        </w:rPr>
        <w:t>Όταν ο Ησαΐας συνάντησε τον πονηρό βασιλιά Άχαζ «πλησίον του υδραγωγείου της άνω κολυμβήθρας, στην οδό του αγρού του γναφέως», ο Ησαΐας είχε φέρει μαζί του τον υιό του, τον Σεαρ-ιασούβ, το όνομα του οποίου σημαίνει: «ένα υπόλοιπο θα επιστρέψει».</w:t>
      </w:r>
    </w:p>
    <w:p>
      <w:pPr>
        <w:pStyle w:val="ArticleScripture"/>
        <w:jc w:val="left"/>
      </w:pPr>
      <w:r>
        <w:rPr>
          <w:rFonts w:ascii="Times New Roman" w:hAnsi="Times New Roman" w:eastAsia="Times New Roman" w:cs="Times New Roman"/>
        </w:rPr>
        <w:t>Τότε είπε ο Κύριος προς τον Ησαΐα: Έξελθε τώρα εις συνάντησιν του Άχαζ, συ και ο Σεαρ-ιασούβ ο υιός σου, εις το άκρον του αγωγού της άνω δεξαμενής, επί της οδού του αγρού του γναφέως. Ησαΐας 7:3.</w:t>
      </w:r>
    </w:p>
    <w:p>
      <w:pPr>
        <w:pStyle w:val="ArticleBody"/>
        <w:jc w:val="left"/>
      </w:pPr>
      <w:r>
        <w:rPr>
          <w:rFonts w:ascii="Times New Roman" w:hAnsi="Times New Roman" w:eastAsia="Times New Roman" w:cs="Times New Roman"/>
        </w:rPr>
        <w:t>Ο Σαριάς-Ιασούβ προσδιορίζει ότι το μήνυμα το οποίο διακηρύχθηκε από τον Ησαΐα «στο άκρο του υδραγωγείου της άνω δεξαμενής, επί της οδού του αγρού του γναφέως» είναι μήνυμα που προσδιορίζει το υπόλοιπο το οποίον επιστρέφει. Το υπόλοιπο αυτό είναι εκείνοι στο βιβλίο του Μαλαχία οι οποίοι καλούνται να δοκιμάσουν τον Κύριο με το να επιστρέψουν προς Αυτόν και με το να επιστρέψουν τα δέκατα στον θησαυροφυλάκιο. Εκείνοι που επιστρέφουν παριστάνονται επίσης από τον Ιερεμία ως εκείνοι που επιστρέφουν μετά την πρώτη απογοήτευση. Στο έβδομο κεφάλαιο, «το άκρο του υδραγωγείου της άνω δεξαμενής, επί της οδού του αγρού του γναφέως» παρουσιάζει τον Ησαΐα να δίνει ένα μήνυμα σε έναν πονηρό βασιλιά του νοτίου βασιλείου, και στο Ησαΐας τριάντα έξι ο Ελιακίμ, ο Σεβνά και ο Ιωά ο υπομνηματογράφος ενήργησαν εκ μέρους του Εζεκία, ενώ ο Ραψάκης εκπροσωπούσε τον Σενναχηρίμ.</w:t>
      </w:r>
    </w:p>
    <w:p>
      <w:pPr>
        <w:pStyle w:val="ArticleBody"/>
        <w:jc w:val="left"/>
      </w:pPr>
      <w:r>
        <w:rPr>
          <w:rFonts w:ascii="Times New Roman" w:hAnsi="Times New Roman" w:eastAsia="Times New Roman" w:cs="Times New Roman"/>
        </w:rPr>
        <w:t>Το πρώτο μήνυμα του «άκρου τοῦ ὑδραγωγείου τῆς ἄνω κολυμβήθρας ἐν τῇ ὁδῷ τοῦ ἀγροῦ τοῦ γναφέως» διακηρύσσεται από τον Ησαΐα και τον υιό του· το τελευταίο μήνυμα του «άκρου τοῦ ὑδραγωγείου τῆς ἄνω κολυμβήθρας ἐν τῇ ὁδῷ τοῦ ἀγροῦ τοῦ γναφέως» διακηρύχθηκε από τρία πρόσωπα. Το πρώτο μήνυμα απευθυνόταν σε έναν εσωτερικό βασιλέα και το δεύτερο σε έναν εξωτερικό βασιλέα. Η διαχωριστική γραμμή είναι το τείχος, το οποίο αποτελεί σύμβολο του νόμου του Θεού, και του νόμου της Κυριακής που αντιπροσωπεύει την απομάκρυνση του μεσότοιχου χωρισμού μεταξύ εκκλησίας και κράτους. Κατά τον νόμο της Κυριακής, ή στο τείχος, υπάρχουν τρία σύμβολα· ο Ελιακείμ είναι η Φιλαδέλφεια, ο Σεβνά είναι η Λαοδίκεια και ο Ιωάβ ο υπομνηματογράφος είναι οι Σάρδεις.</w:t>
      </w:r>
    </w:p>
    <w:p>
      <w:pPr>
        <w:pStyle w:val="ArticleBody"/>
        <w:jc w:val="left"/>
      </w:pPr>
      <w:r>
        <w:rPr>
          <w:rFonts w:ascii="Times New Roman" w:hAnsi="Times New Roman" w:eastAsia="Times New Roman" w:cs="Times New Roman"/>
        </w:rPr>
        <w:t>Κατά τον κυριακάτικο νόμο, πολλοί ανατρέπονται σύμφωνα με το Δανιήλ ένδεκα σαράντα ένα, και τα πρόσωπα αυτά είναι εκείνα που θεωρούνται υπεύθυνα για το φως σχετικά με το Σάββατο της εβδόμης ημέρας. Εκείνοι που ανατρέπονται στο εδάφιο σαράντα ένα είναι οι Λαοδικαίοι Αντβεντιστές της Εβδόμης Ημέρας, και ο Ελιακείμ αντιπροσωπεύει τη Φιλαδέλφεια.</w:t>
      </w:r>
    </w:p>
    <w:p>
      <w:pPr>
        <w:pStyle w:val="ArticleScripture"/>
        <w:jc w:val="left"/>
      </w:pPr>
      <w:r>
        <w:rPr>
          <w:rFonts w:ascii="Times New Roman" w:hAnsi="Times New Roman" w:eastAsia="Times New Roman" w:cs="Times New Roman"/>
        </w:rPr>
        <w:t>Και θέλει συμβεί εν εκείνη τη ημέρα, ότι θέλω καλέσει τον δούλον μου Ελιακείμ, τον υιόν του Χελκίου· και θέλω ενδύσει αυτόν με την στολήν σου, και θέλω ενισχύσει αυτόν με την ζώνην σου, και θέλω εμπιστευθεί την εξουσίαν σου εις την χείρα αυτού· και θέλει είσθαι πατήρ εις τους κατοίκους της Ιερουσαλήμ και εις τον οίκον του Ιούδα. Και την κλείδα του οίκου του Δαβίδ θέλω επιθέσει επί τον ώμον αυτού· και θέλει ανοίγει, και δεν θέλει είσθαι ο κλείων· και θέλει κλείει, και δεν θέλει είσθαι ο ανοίγων. Ησαΐας 22:20–22.</w:t>
      </w:r>
    </w:p>
    <w:p>
      <w:pPr>
        <w:pStyle w:val="ArticleScripture"/>
        <w:jc w:val="left"/>
      </w:pPr>
      <w:r>
        <w:rPr>
          <w:rFonts w:ascii="Times New Roman" w:hAnsi="Times New Roman" w:eastAsia="Times New Roman" w:cs="Times New Roman"/>
        </w:rPr>
        <w:t>Καὶ πρὸς τὸν ἄγγελον τῆς ἐν Φιλαδελφείᾳ ἐκκλησίας γράψον· Ταῦτα λέγει ὁ ἅγιος, ὁ ἀληθινός, ὁ ἔχων τὴν κλεῖδα τοῦ Δαβίδ, ὁ ἀνοίγων, καὶ οὐδεὶς κλείει· καὶ κλείων, καὶ οὐδεὶς ἀνοίγει· Γνωρίζω τὰ ἔργα σου· ἰδοὺ, ἔθεσα ἐνώπιόν σου θύραν ἀνεῳγμένην, καὶ οὐδεὶς δύναται νὰ κλείσῃ αὐτήν· διότι ἔχεις μικρὰν δύναμιν, καὶ ἐτήρησας τὸν λόγον μου, καὶ δὲν ἠρνήθης τὸ ὄνομά μου. Ἰδοὺ, θὰ κάμω ἐκ τῆς συναγωγῆς τοῦ Σατανᾶ ἐκείνους οἵτινες λέγουσιν ὅτι εἶναι Ἰουδαῖοι, καὶ δὲν εἶναι, ἀλλὰ ψεύδονται· ἰδοὺ, θὰ κάμω αὐτοὺς νὰ ἔλθουν καὶ νὰ προσκυνήσουν ἐνώπιον τῶν ποδῶν σου, καὶ νὰ γνωρίσουν ὅτι ἐγώ σε ἠγάπησα. Ἀποκάλυψις 3:7–9.</w:t>
      </w:r>
    </w:p>
    <w:p>
      <w:pPr>
        <w:pStyle w:val="ArticleBody"/>
        <w:jc w:val="left"/>
      </w:pPr>
      <w:r>
        <w:rPr>
          <w:rFonts w:ascii="Times New Roman" w:hAnsi="Times New Roman" w:eastAsia="Times New Roman" w:cs="Times New Roman"/>
        </w:rPr>
        <w:t>Ο Σεβνά αντικαθίσταται από τον Ελιακίμ, και ο Σεβνά επάνω στο τείχος αντιπροσωπεύει τους Λαοδικείς Αντβεντιστές της Εβδόμης Ημέρας, οι οποίοι αρνούνται να ωφεληθούν από το μήνυμα της πρώιμης ή της όψιμης βροχής. Η πρώιμη βροχή μέσα στην εκκλησία αντιπροσωπευόταν από τον Ησαΐα και το υπόλοιπο που επέστρεψε, και το μήνυμα απευθυνόταν σε μια αποστατημένη εκκλησία, η οποία αντιπροσωπευόταν από τον πονηρό βασιλιά Άχαζ. Το μήνυμα από το τείχος δόθηκε σε έναν πονηρό βασιλιά του βορρά, ο οποίος επιζητούσε να κατατροπώσει την Ιερουσαλήμ, και αντιπροσωπεύει την όψιμη βροχή σε σχέση με την πρώιμη βροχή. Ενώ η εκκλησία του Θεού κρίνεται, οι πρώιμες ή πρότερες βροχές ραντίζουν, αλλά κατά τον νόμο της Κυριακής η βροχή εκχέεται χωρίς μέτρο. Το μήνυμα προς τον Άχαζ ήταν το εσωτερικό μήνυμα· το μήνυμα προς τον Σενναχειρείμ ήταν εξωτερικό. Η πρώτη φωνή της Αποκάλυψης 18:1–3 είναι επανάληψη του μηνύματος του δευτέρου αγγέλου και είναι εσωτερική. Η δεύτερη φωνή του δέκατου ογδόου κεφαλαίου της Αποκάλυψης, εδάφιο τέσσερα, είναι εξωτερική και είναι το τρίτο μήνυμα. Ο Ησαΐας και ο υιός του έφεραν το εσωτερικό μήνυμα του δευτέρου αγγέλου, και επάνω στο τείχος, με ένα εξωτερικό μήνυμα, υπάρχουν τρεις ψυχές.</w:t>
      </w:r>
    </w:p>
    <w:p>
      <w:pPr>
        <w:pStyle w:val="ArticleBody"/>
        <w:jc w:val="left"/>
      </w:pPr>
      <w:r>
        <w:rPr>
          <w:rFonts w:ascii="Times New Roman" w:hAnsi="Times New Roman" w:eastAsia="Times New Roman" w:cs="Times New Roman"/>
        </w:rPr>
        <w:t>Ο Ελιακίμ είναι οι εκατόν σαράντα τέσσερις χιλιάδες· ο Σεβνά είναι ο Λαοδικειακός Αντβεντισμός της Εβδόμης Ημέρας, ο οποίος εκχέεται από το στόμα του Κυρίου κατά τον καιρό εκείνο. Ο Ιωάβ, ο υπομνηματογράφος, αντιπροσωπεύει το άλλο ποίμνιο του Θεού, το οποίο καταγράφει την ιστορία που οδηγεί έως το τείχος, ώστε να αναγνωρίσει το λάβαρο του Ελιακίμ, όταν αυτό υψωθεί.</w:t>
      </w:r>
    </w:p>
    <w:p>
      <w:pPr>
        <w:pStyle w:val="ArticleBody"/>
        <w:jc w:val="left"/>
      </w:pPr>
      <w:r>
        <w:rPr>
          <w:rFonts w:ascii="Times New Roman" w:hAnsi="Times New Roman" w:eastAsia="Times New Roman" w:cs="Times New Roman"/>
        </w:rPr>
        <w:t>Το Ησαΐας 8:8 εισάγει τα μηνύματα των κεφαλαίων έξι έως δώδεκα του Ησαΐα στο Δανιήλ 11:10. Κατ’ αυτόν τον τρόπο, παρέχει μια δεύτερη μαρτυρία ότι η κεφαλή του βασιλείου παραμένει όρθια μετά την επίθεση. Προσδιορίζει το επιχείρημα μιας παραβιασμένης συνθήκης, το οποίο χρησιμοποιείται για να επισπευσθεί μια μάχη.</w:t>
      </w:r>
    </w:p>
    <w:p>
      <w:pPr>
        <w:pStyle w:val="ArticleBody"/>
        <w:jc w:val="left"/>
      </w:pPr>
      <w:r>
        <w:rPr>
          <w:rFonts w:ascii="Times New Roman" w:hAnsi="Times New Roman" w:eastAsia="Times New Roman" w:cs="Times New Roman"/>
        </w:rPr>
        <w:t>Από την κατάρρευση της Σοβιετικής Ένωσης το 1989, στο εδάφιο σαράντα, έως τον επικείμενο νόμο της Κυριακής που παριστάνεται στο επόμενο εδάφιο, μεσολαβούν τριάντα επτά έτη προφητικής ιστορίας για τα οποία το εδάφιο σαράντα δεν λέγει τίποτε. Τα εδάφια δέκα έως δεκαπέντε του Δανιήλ ένδεκα παριστάνουν την προφητική ιστορία που δεν πραγματεύεται το εδάφιο σαράντα. Αυτό δύναται να διακριθεί μόνον όταν εφαρμόζεται η μεθοδολογία «γραμμή επί γραμμήν». «Εάν δεν πιστεύσητε, βεβαίως δεν θέλετε στερεωθή», είναι η προφητική προειδοποίηση που συνάπτεται με τα τρία εδάφια που περιγράφουν το 1989, και η ιστορική εκπλήρωση του εδαφίου οκτώ του Ησαΐα οκτώ απεικονίζει μία δοκιμασία για τον Ελιακίμ και τον Σεβνά. Δύνασθε να ιδήτε, ή είσθε τυφλοί;</w:t>
      </w:r>
    </w:p>
    <w:p>
      <w:pPr>
        <w:pStyle w:val="ArticleBody"/>
        <w:jc w:val="left"/>
      </w:pPr>
      <w:r>
        <w:rPr>
          <w:rFonts w:ascii="Times New Roman" w:hAnsi="Times New Roman" w:eastAsia="Times New Roman" w:cs="Times New Roman"/>
        </w:rPr>
        <w:t>Το εδάφιο σαράντα ένα του Δανιήλ ένδεκα είναι ο νόμος της Κυριακής που πρόκειται σύντομα να επιβληθεί στις Ηνωμένες Πολιτείες και προτυπώνεται από την ιστορία που εκπλήρωσε το εδάφιο δεκαέξι.</w:t>
      </w:r>
    </w:p>
    <w:p>
      <w:pPr>
        <w:pStyle w:val="ArticleScripture"/>
        <w:jc w:val="left"/>
      </w:pPr>
      <w:r>
        <w:rPr>
          <w:rFonts w:ascii="Times New Roman" w:hAnsi="Times New Roman" w:eastAsia="Times New Roman" w:cs="Times New Roman"/>
        </w:rPr>
        <w:t>Αλλ’ εκείνος που έρχεται εναντίον του θα πράξει κατά το θέλημά του, και κανείς δεν θα σταθεί εμπρός του· και θα σταθεί στη γη της δόξης, η οποία από το χέρι του θα καταναλωθεί. Δανιήλ 11:16.</w:t>
      </w:r>
    </w:p>
    <w:p>
      <w:pPr>
        <w:pStyle w:val="ArticleScripture"/>
        <w:jc w:val="left"/>
      </w:pPr>
      <w:r>
        <w:rPr>
          <w:rFonts w:ascii="Times New Roman" w:hAnsi="Times New Roman" w:eastAsia="Times New Roman" w:cs="Times New Roman"/>
        </w:rPr>
        <w:t>Καὶ θὰ εἰσέλθῃ ἐπίσης εἰς τὴν ἔνδοξον γῆν, καὶ πολλαὶ χώραι θὰ καταβληθοῦν· ἀλλὰ αὐταὶ θὰ διαφύγουν ἐκ τῆς χειρὸς αὐτοῦ, δηλαδὴ ὁ Ἐδὼμ, καὶ ὁ Μωάβ, καὶ τὸ ἄνθος τῶν υἱῶν Ἀμμών. Δανιήλ 11:41.</w:t>
      </w:r>
    </w:p>
    <w:p>
      <w:pPr>
        <w:pStyle w:val="ArticleBody"/>
        <w:jc w:val="left"/>
      </w:pPr>
      <w:r>
        <w:rPr>
          <w:rFonts w:ascii="Times New Roman" w:hAnsi="Times New Roman" w:eastAsia="Times New Roman" w:cs="Times New Roman"/>
        </w:rPr>
        <w:t>Η ιστορική εκπλήρωση του δεκάτου έκτου εδαφίου και εξής έως το τριακοστό εδάφιο στο ενδέκατο κεφάλαιο του Δανιήλ είναι η ιστορία της ειδωλολατρικής Ρώμης. Κάθε προφητική γραμμή στο ενδέκατο κεφάλαιο του Δανιήλ είτε προτυπώνει την ιστορία της ειδωλολατρικής, της παπικής ή της σύγχρονης Ρώμης. Κάθε γραμμή είτε ταυτοποιεί άμεσα μια ρωμαϊκή ιστορία είτε προτυπώνει μια μελλοντική ρωμαϊκή ιστορία. Κάθε γραμμή. Τα εδάφια που αναφέρονται άμεσα στην ιστορία η οποία εκπληρώθηκε από την ειδωλολατρική Ρώμη προτυπώνουν την παπική Ρώμη. Μαζί, η ειδωλολατρική Ρώμη και η παπική Ρώμη μαρτυρούν περί της σύγχρονης Ρώμης. Η Ρώμη θεμελιώνει το όραμα, διότι από την αρχή του κεφαλαίου έως το τέλος το όραμα αφορά τη Ρώμη.</w:t>
      </w:r>
    </w:p>
    <w:p>
      <w:pPr>
        <w:pStyle w:val="ArticleBody"/>
        <w:jc w:val="left"/>
      </w:pPr>
      <w:r>
        <w:rPr>
          <w:rFonts w:ascii="Times New Roman" w:hAnsi="Times New Roman" w:eastAsia="Times New Roman" w:cs="Times New Roman"/>
        </w:rPr>
        <w:t>Ο Ιησούς υπέδειξε ότι υπήρχε ένας προδότης, ώστε να βοηθήσει τους μαθητές Του να πιστεύσουν όταν θα φανερωνόταν η προδοσία του Ιούδα.</w:t>
      </w:r>
    </w:p>
    <w:p>
      <w:pPr>
        <w:pStyle w:val="ArticleScripture"/>
        <w:jc w:val="left"/>
      </w:pPr>
      <w:r>
        <w:rPr>
          <w:rFonts w:ascii="Times New Roman" w:hAnsi="Times New Roman" w:eastAsia="Times New Roman" w:cs="Times New Roman"/>
        </w:rPr>
        <w:t>«Αναγγέλλοντας το αλίμονο εναντίον του Ιούδα, ο Χριστός είχε επίσης έναν σκοπό ελέους προς τους μαθητές Του. Έτσι τους έδωσε την υπέρτατη απόδειξη της Μεσσιανικότητάς Του. «Σας το λέγω πριν γίνει», είπε, «ώστε, όταν γίνει, να πιστεύσετε ότι ΕΓΩ ΕΙΜΑΙ». Αν ο Ιησούς είχε παραμείνει σιωπηλός, με φαινομενική άγνοια για ό,τι επρόκειτο να Τον βρει, οι μαθητές ίσως να είχαν σκεφθεί ότι ο Κύριός τους δεν είχε θεία πρόγνωση και ότι είχε αιφνιδιαστεί και παραδοθεί στα χέρια του φονικού όχλου. Έναν χρόνο νωρίτερα, ο Ιησούς είχε πει στους μαθητές ότι είχε εκλέξει δώδεκα και ότι ο ένας ήταν διάβολος. Τώρα τα λόγια Του προς τον Ιούδα, που έδειχναν ότι η προδοσία του ήταν πλήρως γνωστή στον Κύριό του, θα ενίσχυαν την πίστη των αληθινών ακολούθων του Χριστού κατά την ταπείνωσή Του. Και όταν ο Ιούδας θα είχε φθάσει στο τρομερό του τέλος, εκείνοι θα θυμούνταν το αλίμονο που ο Ιησούς είχε εξαγγείλει εναντίον του προδότη». Η Ζωή του Χριστού, σ. 655.</w:t>
      </w:r>
    </w:p>
    <w:p>
      <w:pPr>
        <w:pStyle w:val="ArticleBody"/>
        <w:jc w:val="left"/>
      </w:pPr>
      <w:r>
        <w:rPr>
          <w:rFonts w:ascii="Times New Roman" w:hAnsi="Times New Roman" w:eastAsia="Times New Roman" w:cs="Times New Roman"/>
        </w:rPr>
        <w:t>Στις 31 Δεκεμβρίου 2023, ο Λέων της φυλής του Ιούδα άρχισε να αποσφραγίζει την αποκάλυψη του Εαυτού Του, και άρχισε η θεμελιώδης δοκιμασία. Η δοκιμασία αφορούσε το αν η Ρώμη ήταν ακόμη το σύμβολο που εδραίωνε το όραμα στο εδάφιο δεκατέσσερα, ή αν τα πράγματα είχαν αλλάξει. Όταν ο πρώτος αντίχριστος από τις Ηνωμένες Πολιτείες άρχισε να βασιλεύει στις 8 Μαΐου 2025, το εδάφιο δεκατέσσερα είχε εκπληρωθεί. Τότε μπορούσε να φανεί ότι η σχέση μεταξύ του Τραμπ και του πάπα Λέοντος είχε προτυπωθεί από τον Ρήγκαν και τον Ιωάννη Παύλο Β΄. Ο Ουκρανικός Πόλεμος, ο οποίος άρχισε το 2014, όταν το Υπουργείο Εξωτερικών των Ηνωμένων Πολιτειών προκάλεσε μια έγχρωμη επανάσταση στην Ουκρανία, συνέβη κατά την προεδρία του Ομπάμα, ο οποίος βασίλευσε κατά τη διάρκεια δύο παπών. Ο Ρήγκαν και ο Ιωάννης Παύλος Β΄ στο εδάφιο δέκα, και έπειτα, το 2014, άρχισε ο Ουκρανικός Πόλεμος όπως παριστάνεται από τη μάχη του μεθορίου του εδαφίου έντεκα, ή τη μάχη της Ραφίας. Ραφία σημαίνει «μεθόριος», και το ίδιο σημαίνει και η λέξη «Ουκρανία». Σε εκείνη την ιστορία, ο Ομπάμα και δύο πάπες σηματοδοτούν τη δεύτερη μάχη από τις τρεις μάχες των εδαφίων δέκα έως δεκαπέντε. Έπειτα, το 2024, ο Τραμπ επέστρεψε σε εκπλήρωση του εδαφίου δεκατρία. Τότε, στο εδάφιο δεκατέσσερα, το όραμα εδραιώνεται με την άφιξη του παπικού αντιστοίχου του Τραμπ.</w:t>
      </w:r>
    </w:p>
    <w:p>
      <w:pPr>
        <w:pStyle w:val="ArticleBody"/>
        <w:jc w:val="left"/>
      </w:pPr>
      <w:r>
        <w:rPr>
          <w:rFonts w:ascii="Times New Roman" w:hAnsi="Times New Roman" w:eastAsia="Times New Roman" w:cs="Times New Roman"/>
        </w:rPr>
        <w:t>Εκείνο που εδραιώθηκε είναι ότι οι τρεις μάχες των εδαφίων δέκα έως δεκαπέντε παριστούν τρία ορόσημα, τα οποία καθεμία προσδιορίζει τη σχέση μεταξύ της Ιεζάβελ και του Αχαάβ, οδηγώντας στο Όρος Κάρμηλος κατά τον νόμο της Κυριακής. Με τον Ρήγκαν, η Ιεζάβελ βρισκόταν στη Σαμάρεια, κρυμμένη μέσω μυστικής συμμαχίας. Κατόπιν, οι ιερείς του Βάαλ και οι προφήτες του άλσους ύψωσαν τον πνευματισμό του woke φιλελεύθερου Καθολικισμού, σε συνδυασμό με τη σχιζοφρενική συμβολική του Ομπάμα ως αμφοτέρων, του ψευδοπροφήτη του αποστατημένου Προτεσταντισμού και του ψευδοπροφήτη του Ισλάμ, τη λατρεία της μητέρας γης, την ασυδοσία και την αναρχία της Γαλλικής Επανάστασης. Κατόπιν, ο Τραμπ επέστρεψε το 2024, και η ανοικτή σχέση μεταξύ του θηρίου και της εικόνας του κατέστη φανερή το 2025. Είναι το 2026, και η εξωτερική δοκιμασία της οράσεως του θεμελίου έχει περάσει, και τώρα βρισκόμαστε στην όραση της δοκιμασίας του ναού.</w:t>
      </w:r>
    </w:p>
    <w:p>
      <w:pPr>
        <w:pStyle w:val="ArticleBody"/>
        <w:jc w:val="left"/>
      </w:pPr>
      <w:r>
        <w:rPr>
          <w:rFonts w:ascii="Times New Roman" w:hAnsi="Times New Roman" w:eastAsia="Times New Roman" w:cs="Times New Roman"/>
        </w:rPr>
        <w:t>Ο ενδέκατος στίχος εκπληρώθηκε στη μάχη της Ραφίας το 217 π.Χ. και προτυπώνει τον Ουκρανικό Πόλεμο που άρχισε το 2014, κλιμακώθηκε το 2022 και τώρα βρίσκεται στο χείλος της ολοκλήρωσής του. Ο Πούτιν θα επικρατήσει, αλλά η νίκη αυτή απλώς εισάγει την αρχή της πτώσεώς του. Η προφητική δομή του ενδεκάτου στίχου και η ιστορική εκπλήρωσή του στη νίκη του Πτολεμαίου κατά τη μάχη της Ραφίας το 217 π.Χ., ως εκπλήρωση του ενδεκάτου στίχου του ενδεκάτου κεφαλαίου, ευθυγραμμίζεται με την προφητική ιστορία του βασιλέως Οζία. Τόσο ο Πτολεμαίος όσο και ο Οζίας ήταν νότιοι βασιλείς, των οποίων οι καρδιές υψώθηκαν εξαιτίας στρατιωτικών επιτυχιών, αλλά οι υψωμένες καρδιές τους τούς κατέβαλαν αμφοτέρους, και η πτώση αμφοτέρων συνδέεται με αμοιβαίες απόπειρες να προσφέρουν θυσία στο αγιαστήριο στην Ιερουσαλήμ.</w:t>
      </w:r>
    </w:p>
    <w:p>
      <w:pPr>
        <w:pStyle w:val="ArticleBody"/>
        <w:jc w:val="left"/>
      </w:pPr>
      <w:r>
        <w:rPr>
          <w:rFonts w:ascii="Times New Roman" w:hAnsi="Times New Roman" w:eastAsia="Times New Roman" w:cs="Times New Roman"/>
        </w:rPr>
        <w:t>Θα συνεχίσουμε να εξετάζουμε την πτώση του Πούτιν, η οποία οδηγεί στη μάχη του Πανίου στο εδάφιο δεκαπέντε,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Πάνειον — Αριθμός Δεκαέξι</dc:title>
  <dc:subject>Ο Καιρός του Τέλους</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