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Πέντε</w:t>
      </w:r>
    </w:p>
    <w:p>
      <w:pPr>
        <w:pStyle w:val="ArticleSubtitle"/>
        <w:jc w:val="left"/>
      </w:pPr>
      <w:r>
        <w:rPr>
          <w:rFonts w:ascii="Arial" w:hAnsi="Arial" w:eastAsia="Arial" w:cs="Arial"/>
        </w:rPr>
        <w:t>Ησαΐας Σαράντα: Παρηγορεῖτε, Παρηγορεῖτε τὸν λαόν μου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Στους πρώτους δεκαεπτά στίχους του τεσσαρακοστού κεφαλαίου του Ησαΐα, οι εκατόν σαράντα τέσσερις χιλιάδες τοποθετούνται προφητικώς στο τέλος τριών και ημίσεος ημερών, όπου είχαν κείμενοι νεκροί στις οδούς, ενώ ο κόσμος εχάρη. Όλοι οι προφήτες συμφωνούν μεταξύ τους, και τα προφητικά γεγονότα που παρουσιάζουν ευθυγραμμίζονται πάντοτε με τους άλλους προφήτες, διότι ο Θεός δεν είναι Θεός συγχύσεως.</w:t>
      </w:r>
    </w:p>
    <w:p>
      <w:pPr>
        <w:pStyle w:val="ArticleScripture"/>
        <w:jc w:val="left"/>
      </w:pPr>
      <w:r>
        <w:rPr>
          <w:rFonts w:ascii="Times New Roman" w:hAnsi="Times New Roman" w:eastAsia="Times New Roman" w:cs="Times New Roman"/>
        </w:rPr>
        <w:t>Καὶ τὰ πνεύματα τῶν προφητῶν ὑποτάσσονται εἰς τοὺς προφήτας· διότι ὁ Θεὸς δὲν εἶναι Θεὸς ἀκαταστασίας, ἀλλὰ εἰρήνης, καθώς ἐν πάσαις ταῖς ἐκκλησίαις τῶν ἁγίων. Α΄ Κορινθίους 14:32, 33.</w:t>
      </w:r>
    </w:p>
    <w:p>
      <w:pPr>
        <w:pStyle w:val="ArticleBody"/>
        <w:jc w:val="left"/>
      </w:pPr>
      <w:r>
        <w:rPr>
          <w:rFonts w:ascii="Times New Roman" w:hAnsi="Times New Roman" w:eastAsia="Times New Roman" w:cs="Times New Roman"/>
        </w:rPr>
        <w:t>Ο Παράκλητος, τον οποίο ο Ιησούς υποσχέθηκε να αποστείλει κατά την απουσία Του, τοποθετήθηκε στα πρώτα κιόλας λόγια, του πρώτου κιόλας εδαφίου, των είκοσι έξι κεφαλαίων που συγκροτούν την τελική προφητική αφήγηση του Ησαΐα. «Παρηγορεῖτε, παρηγορεῖτε τὸν λαόν μου, λέγει ὁ Θεός σας». Ο κανόνας της πρώτης μνείας υπογραμμίζει ότι τα επόμενα είκοσι έξι κεφάλαια πρέπει να νοηθούν σε αναφορά προς την τέλεια και τελική εκπλήρωση του ερχομού του Παρακλήτου.</w:t>
      </w:r>
    </w:p>
    <w:p>
      <w:pPr>
        <w:pStyle w:val="ArticleScripture"/>
        <w:jc w:val="left"/>
      </w:pPr>
      <w:r>
        <w:rPr>
          <w:rFonts w:ascii="Times New Roman" w:hAnsi="Times New Roman" w:eastAsia="Times New Roman" w:cs="Times New Roman"/>
        </w:rPr>
        <w:t>Και εγώ θα παρακαλέσω τον Πατέρα, και θα σας δώσει άλλον Παράκλητο, για να μένει μαζί σας εις τον αιώνα.... Αλλά ο Παράκλητος, το Άγιο Πνεύμα, το οποίο ο Πατήρ θα αποστείλει εν τω ονόματί μου, εκείνος θα σας διδάξει τα πάντα και θα σας υπενθυμίσει όλα όσα σας είπα. Ιωάννης 14:16, 26.</w:t>
      </w:r>
    </w:p>
    <w:p>
      <w:pPr>
        <w:pStyle w:val="ArticleBody"/>
        <w:jc w:val="left"/>
      </w:pPr>
      <w:r>
        <w:rPr>
          <w:rFonts w:ascii="Times New Roman" w:hAnsi="Times New Roman" w:eastAsia="Times New Roman" w:cs="Times New Roman"/>
        </w:rPr>
        <w:t>Η Μεσονύκτια Κραυγή της Μιλλεριτικής ιστορίας επαναλαμβάνεται στην ιστορία των εκατόν σαράντα τεσσάρων χιλιάδων.</w:t>
      </w:r>
    </w:p>
    <w:p>
      <w:pPr>
        <w:pStyle w:val="ArticleScripture"/>
        <w:jc w:val="left"/>
      </w:pPr>
      <w:r>
        <w:rPr>
          <w:rFonts w:ascii="Times New Roman" w:hAnsi="Times New Roman" w:eastAsia="Times New Roman" w:cs="Times New Roman"/>
        </w:rPr>
        <w:t>«Υπάρχει ένας κόσμος κείμενος εν τη πονηρία, μέσα στην απάτη και την πλάνη, στην ίδια τη σκιά του θανάτου,—κοιμώμενος, κοιμώμενος. Ποιοι αισθάνονται ωδίνες ψυχής για να τους αφυπνίσουν; Ποια φωνή μπορεί να τους φθάσει; Ο νους μου μεταφέρθηκε στο μέλλον, όταν θα δοθεί το σύνθημα. “Ιδού, ο Νυμφίος έρχεται· εξέλθετε εις απάντησιν αυτού.” Αλλά μερικοί θα έχουν καθυστερήσει να προμηθευθούν το έλαιο για την αναπλήρωση των λαμπάδων τους, και πολύ αργά θα διαπιστώσουν ότι ο χαρακτήρας, ο οποίος παριστάνεται διά του ελαίου, δεν είναι μεταβιβάσιμος». Review and Herald, February 11, 1896.</w:t>
      </w:r>
    </w:p>
    <w:p>
      <w:pPr>
        <w:pStyle w:val="ArticleBody"/>
        <w:jc w:val="left"/>
      </w:pPr>
      <w:r>
        <w:rPr>
          <w:rFonts w:ascii="Times New Roman" w:hAnsi="Times New Roman" w:eastAsia="Times New Roman" w:cs="Times New Roman"/>
        </w:rPr>
        <w:t>Τίθεται το ερώτημα: «ποια φωνή μπορεί» να «ξυπνήσει» εκείνους που είναι «κοιμισμένοι»; Η «φωνή» που τους ξυπνά στο τεσσαρακοστό κεφάλαιο του Ησαΐα είναι η «φωνή» που «βοά» στην «έρημο».</w:t>
      </w:r>
    </w:p>
    <w:p>
      <w:pPr>
        <w:pStyle w:val="ArticleScripture"/>
        <w:jc w:val="left"/>
      </w:pPr>
      <w:r>
        <w:rPr>
          <w:rFonts w:ascii="Times New Roman" w:hAnsi="Times New Roman" w:eastAsia="Times New Roman" w:cs="Times New Roman"/>
        </w:rPr>
        <w:t>Λαλήσατε παρηγορητικῶς πρὸς τὴν Ἱερουσαλήμ, καὶ βοήσατε πρὸς αὐτήν, ὅτι ἐπληρώθη ἡ στρατεία αὐτῆς, ὅτι συνεχωρήθη ἡ ἀνομία αὐτῆς· διότι ἔλαβεν ἐκ χειρὸς Κυρίου διπλᾶ διὰ πάσας τὰς ἁμαρτίας αὐτῆς. Ἡ «φωνή» τοῦ «βοῶντος» ἐν τῇ ἐρήμῳ.... Ἠσαΐας 40:2, 3.</w:t>
      </w:r>
    </w:p>
    <w:p>
      <w:pPr>
        <w:pStyle w:val="ArticleBody"/>
        <w:jc w:val="left"/>
      </w:pPr>
      <w:r>
        <w:rPr>
          <w:rFonts w:ascii="Times New Roman" w:hAnsi="Times New Roman" w:eastAsia="Times New Roman" w:cs="Times New Roman"/>
        </w:rPr>
        <w:t>Το μήνυμα της Κραυγής του Μεσονυκτίου είναι επίσης το μήνυμα της όψιμης βροχής.</w:t>
      </w:r>
    </w:p>
    <w:p>
      <w:pPr>
        <w:pStyle w:val="ArticleScripture"/>
        <w:jc w:val="left"/>
      </w:pPr>
      <w:r>
        <w:rPr>
          <w:rFonts w:ascii="Times New Roman" w:hAnsi="Times New Roman" w:eastAsia="Times New Roman" w:cs="Times New Roman"/>
        </w:rPr>
        <w:t>«Μεταθέτετε υπερβολικά μακριά την έλευση του Κυρίου. Είδα ότι η όψιμη βροχή ερχόταν τόσο [αιφνιδίως όσο] η κραυγή του μεσονυκτίου, και με δεκαπλάσια δύναμη.» Spalding and Magan, 5.</w:t>
      </w:r>
    </w:p>
    <w:p>
      <w:pPr>
        <w:pStyle w:val="ArticleBody"/>
        <w:jc w:val="left"/>
      </w:pPr>
      <w:r>
        <w:rPr>
          <w:rFonts w:ascii="Times New Roman" w:hAnsi="Times New Roman" w:eastAsia="Times New Roman" w:cs="Times New Roman"/>
        </w:rPr>
        <w:t>Ένα από τα πολλά σύμβολα που βρίσκονται στον Λόγο του Θεού και αντιπροσωπεύουν το μήνυμα της όψιμης βροχής είναι το σύμβολο που αναγνωρίζεται μέσω του διπλασιασμού λέξεων ή φράσεων. Ο διπλασιασμός λέξεων ή φράσεων είναι σύμβολο της Κραυγής του Μεσονυκτίου, ή του μηνύματος της όψιμης βροχής στις έσχατες ημέρες. Ο συμβολισμός του διπλασιασμού του «παρηγορεῖτε, παρηγορεῖτε» τοποθετεί το άνοιγμα του τεσσαρακοστού κεφαλαίου του Ησαΐα στον χρόνο της αναμονής, όταν το μήνυμα που παριστάνεται ως η Κραυγή του Μεσονυκτίου της παραβολής των δέκα παρθένων πρέπει να αναγνωριστεί και κατόπιν να διακηρυχθεί. Κατά τον χρόνο εκείνο, ο Χριστός αποστέλλει τον Παράκλητο για να αφυπνίσει τις κοιμώμενες παρθένες, οι οποίες προφητικώς παριστάνονται ως κοιμώμενες, και σε ορισμένα προφητικά χωρία ως κοιμώμενες τον ύπνο του θανάτου. Το πρώτο εδάφιο του τεσσαρακοστού κεφαλαίου του Ησαΐα είναι προφητικώς τοποθετημένο τρεισήμισι συμβολικές ημέρες «μετά» την απογοήτευση της 18ης Ιουλίου 2020, διότι τότε αποστέλλεται ο Παράκλητος για να αφυπνίσει εκείνους που κοιμούνται. Τρεισήμισι ημέρες είναι σύμβολο ερήμου, και εκεί είναι όπου η «φωνή» αρχίζει να «βοά».</w:t>
      </w:r>
    </w:p>
    <w:p>
      <w:pPr>
        <w:pStyle w:val="ArticleBody"/>
        <w:jc w:val="left"/>
      </w:pPr>
      <w:r>
        <w:rPr>
          <w:rFonts w:ascii="Times New Roman" w:hAnsi="Times New Roman" w:eastAsia="Times New Roman" w:cs="Times New Roman"/>
        </w:rPr>
        <w:t>Η Αποκάλυψη ένδεκα, ο Ιεζεκιήλ τριάντα επτά, ο Ματθαίος είκοσι πέντε, η ιστορία των Μιλλεριτών (μαζί με τα ίδια ορόσημα της ιστορίας των Μιλλεριτών που εμφανίζονται σε κάθε μεταρρυθμιστικό κίνημα), συνδυάζονται για να προσδιορίσουν μια «συγκεκριμένη διαδικασία» αφυπνίσεως των κοιμωμένων παρθένων. Η διαδικασία αρχίζει με το να αποκοιμηθούν οι παρθένοι κατά την απογοήτευση. Η περίοδος του χρόνου αναμονής, η οποία άρχισε με την απογοήτευση, τελικά αναγνωρίζεται ως ο χρόνος αναμονής. Το τελευταίο τμήμα του χρόνου αναμονής είναι η ανάπτυξη του μηνύματος της Κραυγής του Μεσονυκτίου. Όταν το μήνυμα εγκαθιδρυθεί, τότε κηρύττεται έως ότου φθάσει στην κορύφωσή του, την κρίση.</w:t>
      </w:r>
    </w:p>
    <w:p>
      <w:pPr>
        <w:pStyle w:val="ArticleBody"/>
        <w:jc w:val="left"/>
      </w:pPr>
      <w:r>
        <w:rPr>
          <w:rFonts w:ascii="Times New Roman" w:hAnsi="Times New Roman" w:eastAsia="Times New Roman" w:cs="Times New Roman"/>
        </w:rPr>
        <w:t>Ο αγγελιαφόρος που παριστάνεται ως η «φωνή» στον Ησαΐα, ρώτησε ποιο ήταν το μήνυμα που έπρεπε να διακηρυχθεί. Του ειπώθηκε, με συμβολική γλώσσα, να παρουσιάσει το μήνυμα του Ισλάμ. Το προφητικό μήνυμα του Ισλάμ δεν μπορεί να διαχωριστεί από τον επικείμενο νόμο της Κυριακής, διότι το Ισλάμ είναι μία δύναμη σάλπιγγας, και οι επτά σάλπιγγες της Αποκάλυψης αντιπροσωπεύουν την κρίση του Θεού επάνω στις εξουσίες που θεσπίζουν νόμους της Κυριακής. Οι εξουσίες αυτές ήταν η ειδωλολατρική Ρώμη το 321, σύμβολο του δράκοντος· η παπική Ρώμη το 538, σύμβολο του θηρίου· και ο επικείμενος νόμος της Κυριακής στις Ηνωμένες Πολιτείες, σύμβολο του ψευδοπροφήτη.</w:t>
      </w:r>
    </w:p>
    <w:p>
      <w:pPr>
        <w:pStyle w:val="ArticleBody"/>
        <w:jc w:val="left"/>
      </w:pPr>
      <w:r>
        <w:rPr>
          <w:rFonts w:ascii="Times New Roman" w:hAnsi="Times New Roman" w:eastAsia="Times New Roman" w:cs="Times New Roman"/>
        </w:rPr>
        <w:t>Σε συνάρτηση με τον προσδιορισμό του περιεχομένου του μηνύματος που επρόκειτο να διακηρύξει η «φωνή» η κράζουσα εν τη ερήμω, δόθηκε η υπόσχεση ότι ο λόγος του Θεού ουδέποτε εκπίπτει. Η «υπόσχεση και διαβεβαίωση» ότι ο λόγος του Θεού ουδέποτε εκπίπτει βρίσκεται στο ίδιο ακριβώς προφητικό πλαίσιο με εκείνο που, στο δεύτερο κεφάλαιο του Αββακούμ και στο εδάφιο τρία, εκφράζεται ως εξής: «at the end it shall speak, and not lie: though it tarry, wait for it; because it will surely come, it will not tarry.» Το μήνυμα του Ισλάμ δεν θα αποτύχει ποτέ· ασφαλώς θα έλθει. Το τελευταίο εδάφιο του τεσσαρακοστού κεφαλαίου του Ησαΐα απευθύνεται σε εκείνους που αναμένουν το όραμα στον Αββακούμ.</w:t>
      </w:r>
    </w:p>
    <w:p>
      <w:pPr>
        <w:pStyle w:val="ArticleScripture"/>
        <w:jc w:val="left"/>
      </w:pPr>
      <w:r>
        <w:rPr>
          <w:rFonts w:ascii="Times New Roman" w:hAnsi="Times New Roman" w:eastAsia="Times New Roman" w:cs="Times New Roman"/>
        </w:rPr>
        <w:t>Αλλ’ εκείνοι που προσμένουν τον Κύριο θα ανανεώσουν τη δύναμή τους· θα αναβούν με πτέρυγες ως αετοί· θα τρέξουν και δεν θα αποκάμουν· και θα περιπατήσουν και δεν θα ατονήσουν. Ησαΐας 40:31.</w:t>
      </w:r>
    </w:p>
    <w:p>
      <w:pPr>
        <w:pStyle w:val="ArticleBody"/>
        <w:jc w:val="left"/>
      </w:pPr>
      <w:r>
        <w:rPr>
          <w:rFonts w:ascii="Times New Roman" w:hAnsi="Times New Roman" w:eastAsia="Times New Roman" w:cs="Times New Roman"/>
        </w:rPr>
        <w:t>Η «κρυμμένη ιστορία» των επτά βροντών, η οποία τώρα αποσφραγίζεται, προσδιορίζει τρία ορόσημα που αρχίζουν και τελειώνουν με μια απογοήτευση. Σε εκείνη τη συμβολική ιστορία, υπάρχουν τρία ορόσημα, χωρισμένα από δύο χρονικές περιόδους. Μια απογοήτευση εγκαινιάζει τον χρόνο της αναμονής. Ο χρόνος της αναμονής οδηγεί στο διορθωμένο μήνυμα και στην πρόρρηση της Κραυγής του Μεσονυκτίου. Το μήνυμα της Κραυγής του Μεσονυκτίου αρχίζει μια περίοδο διακήρυξης του μηνύματος της Κραυγής του Μεσονυκτίου, η οποία οδηγεί σε μια δεύτερη απογοήτευση, που παριστάνεται ως κρίση. Αυτά τα τρία βήματα, χωρισμένα από δύο χρονικές περιόδους, αντιπροσωπεύουν το Άλφα και το Ωμέγα, όπως δημιουργούνται στην εβραϊκή λέξη «αλήθεια».</w:t>
      </w:r>
    </w:p>
    <w:p>
      <w:pPr>
        <w:pStyle w:val="ArticleBody"/>
        <w:jc w:val="left"/>
      </w:pPr>
      <w:r>
        <w:rPr>
          <w:rFonts w:ascii="Times New Roman" w:hAnsi="Times New Roman" w:eastAsia="Times New Roman" w:cs="Times New Roman"/>
        </w:rPr>
        <w:t>Στο τριακοστό έβδομο κεφάλαιο του Ιεζεκιήλ, ο Ιεζεκιήλ επίσης αντιπροσωπεύει τη «φωνή» του Ησαΐα σαράντα. Η φωνή στον Ησαΐα σαράντα ρωτά: «Τι να κηρύξω;» Η «φωνή» στον Ιεζεκιήλ τριάντα επτά, εδάφιο επτά, τότε «προεφήτευσεν καθώς» «προσετάχθη».</w:t>
      </w:r>
    </w:p>
    <w:p>
      <w:pPr>
        <w:pStyle w:val="ArticleScripture"/>
        <w:jc w:val="left"/>
      </w:pPr>
      <w:r>
        <w:rPr>
          <w:rFonts w:ascii="Times New Roman" w:hAnsi="Times New Roman" w:eastAsia="Times New Roman" w:cs="Times New Roman"/>
        </w:rPr>
        <w:t>Καὶ προεφήτευσα καθώς προσετάχθην· και ενώ προεφήτευα, έγινε θόρυβος, και ιδού σεισμός, και τα οστά συνήλθαν, οστούν προς οστούν αυτού. Και όταν είδα, ιδού, τα νεύρα και η σάρκα ανέβηκαν επ’ αυτά, και το δέρμα τα εκάλυψε από επάνω· αλλά πνοή δεν υπήρχε μέσα τους. Ιεζεκιήλ 37:7, 8.</w:t>
      </w:r>
    </w:p>
    <w:p>
      <w:pPr>
        <w:pStyle w:val="ArticleBody"/>
        <w:jc w:val="left"/>
      </w:pPr>
      <w:r>
        <w:rPr>
          <w:rFonts w:ascii="Times New Roman" w:hAnsi="Times New Roman" w:eastAsia="Times New Roman" w:cs="Times New Roman"/>
        </w:rPr>
        <w:t>Η πρώτη προφητεία του Ιεζεκιήλ έφερε τα οστά και τη σάρκα μαζί, αλλά δεν είχαν ακόμη ζωή. «Καὶ» ο Ιεζεκιήλ «προεφήτευσε καθώς» του «προσετάχθη» για δεύτερη φορά. Η δεύτερη προφητεία έφερε τα σώματα στη ζωή. Οι δύο προφητείες προτυπώνονται από τη δημιουργία του Αδάμ.</w:t>
      </w:r>
    </w:p>
    <w:p>
      <w:pPr>
        <w:pStyle w:val="ArticleScripture"/>
        <w:jc w:val="left"/>
      </w:pPr>
      <w:r>
        <w:rPr>
          <w:rFonts w:ascii="Times New Roman" w:hAnsi="Times New Roman" w:eastAsia="Times New Roman" w:cs="Times New Roman"/>
        </w:rPr>
        <w:t>Και ο Κύριος ο Θεός έπλασε τον άνθρωπο από το χώμα της γης και ενεφύσησε στους μυκτήρες αυτού πνοή ζωής· και ο άνθρωπος έγινε ψυχή ζώσα. Γένεσις 2:7.</w:t>
      </w:r>
    </w:p>
    <w:p>
      <w:pPr>
        <w:pStyle w:val="ArticleBody"/>
        <w:jc w:val="left"/>
      </w:pPr>
      <w:r>
        <w:rPr>
          <w:rFonts w:ascii="Times New Roman" w:hAnsi="Times New Roman" w:eastAsia="Times New Roman" w:cs="Times New Roman"/>
        </w:rPr>
        <w:t>Η διαδικασία δύο σταδίων με την οποία τα νεκρά ξηρά οστά επανέρχονται στη ζωή μνημονεύεται πρώτον κατά τη δημιουργία του Αδάμ, τονίζοντας έτσι ότι ο προφητικός Λόγος του Θεού είναι επίσης η δημιουργική Του δύναμη. Ο Θεός πρώτα «έπλασε» τον Αδάμ, και η πρώτη προφητεία του Ιεζεκιήλ συνήγαγε τα οστά και τα σώματα· έπειτα ο Θεός «ἐνεφύσησεν εἰς τοὺς μυκτῆρας αὐτοῦ πνοὴν ζωῆς, καὶ ἐγένετο ὁ ἄνθρωπος εἰς ψυχὴν ζῶσαν».</w:t>
      </w:r>
    </w:p>
    <w:p>
      <w:pPr>
        <w:pStyle w:val="ArticleBody"/>
        <w:jc w:val="left"/>
      </w:pPr>
      <w:r>
        <w:rPr>
          <w:rFonts w:ascii="Times New Roman" w:hAnsi="Times New Roman" w:eastAsia="Times New Roman" w:cs="Times New Roman"/>
        </w:rPr>
        <w:t>Η δεύτερη προφητεία του Ιεζεκιήλ απευθυνόταν «προς τον άνεμο», όχι προς τα οστά, διότι του ειπώθηκε να «είπῃ προς τον άνεμο», «Έλθε από τους τέσσερις ανέμους, πνεύμα, και εμφύσησον επί τους φονευμένους τούτους, διά να αναζήσωσι». Η δεύτερη προφητεία του Ιεζεκιήλ, η οποία ζωοποιεί τα νεκρά σώματα ώστε να καταστούν μέγα στράτευμα, απευθυνόταν όχι προς τα νεκρά σώματα, αλλά προς τον άνεμο. Ήταν προσταγή προς τον άνεμο να εμφυσήσει επί τα σώματα. Η πρώτη φορά που αναφέρεται η λέξη «πνοή» στον Λόγο του Θεού είναι κατά τη δημιουργία του Αδάμ, και εκεί ορίζεται ως η πνοή της ζωής· και εκείνο που εισάγει ζωή στα νεκρά σώματα προέρχεται από τους τέσσερις ανέμους.</w:t>
      </w:r>
    </w:p>
    <w:p>
      <w:pPr>
        <w:pStyle w:val="ArticleScripture"/>
        <w:jc w:val="left"/>
      </w:pPr>
      <w:r>
        <w:rPr>
          <w:rFonts w:ascii="Times New Roman" w:hAnsi="Times New Roman" w:eastAsia="Times New Roman" w:cs="Times New Roman"/>
        </w:rPr>
        <w:t>«Οι άγγελοι συγκρατούν τους τέσσερις ανέμους, που παριστάνονται ως ένα εξαγριωμένο άλογο το οποίο επιδιώκει να λυθεί και να ορμήσει πάνω στην επιφάνεια ολόκληρης της γης, φέροντας στον δρόμο του καταστροφή και θάνατο.</w:t>
      </w:r>
    </w:p>
    <w:p>
      <w:pPr>
        <w:pStyle w:val="ArticleScripture"/>
        <w:jc w:val="left"/>
      </w:pPr>
      <w:r>
        <w:rPr>
          <w:rFonts w:ascii="Times New Roman" w:hAnsi="Times New Roman" w:eastAsia="Times New Roman" w:cs="Times New Roman"/>
        </w:rPr>
        <w:t>«Θα κοιμόμαστε στο ίδιο το χείλος του αιώνιου κόσμου; Θα είμαστε νωθροί και ψυχροί και νεκροί; Ω, είθε να είχαμε στις εκκλησίες μας το Πνεύμα και την πνοή του Θεού εμφυσημένα στον λαό Του, ώστε να σταθούν στα πόδια τους και να ζήσουν.» Manuscript Releases, τόμος 20, 217.</w:t>
      </w:r>
    </w:p>
    <w:p>
      <w:pPr>
        <w:pStyle w:val="ArticleBody"/>
        <w:jc w:val="left"/>
      </w:pPr>
      <w:r>
        <w:rPr>
          <w:rFonts w:ascii="Times New Roman" w:hAnsi="Times New Roman" w:eastAsia="Times New Roman" w:cs="Times New Roman"/>
        </w:rPr>
        <w:t>Τα δύο ερωτήματα εδώ είναι: θα κοιμηθούμε και θα είμαστε νεκροί; …δύο όροι για την ίδια προφητική κατάσταση. Το μήνυμα των τεσσάρων ανέμων που συγκρατούνται από αγγέλους είναι το μήνυμα που κάνει την πνοή του Θεού να εισέλθει στους νεκρούς και τους κάνει να σηκωθούν και να ζήσουν. Το μήνυμα των τεσσάρων ανέμων είναι το μήνυμα του οργισμένου ίππου του Ισλάμ. Το μήνυμα των τεσσάρων ανέμων στο βιβλίο της Αποκάλυψης είναι το μήνυμα της σφράγισης. Το μήνυμα της σφράγισης της Αποκάλυψης, κεφάλαιο επτά, εδάφια ένα έως τρία, είναι το μήνυμα που προσδιορίζει ότι οι τέσσερις άνεμοι συγκρατούνται, έως ότου σφραγισθούν οι δούλοι του Θεού.</w:t>
      </w:r>
    </w:p>
    <w:p>
      <w:pPr>
        <w:pStyle w:val="ArticleScripture"/>
        <w:jc w:val="left"/>
      </w:pPr>
      <w:r>
        <w:rPr>
          <w:rFonts w:ascii="Times New Roman" w:hAnsi="Times New Roman" w:eastAsia="Times New Roman" w:cs="Times New Roman"/>
        </w:rPr>
        <w:t>Καὶ μετὰ ταῦτα εἶδον τέσσαρας ἀγγέλους ἑστῶτας ἐπὶ τὰς τέσσαρας γωνίας τῆς γῆς, κρατοῦντας τοὺς τέσσαρας ἀνέμους τῆς γῆς, ἵνα μὴ πνέῃ ἄνεμος ἐπὶ τῆς γῆς, μήτε ἐπὶ τῆς θαλάσσης, μήτε ἐπὶ παντὸς δένδρου. Καὶ εἶδον ἄλλον ἄγγελον ἀναβαίνοντα ἀπὸ ἀνατολῆς ἡλίου, ἔχοντα τὴν σφραγῖδα τοῦ ζῶντος Θεοῦ· καὶ ἔκραξεν μετὰ φωνῆς μεγάλης πρὸς τοὺς τέσσαρας ἀγγέλους, εἰς τοὺς ὁποίους ἐδόθη νὰ βλάψωσι τὴν γῆν καὶ τὴν θάλασσαν, λέγων· Μὴ βλάψητε τὴν γῆν, μήτε τὴν θάλασσαν, μήτε τὰ δένδρα, ἕως οὗ σφραγίσωμεν τοὺς δούλους τοῦ Θεοῦ ἡμῶν ἐπὶ τῶν μετώπων αὐτῶν. Ἀποκάλυψις 7:1–3.</w:t>
      </w:r>
    </w:p>
    <w:p>
      <w:pPr>
        <w:pStyle w:val="ArticleBody"/>
        <w:jc w:val="left"/>
      </w:pPr>
      <w:r>
        <w:rPr>
          <w:rFonts w:ascii="Times New Roman" w:hAnsi="Times New Roman" w:eastAsia="Times New Roman" w:cs="Times New Roman"/>
        </w:rPr>
        <w:t>Η δεύτερη προφητεία του Ιεζεκιήλ απευθυνόταν προς τον άνεμο, και η ζωή την οποία ο άνεμος μετέδωσε στα σώματα προήλθε από το μήνυμα των τεσσάρων ανέμων. Στα εδάφια οκτώ έως δέκα, στο τριακοστό έβδομο κεφάλαιο του Ιεζεκιήλ, οι λέξεις που αποδίδονται είτε ως «άνεμος» είτε ως «πνοή» είναι, σε κάθε εμφάνισή τους, η ίδια εβραϊκή λέξη. Ο Θεός ενεφύσησε στον Αδάμ την πνοή της ζωής, και στον Ιεζεκιήλ η πνοή της ζωής είναι το μήνυμα της σφραγίσεως των εκατόν σαράντα τεσσάρων χιλιάδων, το οποίο προέρχεται από τους τέσσερις ανέμους. Το μήνυμα αυτό μεταδίδει τη δημιουργική δύναμη του Θεού στα σώματα που έχουν συναχθεί στην κοιλάδα του θανάτου διά του πρώτου μηνύματος. Το μήνυμα των τεσσάρων ανέμων είναι το μήνυμα του Ισλάμ, το οποίο επιφέρει κρίση επί των Ηνωμένων Πολιτειών εξαιτίας του νόμου της Κυριακής. Είναι το μήνυμα της Κραυγής του Μεσονυκτίου.</w:t>
      </w:r>
    </w:p>
    <w:p>
      <w:pPr>
        <w:pStyle w:val="ArticleBody"/>
        <w:jc w:val="left"/>
      </w:pPr>
      <w:r>
        <w:rPr>
          <w:rFonts w:ascii="Times New Roman" w:hAnsi="Times New Roman" w:eastAsia="Times New Roman" w:cs="Times New Roman"/>
        </w:rPr>
        <w:t>Η κεκρυμμένη ιστορία των επτά βροντών αρχίζει με μία απογοήτευση, η οποία εγκαινιάζει τον χρόνο της καθυστέρησης. Στην Αποκάλυψη ένδεκα, όταν οι δύο προφήτες θανατώθηκαν στις 18 Ιουλίου 2020, άρχισε ο χρόνος της καθυστέρησης. Ο Ιεζεκιήλ ήταν μεταξύ των νεκρών όταν ο Κύριος ρώτησε τον Ιεζεκιήλ αν οι δύο μάρτυρες που είναι νεκροί στην οδό μπορούσαν να ζήσουν.</w:t>
      </w:r>
    </w:p>
    <w:p>
      <w:pPr>
        <w:pStyle w:val="ArticleScripture"/>
        <w:jc w:val="left"/>
      </w:pPr>
      <w:r>
        <w:rPr>
          <w:rFonts w:ascii="Times New Roman" w:hAnsi="Times New Roman" w:eastAsia="Times New Roman" w:cs="Times New Roman"/>
        </w:rPr>
        <w:t>Η χείρ του Κυρίου ήτο επ’ εμέ και με εξήγαγεν εν τω πνεύματι του Κυρίου και με έθεσεν εν μέσω της πεδιάδος, ήτις ήτο πλήρης οστέων· και με περιέφερεν κύκλω αυτών· και ιδού, ήσαν πάμπολλα επί του προσώπου της πεδιάδος· και ιδού, ήσαν κατάξηρα σφόδρα. Και είπε προς εμέ, Υιέ ανθρώπου, δύνανται τα οστά ταύτα να αναζήσωσι; Και απεκρίθην, Ω Κύριε Θεέ, συ εξεύρεις. Ιεζεκιήλ 37:1–3.</w:t>
      </w:r>
    </w:p>
    <w:p>
      <w:pPr>
        <w:pStyle w:val="ArticleBody"/>
        <w:jc w:val="left"/>
      </w:pPr>
      <w:r>
        <w:rPr>
          <w:rFonts w:ascii="Times New Roman" w:hAnsi="Times New Roman" w:eastAsia="Times New Roman" w:cs="Times New Roman"/>
        </w:rPr>
        <w:t>Στο έβδομο εδάφιο, όταν ο Ιεζεκιήλ εκφέρει την πρώτη από τις δύο προφητείες, το μήνυμα ήταν απλώς: «Ω ξηρά οστά, ακούσατε τον λόγον του Κυρίου». Ο Ιωάννης, στην Αποκάλυψη, καταγράφει: «μακάριοι όσοι ακούουν τους λόγους της προφητείας του βιβλίου τούτου». Ο Ιεζεκιήλ αντιπροσωπεύει τα νεκρά ξηρά οστά που είναι μακάριοι, ως εκείνοι που ακούν την εντολή του Ιεζεκιήλ να ακούσουν τον Λόγο του Κυρίου, και ο Λόγος Αυτού είναι Αλήθεια. Στο δεύτερο κεφάλαιο του Ιεζεκιήλ περιγράφεται η εμπειρία εκείνων που ακούν τον λόγο του Θεού.</w:t>
      </w:r>
    </w:p>
    <w:p>
      <w:pPr>
        <w:pStyle w:val="ArticleScripture"/>
        <w:jc w:val="left"/>
      </w:pPr>
      <w:r>
        <w:rPr>
          <w:rFonts w:ascii="Times New Roman" w:hAnsi="Times New Roman" w:eastAsia="Times New Roman" w:cs="Times New Roman"/>
        </w:rPr>
        <w:t>Καὶ εἶπέ μοι· Υἱὲ ἀνθρώπου, στῆθι ἐπὶ τοὺς πόδας σου, καὶ θέλω λαλῆσαι πρὸς σέ. Καὶ τὸ πνεῦμα εἰσῆλθεν εἰς ἐμὲ ὅτε ἐλάλησε πρὸς μέ, καὶ με ἔστησεν ἐπὶ τοὺς πόδας μου, καὶ ἤκουσα τὸν λαλούντα πρός με. Ιεζεκιήλ 2:1, 2.</w:t>
      </w:r>
    </w:p>
    <w:p>
      <w:pPr>
        <w:pStyle w:val="ArticleBody"/>
        <w:jc w:val="left"/>
      </w:pPr>
      <w:r>
        <w:rPr>
          <w:rFonts w:ascii="Times New Roman" w:hAnsi="Times New Roman" w:eastAsia="Times New Roman" w:cs="Times New Roman"/>
        </w:rPr>
        <w:t>Στην ενδέκατη Αποκάλυψη, όταν τα νεκρά σώματα ακούουν τον Λόγο του Κυρίου, ο Παράκλητος εισέρχεται μέσα τους και στέκονται στα πόδια τους. Είναι ο Παράκλητος που τα θέτει στα πόδια τους.</w:t>
      </w:r>
    </w:p>
    <w:p>
      <w:pPr>
        <w:pStyle w:val="ArticleScripture"/>
        <w:jc w:val="left"/>
      </w:pPr>
      <w:r>
        <w:rPr>
          <w:rFonts w:ascii="Times New Roman" w:hAnsi="Times New Roman" w:eastAsia="Times New Roman" w:cs="Times New Roman"/>
        </w:rPr>
        <w:t>Και μετά τρεις ημέρες και ήμισυ, πνεῦμα ζωῆς ἐκ τοῦ Θεοῦ εἰσῆλθεν εἰς αὐτούς, καὶ ἐστάθησαν ἐπὶ τοὺς πόδας αὐτῶν· καὶ φόβος μέγας ἐπέπεσεν ἐπὶ τοὺς θεωροῦντας αὐτούς. Αποκάλυψις 11:11.</w:t>
      </w:r>
    </w:p>
    <w:p>
      <w:pPr>
        <w:pStyle w:val="ArticleBody"/>
        <w:jc w:val="left"/>
      </w:pPr>
      <w:r>
        <w:rPr>
          <w:rFonts w:ascii="Times New Roman" w:hAnsi="Times New Roman" w:eastAsia="Times New Roman" w:cs="Times New Roman"/>
        </w:rPr>
        <w:t>Η ανόρθωση των νεκρών είναι το πρώτο στάδιο, σε μια διαδικασία δύο σταδίων που τους ανυψώνει από τους τάφους τους ώστε να γίνουν το λάβαρο που υψώνεται κατά την κρίση του νόμου της Κυριακής. Όταν στέκονται στο ενδέκατο κεφάλαιο, «μέγας φόβος» επιπίπτει επί εκείνους που τους βλέπουν.</w:t>
      </w:r>
    </w:p>
    <w:p>
      <w:pPr>
        <w:pStyle w:val="ArticleScripture"/>
        <w:jc w:val="left"/>
      </w:pPr>
      <w:r>
        <w:rPr>
          <w:rFonts w:ascii="Times New Roman" w:hAnsi="Times New Roman" w:eastAsia="Times New Roman" w:cs="Times New Roman"/>
        </w:rPr>
        <w:t>Καὶ θέλει διαβῆ εἰς τὸ ὀχύρωμά του ἀπὸ φόβου, καὶ οἱ ἄρχοντές του θέλουσι φοβηθῆ ἐξ αἰτίας τοῦ λαβάρου, λέγει Κύριος, τοῦ ὁποίου τὸ πῦρ εἶναι ἐν Σιὼν καὶ ἡ κάμινος αὐτοῦ ἐν Ἱερουσαλήμ. Ἠσαΐας 31:9.</w:t>
      </w:r>
    </w:p>
    <w:p>
      <w:pPr>
        <w:pStyle w:val="ArticleBody"/>
        <w:jc w:val="left"/>
      </w:pPr>
      <w:r>
        <w:rPr>
          <w:rFonts w:ascii="Times New Roman" w:hAnsi="Times New Roman" w:eastAsia="Times New Roman" w:cs="Times New Roman"/>
        </w:rPr>
        <w:t>Το μήνυμα της Κραυγής του Μεσονυκτίου στην ιστορία των Μιλλεριτών ήταν το δεύτερο μέρος του μηνύματος του δευτέρου αγγέλου. Το μήνυμα του δευτέρου αγγέλου προκάλεσε έναν διαχωρισμό των Μιλλεριτών από τις εκκλησίες που τότε ταυτοποιήθηκαν ως οι θυγατέρες της Βαβυλώνος, και οι πιστοί εκλήθησαν να εξέλθουν, ώστε να έλθουν και να σταθούν μαζί με τους Μιλλερίτες. Ένα «σώμα» πιστών σχηματίσθηκε διά του μηνύματος εκείνου, και έπειτα το δεύτερο βήμα ήταν το μήνυμα της Κραυγής του Μεσονυκτίου, το οποίο ενώθηκε με το δεύτερο μήνυμα και του προσέθεσε δύναμη. Τότε οι Μιλλερίτες έγιναν ένα ισχυρό στράτευμα που μετέφερε το μήνυμα σαν παλιρροϊκό κύμα σε όλη τη χώρα. Αυτή η διαδικασία δύο βημάτων είναι οι δύο φωνές της Αποκαλύψεως δεκαοκτώ, και είναι η ταυτόσημη διαδικασία της αναστάσεως των νεκρών ξηρών οστών στον Ιεζεκιήλ, οι οποίοι εφονεύθησαν στην οδό της Αποκαλύψεως ένδεκα.</w:t>
      </w:r>
    </w:p>
    <w:p>
      <w:pPr>
        <w:pStyle w:val="ArticleScripture"/>
        <w:jc w:val="left"/>
      </w:pPr>
      <w:r>
        <w:rPr>
          <w:rFonts w:ascii="Times New Roman" w:hAnsi="Times New Roman" w:eastAsia="Times New Roman" w:cs="Times New Roman"/>
        </w:rPr>
        <w:t>«Άγγελοι εστάλησαν να συνδράμουν τον ισχυρό άγγελο από τον ουρανό, και άκουσα φωνές που έμοιαζαν να αντηχούν παντού: Εξέλθετε εξ αυτής, λαέ μου, διά να μη συμμετάσχετε εις τας αμαρτίας αυτής και διά να μη λάβετε εκ των πληγών αυτής· διότι αι αμαρτίαι αυτής έφθασαν έως του ουρανού, και ο Θεός ενεθυμήθη τας ανομίας αυτής. Το μήνυμα τούτο εφαίνετο να αποτελεί προσθήκη εις το τρίτον μήνυμα και να ενώνεται με αυτό, καθώς η κραυγή του μεσονυκτίου ενώθηκε με το μήνυμα του δευτέρου αγγέλου το 1844.» Spiritual Gifts, τόμος 1, 195, 196.</w:t>
      </w:r>
    </w:p>
    <w:p>
      <w:pPr>
        <w:pStyle w:val="ArticleBody"/>
        <w:jc w:val="left"/>
      </w:pPr>
      <w:r>
        <w:rPr>
          <w:rFonts w:ascii="Times New Roman" w:hAnsi="Times New Roman" w:eastAsia="Times New Roman" w:cs="Times New Roman"/>
        </w:rPr>
        <w:t>Το πρώτο ορόσημο στην κρυμμένη ιστορία των επτά βροντών είναι η απογοήτευση που εγκαινιάζει τον χρόνο της καθυστερήσεως. Ο χρόνος της καθυστερήσεως είναι μια χρονική περίοδος που παριστάνεται ως τρεισήμισι ημέρες, οι οποίες αποτελούν σύμβολο της ερήμου. Στο τέλος των σαράντα ετών περιπλανήσεως στην έρημο, ο Ιησούς του Ναυή οδήγησε ένα ισχυρό στράτευμα στη Γη της Επαγγελίας. Στο τέλος των τρεισήμισι ημερών, ο Ιεζεκιήλ μεταφέρεται στην κοιλάδα του θανάτου και λαμβάνει εντολή να προστάξει τα νεκρά σώματα να «ακούσουν τον λόγο του Κυρίου». Ο Ιεζεκιήλ είναι «φωνή» βοώντος εν τη ερήμω. Η εντολή να ακούσουν τον Λόγο του Κυρίου συναρμολογεί τα μέλη του σώματος, αλλά δεν έχουν ακόμη ζωή, δεν είναι ακόμη στράτευμα, δεν είναι ακόμη σφραγισμένοι. Ο «λόγος του Κυρίου» που λαλείται από τον Ιεζεκιήλ στο δεύτερο κεφάλαιο προσδιορίζει ότι, όταν ο Παράκλητος φθάνει, ο λαός του Θεού στέκεται όρθιος, ενώ συγχρόνως ακούει τον Λόγο του Κυρίου. Ο Χριστός υποσχέθηκε ότι θα έστελνε τον Παράκλητο τρεισήμισι ημέρες αφού φονεύθηκαν στον δρόμο.</w:t>
      </w:r>
    </w:p>
    <w:p>
      <w:pPr>
        <w:pStyle w:val="ArticleBody"/>
        <w:jc w:val="left"/>
      </w:pPr>
      <w:r>
        <w:rPr>
          <w:rFonts w:ascii="Times New Roman" w:hAnsi="Times New Roman" w:eastAsia="Times New Roman" w:cs="Times New Roman"/>
        </w:rPr>
        <w:t>Μόλις σταθούν όρθια, στα σώματα «που δεν είναι ακόμη ζωντανά» πρόκειται να δοθεί μία δεύτερη προφητεία. Η «φωνή βοώντος εν τη ερήμω» στον Ησαΐα ρωτά ποια είναι η προφητεία που καλείται να βοήσει; Το «μήνυμα» που τόσο ο Ιεζεκιήλ όσο και η «φωνή» του Ησαΐα σαράντα διατάσσονται να παρουσιάσουν, είναι το μήνυμα του Ισλάμ. Όταν εκείνη η προφητεία παραδοθεί, ο «Αδάμ» έρχεται στη ζωή ως ισχυρό στράτευμα. Οι δύο ζώντες μάρτυρες τότε διακηρύσσουν το μήνυμα της κρίσεως του Ισλάμ επί των Ηνωμένων Πολιτειών, εξαιτίας της ψηφίσεως του προσεχώς ερχομένου νόμου της Κυριακής. Η κρίση του νόμου της Κυριακής είναι το τρίτο waymark της κρυμμένης ιστορίας των επτά βροντών. Όταν αυτή εκπληρωθεί, το στράτευμα υψώνεται ως σημαία προς τον ουρανό και παριστάνεται στην Αποκάλυψη δεκατέσσερα.</w:t>
      </w:r>
    </w:p>
    <w:p>
      <w:pPr>
        <w:pStyle w:val="ArticleScripture"/>
        <w:jc w:val="left"/>
      </w:pPr>
      <w:r>
        <w:rPr>
          <w:rFonts w:ascii="Times New Roman" w:hAnsi="Times New Roman" w:eastAsia="Times New Roman" w:cs="Times New Roman"/>
        </w:rPr>
        <w:t>«Έχω μια εμπειρία στα μηνύματα του πρώτου, του δευτέρου και του τρίτου αγγέλου. Οι άγγελοι παριστάνονται να πετούν στο μεσουράνημα, διακηρύττοντας στον κόσμο ένα μήνυμα προειδοποιήσεως και έχοντας άμεση σχέση με τον λαό που ζει στις έσχατες ημέρες της ιστορίας της γης αυτής. Κανείς δεν ακούει τη φωνή αυτών των αγγέλων, διότι αποτελούν σύμβολο που παριστάνει τον λαό του Θεού, ο οποίος εργάζεται σε αρμονία με το σύμπαν του ουρανού. Άνδρες και γυναίκες, φωτισμένοι από το Πνεύμα του Θεού και αγιασμένοι διά της αληθείας, διακηρύττουν τα τρία μηνύματα κατά τη σειρά τους.» Selected Messages, βιβλίο 2, 387.</w:t>
      </w:r>
    </w:p>
    <w:p>
      <w:pPr>
        <w:pStyle w:val="ArticleBody"/>
        <w:jc w:val="left"/>
      </w:pPr>
      <w:r>
        <w:rPr>
          <w:rFonts w:ascii="Times New Roman" w:hAnsi="Times New Roman" w:eastAsia="Times New Roman" w:cs="Times New Roman"/>
        </w:rPr>
        <w:t>Το λάβαρον που υψώνεται είναι ο τρίτος άγγελος, ο οποίος πετά στο μέσον του ουρανού, προειδοποιώντας την ανθρωπότητα να μη δεχθεί το χάραγμα του θηρίου. Το ισχυρό στράτευμα εξακολουθεί να παρουσιάζει αυτό το μήνυμα στον κόσμο, έως ότου εγερθεί ο Μιχαήλ και λήξει η περίοδος δοκιμασίας του ανθρώπου.</w:t>
      </w:r>
    </w:p>
    <w:p>
      <w:pPr>
        <w:pStyle w:val="ArticleBody"/>
        <w:jc w:val="left"/>
      </w:pPr>
      <w:r>
        <w:rPr>
          <w:rFonts w:ascii="Times New Roman" w:hAnsi="Times New Roman" w:eastAsia="Times New Roman" w:cs="Times New Roman"/>
        </w:rPr>
        <w:t>Θα συνεχίσουμε αυτές τις σκέψεις στο επόμενο άρθρο.</w:t>
      </w:r>
    </w:p>
    <w:p>
      <w:pPr>
        <w:pStyle w:val="ArticleScripture"/>
        <w:jc w:val="left"/>
      </w:pPr>
      <w:r>
        <w:rPr>
          <w:rFonts w:ascii="Times New Roman" w:hAnsi="Times New Roman" w:eastAsia="Times New Roman" w:cs="Times New Roman"/>
        </w:rPr>
        <w:t>Καὶ ἐν τῷ μέσῳ τῆς νυκτὸς ἠκούσθη κραυγή· Ἰδοὺ, ὁ νυμφίος ἔρχεται· ἐξέλθετε εἰς συνάντησιν αὐτοῦ. Ματθαῖος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Πέντε</dc:title>
  <dc:subject>Ησαΐας Σαράντα: Παρηγορεῖτε, Παρηγορεῖτε τὸν λαόν μου</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