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Η Αποκάλυψη του Ιησού Χριστού - Αριθμός Δέκα</w:t>
      </w:r>
    </w:p>
    <w:p>
      <w:pPr>
        <w:pStyle w:val="ArticleSubtitle"/>
        <w:jc w:val="left"/>
      </w:pPr>
      <w:r>
        <w:rPr>
          <w:rFonts w:ascii="Arial" w:hAnsi="Arial" w:eastAsia="Arial" w:cs="Arial"/>
        </w:rPr>
        <w:t>Ο Πόλεμος στον Ουρανό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2023-11-03</w:t>
      </w:r>
    </w:p>
    <w:p>
      <w:pPr>
        <w:pStyle w:val="ArticleBody"/>
        <w:jc w:val="left"/>
      </w:pPr>
      <w:r>
        <w:rPr>
          <w:rFonts w:ascii="Times New Roman" w:hAnsi="Times New Roman" w:eastAsia="Times New Roman" w:cs="Times New Roman"/>
        </w:rPr>
        <w:t>Η μεγάλη διαμάχη μεταξύ του Χριστού και του Εωσφόρου (του Φωτοφόρου) άρχισε στον ουρανό, και ο Θεός επέτρεψε έναν χρόνο δοκιμασίας. Όταν ο Εωσφόρος διέδωσε την ανταρσία του, επετράπη ένα χρονικό διάστημα, ώστε να φανερωθεί ο καρπός της ανταρσίας του Φωτοφόρου. Όταν ο Θεός έκρινε ότι η περίοδος της δοκιμασίας είχε λήξει, το όνομα του Εωσφόρου μεταβλήθηκε από Εωσφόρος ο Φωτοφόρος σε Σατανάς, ο Αντίδικος. Για τον Σατανά και τους αγγέλους που είχαν ενωθεί με την ανταρσία του, η περίοδος της δοκιμασίας είχε λήξει, και εκβλήθηκαν από τον ουρανό και καταδικάστηκαν σε αιώνιο πυρ.</w:t>
      </w:r>
    </w:p>
    <w:p>
      <w:pPr>
        <w:pStyle w:val="ArticleScripture"/>
        <w:jc w:val="left"/>
      </w:pPr>
      <w:r>
        <w:rPr>
          <w:rFonts w:ascii="Times New Roman" w:hAnsi="Times New Roman" w:eastAsia="Times New Roman" w:cs="Times New Roman"/>
        </w:rPr>
        <w:t>Τότε θέλει ειπεί και προς τους εξ αριστερών, Υπάγετε απ’ εμού, οι κατηραμένοι, εις το πυρ το αιώνιον, το ητοιμασμένον διά τον διάβολον και τους αγγέλους αυτού. Ματθαίος 25:41.</w:t>
      </w:r>
    </w:p>
    <w:p>
      <w:pPr>
        <w:pStyle w:val="ArticleBody"/>
        <w:jc w:val="left"/>
      </w:pPr>
      <w:r>
        <w:rPr>
          <w:rFonts w:ascii="Times New Roman" w:hAnsi="Times New Roman" w:eastAsia="Times New Roman" w:cs="Times New Roman"/>
        </w:rPr>
        <w:t>Η μεγάλη διαμάχη μεταξύ του Χριστού και του Σατανά έφθασε κατόπιν στον Κήπο της Εδέμ, και για μία ακόμη φορά ο Θεός περιέλαβε χρόνο δοκιμασίας. Όταν ο Σατανάς κατηγόρησε τον Θεό ότι ψεύδεται σχετικά με τον θάνατο και τον καρπό του δένδρου, και παρέσυρε την Εύα να συμμετάσχει στην ανταρσία του, επετράπη και πάλι ένα χρονικό διάστημα, ώστε οι καρποί της ανταρσίας του Σατανά να φανερωθούν επάνω στη γη, όπως είχαν φανερωθεί στον ουρανό. Εκεί ο Σατανάς έλαβε και την πρόσθετη ονομασία Διάβολος, που σημαίνει «ο Κατήγορος». Όταν λήξει ο χρόνος δοκιμασίας (για τους υιούς του Αδάμ που έχουν συμμετάσχει στην ανταρσία του Σατανά), οι υιοί εκείνοι του Αδάμ θα καταδικασθούν σε αιώνιο πυρ.</w:t>
      </w:r>
    </w:p>
    <w:p>
      <w:pPr>
        <w:pStyle w:val="ArticleScripture"/>
        <w:jc w:val="left"/>
      </w:pPr>
      <w:r>
        <w:rPr>
          <w:rFonts w:ascii="Times New Roman" w:hAnsi="Times New Roman" w:eastAsia="Times New Roman" w:cs="Times New Roman"/>
        </w:rPr>
        <w:t>Καὶ ἐγένετο πόλεμος ἐν τῷ οὐρανῷ· ὁ Μιχαὴλ καὶ οἱ ἄγγελοι αὐτοῦ ἐπολέμησαν μετὰ τοῦ δράκοντος· καὶ ὁ δράκων ἐπολέμησε καὶ οἱ ἄγγελοι αὐτοῦ, καὶ οὐκ ἴσχυσαν· οὐδὲ εὑρέθη πλέον ὁ τόπος αὐτῶν ἐν τῷ οὐρανῷ. Καὶ ἐβλήθη ὁ δράκων ὁ μέγας, ὁ ὄφις ὁ ἀρχαῖος, ὁ καλούμενος Διάβολος καὶ ὁ Σατανᾶς, ὁ πλανῶν τὴν οἰκουμένην ὅλην· ἐβλήθη εἰς τὴν γῆν, καὶ οἱ ἄγγελοι αὐτοῦ μετ’ αὐτοῦ ἐβλήθησαν. Ἀποκάλυψις 12:7–9.</w:t>
      </w:r>
    </w:p>
    <w:p>
      <w:pPr>
        <w:pStyle w:val="ArticleBody"/>
        <w:jc w:val="left"/>
      </w:pPr>
      <w:r>
        <w:rPr>
          <w:rFonts w:ascii="Times New Roman" w:hAnsi="Times New Roman" w:eastAsia="Times New Roman" w:cs="Times New Roman"/>
        </w:rPr>
        <w:t>Ο πόλεμος στον ουρανό κατά την αρχή της μεγάλης διαμάχης απεικονίζει τον πόλεμο στο τέλος της μεγάλης διαμάχης, διότι το Άλφα και το Ωμέγα πάντοτε απεικονίζουν το τέλος ενός πράγματος μαζί με την αρχή του. Η περιγραφή του πολέμου που έλαβε χώρα στον ουρανό εισάγεται με ένα μεγάλο σημείο στον ουρανό.</w:t>
      </w:r>
    </w:p>
    <w:p>
      <w:pPr>
        <w:pStyle w:val="ArticleScripture"/>
        <w:jc w:val="left"/>
      </w:pPr>
      <w:r>
        <w:rPr>
          <w:rFonts w:ascii="Times New Roman" w:hAnsi="Times New Roman" w:eastAsia="Times New Roman" w:cs="Times New Roman"/>
        </w:rPr>
        <w:t>Και φάνηκε μέγα σημείο στον ουρανό· γυναίκα περιβεβλημένη τον ήλιο, και η σελήνη κάτω από τα πόδια της, και επάνω στο κεφάλι της στέφανος από δώδεκα αστέρια· και ενώ ήταν έγκυος, έκραζε, ωδινώντας και βασανιζόμενη για να γεννήσει. Αποκάλυψη 12:1, 2.</w:t>
      </w:r>
    </w:p>
    <w:p>
      <w:pPr>
        <w:pStyle w:val="ArticleBody"/>
        <w:jc w:val="left"/>
      </w:pPr>
      <w:r>
        <w:rPr>
          <w:rFonts w:ascii="Times New Roman" w:hAnsi="Times New Roman" w:eastAsia="Times New Roman" w:cs="Times New Roman"/>
        </w:rPr>
        <w:t>Όταν λάβει χώρα η τελική σύγκρουση της μεγάλης διαμάχης μεταξύ του Χριστού και του Σατανά, ενώ ο καιρός της δοκιμασίας εξακολουθεί ακόμη να ισχύει, το πεδίο της μάχης παριστάνεται στην Αποκάλυψη του Ιησού Χριστού ως ευρισκόμενο στον ουρανό. Αυτή η αλήθεια αποσφραγίζεται τώρα. Ο απόστολος Παύλος ομιλεί περί τριών ουρανών.</w:t>
      </w:r>
    </w:p>
    <w:p>
      <w:pPr>
        <w:pStyle w:val="ArticleScripture"/>
        <w:jc w:val="left"/>
      </w:pPr>
      <w:r>
        <w:rPr>
          <w:rFonts w:ascii="Times New Roman" w:hAnsi="Times New Roman" w:eastAsia="Times New Roman" w:cs="Times New Roman"/>
        </w:rPr>
        <w:t>«Στα πρώτα χρόνια της χριστιανικής του πείρας, στον απόστολο Παύλο δόθηκαν ιδιαίτερες ευκαιρίες να γνωρίσει το θέλημα του Θεού σχετικά με τους ακολούθους του Ιησού. Αρπάχθηκε “έως τρίτου ουρανού”, “εις τον παράδεισον, και ήκουσεν ανεκλάλητους λόγους, τους οποίους δεν συγχωρείται εις άνθρωπον να λαλήση”. Ο ίδιος αναγνώρισε ότι του είχαν δοθεί από τον Κύριο πολλές “οπτασίες και αποκαλύψεις”. Η κατανόησή του των αρχών της ευαγγελικής αλήθειας ήταν ίση με εκείνη “των υπερλίαν αποστόλων”. 2 Corinthians 12:2, 4, 1, 11. Είχε σαφή και πλήρη αντίληψη “του πλάτους και μήκους και βάθους και ύψους” της “αγάπης του Χριστού, της υπερβαίνουσας πάσαν γνώσιν”. Ephesians 3:18, 19». Πράξεις των Αποστόλων, 469.</w:t>
      </w:r>
    </w:p>
    <w:p>
      <w:pPr>
        <w:pStyle w:val="ArticleBody"/>
        <w:jc w:val="left"/>
      </w:pPr>
      <w:r>
        <w:rPr>
          <w:rFonts w:ascii="Times New Roman" w:hAnsi="Times New Roman" w:eastAsia="Times New Roman" w:cs="Times New Roman"/>
        </w:rPr>
        <w:t>Ο πόλεμος κατά την αρχή της μεγάλης διαμάχης άρχισε στον τρίτο ουρανό, και ο πόλεμος κατά το τέλος της μεγάλης διαμάχης τελειώνει στον πρώτο ουρανό. Υπάρχουν τρεις ουρανοί, εκ των οποίων ο πρώτος είναι ο ουρανός που αντιπροσωπεύει την ατμόσφαιρα του πλανήτη γη. Ο δεύτερος ουρανός είναι ο ήλιος, η σελήνη και τα άστρα. Ο τρίτος ουρανός είναι αυτό που η Αδελφή White αποκάλεσε «παράδεισο», και αντιπροσωπεύει τον τόπο του θρόνου του Θεού. Μέσα στην ίδια την παρουσία του κέντρου διοικήσεως του Θεού, ο Φωτοφόρος, ο Εωσφόρος, άρχισε την επανάστασή του.</w:t>
      </w:r>
    </w:p>
    <w:p>
      <w:pPr>
        <w:pStyle w:val="ArticleBody"/>
        <w:jc w:val="left"/>
      </w:pPr>
      <w:r>
        <w:rPr>
          <w:rFonts w:ascii="Times New Roman" w:hAnsi="Times New Roman" w:eastAsia="Times New Roman" w:cs="Times New Roman"/>
        </w:rPr>
        <w:t>Ο τρίτος ουρανός είναι ο τόπος στον οποίο έχουν μεταφερθεί σε όραμα ορισμένοι προφήτες, συμπεριλαμβανομένης της Αδελφής White. Όταν ο Παύλος βρισκόταν εκεί, του παρουσιάσθηκε η ιστορία της αφυπνίσεως των νεκρών ξηρών οστών που είχαν φονευθεί στην πλατεία στις 18 Ιουλίου 2020, καθώς και τα γεγονότα που ακολούθησαν με τη γέννηση των εκατόν σαράντα τεσσάρων χιλιάδων. Στον Παύλο απαγορεύθηκε να κοινοποιήσει εκείνη την ιστορία, διότι η ιστορία αυτή παριστάνετο ως ιστορία την οποία δεν ήταν νόμιμο να «λαλήσει». Ο Παύλος πέθανε λίγο περισσότερο από τριάντα έτη πριν ο Ιωάννης ο Αποκαλυπτής λάβει το όραμα της Αποκαλύψεως του Ιησού Χριστού. Ο Ιωάννης, όπως και ο Παύλος, άκουσε ό,τι «ελάλησαν» οι επτά βροντές, και και σε αυτόν ειπώθηκε να μη γράψει ό,τι «ελάλησαν». Εκείνο που οι επτά βροντές «ελάλησαν» επρόκειτο να παραμείνει σφραγισμένο έως το τέλος των τρεισήμισι συμβολικών ημερών κατά τις οποίες οι δύο μάρτυρες είχαν παραμείνει νεκροί στην πλατεία.</w:t>
      </w:r>
    </w:p>
    <w:p>
      <w:pPr>
        <w:pStyle w:val="ArticleScripture"/>
        <w:jc w:val="left"/>
      </w:pPr>
      <w:r>
        <w:rPr>
          <w:rFonts w:ascii="Times New Roman" w:hAnsi="Times New Roman" w:eastAsia="Times New Roman" w:cs="Times New Roman"/>
        </w:rPr>
        <w:t>Και όταν οι επτά βροντές ελάλησαν με τις φωνές τους, εγώ ήμουν έτοιμος να γράψω· και ήκουσα φωνή από τον ουρανό να μου λέγει: Σφράγισον εκείνα τα οποία ελάλησαν οι επτά βροντές, και μη τα γράψεις. Αποκάλυψις 10:4.</w:t>
      </w:r>
    </w:p>
    <w:p>
      <w:pPr>
        <w:pStyle w:val="ArticleBody"/>
        <w:jc w:val="left"/>
      </w:pPr>
      <w:r>
        <w:rPr>
          <w:rFonts w:ascii="Times New Roman" w:hAnsi="Times New Roman" w:eastAsia="Times New Roman" w:cs="Times New Roman"/>
        </w:rPr>
        <w:t>Όλοι οι προφήτες μαρτυρούν περί των «εσχάτων ημερών» της ανακριτικής κρίσεως, και εκείνες οι «έσχατες ημέρες» άρχισαν συγκεκριμένα στις 11 Σεπτεμβρίου 2001, και έχουν πλέον φθάσει στο σημείο όπου αρχίζει η σφράγιση. Η σφράγιση αρχίζει με τη λήξη των τρεισήμισι συμβολικών ημερών κατά τις οποίες οι δύο θανατωμένοι μάρτυρες κείτονταν στην οδό. Όλοι οι προφήτες συμφωνούν μεταξύ τους. Ο Παύλος είδε το πεδίο της μάχης του τελευταίου πολέμου της δοκιμαστικής περιόδου, ο οποίος λαμβάνει χώρα στον πρώτο ουρανό. Το πεδίο της μάχης του τελευταίου πολέμου της δοκιμαστικής περιόδου, που λαμβάνει χώρα εντός του πρώτου ουρανού, παραλληλίζεται με το πεδίο της μάχης του πρώτου πολέμου της δοκιμαστικής περιόδου, ο οποίος έλαβε χώρα στον τρίτο ουρανό. Ίσως να φαίνεται περιττό να προσδιορισθούν τα πεδία των μαχών ως μάχες του πολέμου της δοκιμαστικής περιόδου, αλλά ο Σατανάς, ο οποίος ήταν ο αντίπαλος του Χριστού στην πρώτη μάχη και είναι ο αντίπαλος των εκατόν σαράντα τεσσάρων χιλιάδων στην τελευταία μάχη, γνωρίζει ότι ο χρόνος του είναι σύντομος. Γνωρίζει ότι πρόκειται για μάχη τοποθετημένη εντός του πεδίου του χρόνου της δοκιμαστικής περιόδου. Το γνωρίζουμε εμείς;</w:t>
      </w:r>
    </w:p>
    <w:p>
      <w:pPr>
        <w:pStyle w:val="ArticleBody"/>
        <w:jc w:val="left"/>
      </w:pPr>
      <w:r>
        <w:rPr>
          <w:rFonts w:ascii="Times New Roman" w:hAnsi="Times New Roman" w:eastAsia="Times New Roman" w:cs="Times New Roman"/>
        </w:rPr>
        <w:t>Το 1840, ο ισχυρός άγγελος κατέβηκε και ενδυνάμωσε το μήνυμα του πρώτου αγγέλου. Οι Προτεστάντες εκείνης της γενεάς δοκιμάσθηκαν τότε, και κατέληξαν να φέρουν επάνω τους ένα όνομα ανταρσίας, καθώς χαρακτηρίσθηκαν θυγατέρες της Βαβυλώνος. Και το όνομα του Εωσφόρου επίσης μεταβλήθηκε κατά τον καιρό της δοκιμαστικής του εξέτασης. Ο ισχυρός άγγελος που κατέβηκε το 1840 προεικόνιζε τον ισχυρό άγγελο της Αποκαλύψεως δεκαοκτώ, ο οποίος κατέβηκε στις 11 Σεπτεμβρίου 2001. Η ανακριτική κρίση δεν είχε ακόμη αρχίσει το 1840, διότι απείχε ακόμη τέσσερα έτη στο μέλλον· όμως οι Προτεστάντες παρείχαν και πάλι μία προφητική αναπαράσταση της κρίσεως των ζώντων, διότι όταν ο άγγελος κατέβηκε το 1840, άρχισε ο καιρός της δοκιμαστικής τους εξέτασης. Όταν ο άγγελος της Αποκαλύψεως δεκαοκτώ κατέβηκε το 2001, η κρίση στον ουρανό μεταβλήθηκε από την κρίση των νεκρών στην κρίση των ζώντων.</w:t>
      </w:r>
    </w:p>
    <w:p>
      <w:pPr>
        <w:pStyle w:val="ArticleBody"/>
        <w:jc w:val="left"/>
      </w:pPr>
      <w:r>
        <w:rPr>
          <w:rFonts w:ascii="Times New Roman" w:hAnsi="Times New Roman" w:eastAsia="Times New Roman" w:cs="Times New Roman"/>
        </w:rPr>
        <w:t>Στις 18 Ιουλίου 2020 έφθασε η πρώτη απογοήτευση για το κίνημα του τρίτου αγγέλου, η οποία προτυπώνεται από την πρώτη απογοήτευση του κινήματος του πρώτου αγγέλου. Στο κίνημα της αρχής, η διαδικασία της δοκιμασίας των Προτεσταντών ολοκληρώθηκε στο ορόσημο της πρώτης απογοήτευσης, και κατόπιν άρχισε η δοκιμασία του πρώτου κινήματος. Στις 18 Ιουλίου 2020, η διαδικασία της κρίσεως προχώρησε ένα ακόμη βήμα, διότι το μήνυμα που επρόκειτο να φθάσει στο τέλος της ερήμου των τρεισήμισι ημερών δεν θα ήταν μόνο η τέλεια και τελική εκπλήρωση του μηνύματος της Κραυγής του Μεσονυκτίου, αλλά θα σημείωνε επίσης προφητικώς την έλευση της σφραγίσεως των εκατόν σαράντα τεσσάρων χιλιάδων.</w:t>
      </w:r>
    </w:p>
    <w:p>
      <w:pPr>
        <w:pStyle w:val="ArticleScripture"/>
        <w:jc w:val="left"/>
      </w:pPr>
      <w:r>
        <w:rPr>
          <w:rFonts w:ascii="Times New Roman" w:hAnsi="Times New Roman" w:eastAsia="Times New Roman" w:cs="Times New Roman"/>
        </w:rPr>
        <w:t>Και η δόξα του Θεού του Ισραήλ ανήλθε από το χερουβίμ, επάνω στο οποίο ήταν, προς το κατώφλι του οίκου. Και εκάλεσε τον άνθρωπο τον ενδεδυμένον λινά, ο οποίος είχε στη ζώνη του το καλαμάρι του γραμματέως· και ο Κύριος είπε προς αυτόν: Διέλθε δια μέσου της πόλεως, δια μέσου της Ιερουσαλήμ, και βάλε σημείο επί των μετώπων των ανθρώπων που στενάζουν και βοούν εξαιτίας όλων των βδελυγμάτων που γίνονται εν τω μέσω αυτής. Ιεζεκιήλ 9:3, 4.</w:t>
      </w:r>
    </w:p>
    <w:p>
      <w:pPr>
        <w:pStyle w:val="ArticleBody"/>
        <w:jc w:val="left"/>
      </w:pPr>
      <w:r>
        <w:rPr>
          <w:rFonts w:ascii="Times New Roman" w:hAnsi="Times New Roman" w:eastAsia="Times New Roman" w:cs="Times New Roman"/>
        </w:rPr>
        <w:t>Η διαδικασία της σφράγισης των εκατόν σαράντα τεσσάρων χιλιάδων άρχισε κατά τη γέννησή τους, η οποία ήταν επίσης και η ανάστασή τους. Το μήνυμα των τεσσάρων ανέμων επαναφέρει στη ζωή τα νεκρά ξηρά οστά, και το μήνυμα των τεσσάρων ανέμων είναι το μήνυμα της σφράγισης των εκατόν σαράντα τεσσάρων χιλιάδων. Ο Παύλος και ο Ιωάννης αμφότεροι είδαν και άκουσαν ακριβώς την ίδια ιστορία που τώρα ζούμε, την ιστορία «την οποία πολλοί προφήτες και δίκαιοι άνδρες επεθύμησαν να ιδούν». Την ιστορία της ισχυρής κινήσεως του τρίτου αγγέλου, η οποία προτυπώθηκε από την ισχυρή κίνηση του πρώτου αγγέλου.</w:t>
      </w:r>
    </w:p>
    <w:p>
      <w:pPr>
        <w:pStyle w:val="ArticleScripture"/>
        <w:jc w:val="left"/>
      </w:pPr>
      <w:r>
        <w:rPr>
          <w:rFonts w:ascii="Times New Roman" w:hAnsi="Times New Roman" w:eastAsia="Times New Roman" w:cs="Times New Roman"/>
        </w:rPr>
        <w:t>«Όλα τα μηνύματα που δόθηκαν από το 1840 έως το 1844 πρέπει να καταστούν ισχυρά και επίκαιρα τώρα, διότι υπάρχουν πολλοί άνθρωποι που έχουν χάσει τον προσανατολισμό τους. Τα μηνύματα πρέπει να απευθυνθούν σε όλες τις εκκλησίες. »</w:t>
      </w:r>
    </w:p>
    <w:p>
      <w:pPr>
        <w:pStyle w:val="ArticleScripture"/>
        <w:jc w:val="left"/>
      </w:pPr>
      <w:r>
        <w:rPr>
          <w:rFonts w:ascii="Times New Roman" w:hAnsi="Times New Roman" w:eastAsia="Times New Roman" w:cs="Times New Roman"/>
        </w:rPr>
        <w:t>Ο Χριστός είπε: «Μακάριοι είναι οι οφθαλμοί σας, διότι βλέπουν· και τα ώτα σας, διότι ακούουν. Διότι αληθώς σας λέγω, ότι πολλοί προφήτες και δίκαιοι άνδρες επεθύμησαν να ιδούν εκείνα τα οποία βλέπετε, και δεν τα είδαν· και να ακούσουν εκείνα τα οποία ακούετε, και δεν τα ήκουσαν» [Matthew 13:16, 17]. Μακάριοι οι οφθαλμοί που είδαν τα πράγματα τα οποία εθεάθησαν το 1843 και το 1844.</w:t>
      </w:r>
    </w:p>
    <w:p>
      <w:pPr>
        <w:pStyle w:val="ArticleScripture"/>
        <w:jc w:val="left"/>
      </w:pPr>
      <w:r>
        <w:rPr>
          <w:rFonts w:ascii="Times New Roman" w:hAnsi="Times New Roman" w:eastAsia="Times New Roman" w:cs="Times New Roman"/>
        </w:rPr>
        <w:t>«Το μήνυμα δόθηκε. Και δεν θα πρέπει να υπάρξει καμία καθυστέρηση στην επανάληψη του μηνύματος, διότι τα σημεία των καιρών εκπληρώνονται· το τελικό έργο πρέπει να γίνει. Ένα μεγάλο έργο θα επιτελεστεί σε σύντομο χρόνο. Σύντομα θα δοθεί, κατά τον ορισμό του Θεού, ένα μήνυμα που θα διογκωθεί σε δυνατή κραυγή. Τότε ο Δανιήλ θα σταθεί στον κλήρο του, για να δώσει τη μαρτυρία του.» Manuscript Releases, τόμος 21, 437.</w:t>
      </w:r>
    </w:p>
    <w:p>
      <w:pPr>
        <w:pStyle w:val="ArticleBody"/>
        <w:jc w:val="left"/>
      </w:pPr>
      <w:r>
        <w:rPr>
          <w:rFonts w:ascii="Times New Roman" w:hAnsi="Times New Roman" w:eastAsia="Times New Roman" w:cs="Times New Roman"/>
        </w:rPr>
        <w:t>Το κυρίαρχο θέμα του αρχικού πολέμου του Εωσφόρου στον ουρανό ήταν η επικοινωνία. Ήταν ο φωτοφόρος, ο οποίος χρησιμοποίησε τη θέση του για να υπαινιχθεί πλάνη μέσα στη διάνοια των αγίων αγγέλων. Μας λέγεται ότι οι άγγελοι που εμποτίστηκαν από τις στασιαστικές του ιδέες δεν αναγνώρισαν καν ότι ήταν ο Εωσφόρος εκείνος που τους είχε αποπλανήσει, ώστε να σκέπτονται όσα τελικά σκέφθηκαν περί του Θεού. Ήταν τόσο ύπουλος, όπως υπήρξε και με την Εύα στον κήπο, ώστε οι άγγελοι, που κάποτε ήταν άγιοι, έφθασαν να πιστεύουν ότι οι σκέψεις που ο Σατανάς είχε εμφυτεύσει στη διάνοιά τους ήταν δικές τους πρωτότυπες σκέψεις. Εκείνοι οι σπόροι έφεραν τελικά τον καρπό της αιώνιας καταστροφής.</w:t>
      </w:r>
    </w:p>
    <w:p>
      <w:pPr>
        <w:pStyle w:val="ArticleBody"/>
        <w:jc w:val="left"/>
      </w:pPr>
      <w:r>
        <w:rPr>
          <w:rFonts w:ascii="Times New Roman" w:hAnsi="Times New Roman" w:eastAsia="Times New Roman" w:cs="Times New Roman"/>
        </w:rPr>
        <w:t>Ο τελευταίος πόλεμος, που λαμβάνει χώρα στον πρώτο ουρανό, πρόκειται να αρχίσει, και δεν αφορά την αποπλάνηση αγίων αγγέλων, ούτε αφορά την αποπλάνηση της Εύας από τον Σατανά, αλλά μάλλον αφορά την αποπλάνηση ολοκλήρου του ανθρωπίνου γένους μέσω μιας διεφθαρμένης διαδικασίας επικοινωνίας, η οποία παριστάνεται ως ευρισκομένη στους ουρανούς. Αφορά τον Παγκόσμιο Ιστό, τον οποίο χρησιμοποιεί ο Σατανάς για να ενσταλάζει ιδέες στους ανθρώπους, χωρίς εκείνοι να γνωρίζουν ότι έχουν πιστέψει ένα ψεύδος, και έτσι έχουν καταδείξει ότι δεν αγαπούν την αλήθεια. Ο απόστολος Παύλος ήταν εκείνος που εξέθεσε ότι κατά τις «έσχατες ημέρες» οι άνθρωποι θα δεχθούν ένα ψεύδος, επειδή δεν είχαν αγάπη προς την «αλήθεια». Εξάλλου, είχε δει την ίδια την ιστορία κατά την οποία επιτελείται αυτό το θαυμαστό έργο του Σατανά.</w:t>
      </w:r>
    </w:p>
    <w:p>
      <w:pPr>
        <w:pStyle w:val="ArticleBody"/>
        <w:jc w:val="left"/>
      </w:pPr>
      <w:r>
        <w:rPr>
          <w:rFonts w:ascii="Times New Roman" w:hAnsi="Times New Roman" w:eastAsia="Times New Roman" w:cs="Times New Roman"/>
        </w:rPr>
        <w:t>Η αποπλάνηση της ανθρωπότητας επιτελείται από τους παγκοσμιοποιητές των Ηνωμένων Εθνών, οι οποίοι είναι η δύναμη του δράκοντος. Οι παγκοσμιοποιητές των Ηνωμένων Εθνών στην προφητεία αποτελούνται από βασιλείς και εμπόρους. Οι βασιλείς είναι οι κυβερνήσεις, και οι τεχνολογικοί γίγαντες και οι δισεκατομμυριούχοι των πολυεθνικών είναι οι έμποροι.</w:t>
      </w:r>
    </w:p>
    <w:p>
      <w:pPr>
        <w:pStyle w:val="ArticleBody"/>
        <w:jc w:val="left"/>
      </w:pPr>
      <w:r>
        <w:rPr>
          <w:rFonts w:ascii="Times New Roman" w:hAnsi="Times New Roman" w:eastAsia="Times New Roman" w:cs="Times New Roman"/>
        </w:rPr>
        <w:t>Ο πόλεμος αρχίζει με τον νόμο περί Κυριακής, οπότε οι Ηνωμένες Πολιτείες καθίστανται ο κύριος βασιλεύς των δέκα βασιλέων. Τότε οι Ηνωμένες Πολιτείες έχουν μόλις λαλήσει ως δράκων, σηματοδοτώντας έτσι το τέλος της έκτης βασιλείας του θηρίου της γης. Έπειτα εξέρχεται για να πλανήσει ολόκληρο τον κόσμο διά των θαυμάτων που πρόκειται να κάμει ενώπιον του θηρίου, θαυμάτων τα οποία παριστάνονται ως καταβιβάζοντα πυρ εκ του ουρανού.</w:t>
      </w:r>
    </w:p>
    <w:p>
      <w:pPr>
        <w:pStyle w:val="ArticleScripture"/>
        <w:jc w:val="left"/>
      </w:pPr>
      <w:r>
        <w:rPr>
          <w:rFonts w:ascii="Times New Roman" w:hAnsi="Times New Roman" w:eastAsia="Times New Roman" w:cs="Times New Roman"/>
        </w:rPr>
        <w:t>Και ποιεί μεγάλα θαύματα, ώστε κάμνει και πυρ να καταβαίνη εκ του ουρανού επί την γην ενώπιον των ανθρώπων. Αποκάλυψις 13:13.</w:t>
      </w:r>
    </w:p>
    <w:p>
      <w:pPr>
        <w:pStyle w:val="ArticleBody"/>
        <w:jc w:val="left"/>
      </w:pPr>
      <w:r>
        <w:rPr>
          <w:rFonts w:ascii="Times New Roman" w:hAnsi="Times New Roman" w:eastAsia="Times New Roman" w:cs="Times New Roman"/>
        </w:rPr>
        <w:t>Όταν τα αναστημένα ξηρά οστά των νεκρών, που είχαν φονευθεί στον δρόμο, υψώνονται στον ουρανό ως σημείο, υπάρχει ταυτοχρόνως και άλλο θαύμα στον ουρανό.</w:t>
      </w:r>
    </w:p>
    <w:p>
      <w:pPr>
        <w:pStyle w:val="ArticleScripture"/>
        <w:jc w:val="left"/>
      </w:pPr>
      <w:r>
        <w:rPr>
          <w:rFonts w:ascii="Times New Roman" w:hAnsi="Times New Roman" w:eastAsia="Times New Roman" w:cs="Times New Roman"/>
        </w:rPr>
        <w:t>Καὶ ἐφάνη ἄλλο σημεῖο ἐν τῷ οὐρανῷ· καὶ ἰδοὺ δράκων μέγας πυρρός, ἔχων κεφαλὰς ἑπτὰ καὶ κέρατα δέκα, καὶ ἐπὶ τὰς κεφαλὰς αὐτοῦ ἑπτὰ διαδήματα. Αποκάλυψις 12:3.</w:t>
      </w:r>
    </w:p>
    <w:p>
      <w:pPr>
        <w:pStyle w:val="ArticleBody"/>
        <w:jc w:val="left"/>
      </w:pPr>
      <w:r>
        <w:rPr>
          <w:rFonts w:ascii="Times New Roman" w:hAnsi="Times New Roman" w:eastAsia="Times New Roman" w:cs="Times New Roman"/>
        </w:rPr>
        <w:t>Ο μέγας πυρρός δράκων είναι ο Σατανάς, αλλά είναι επίσης και η ειδωλολατρική Ρώμη.</w:t>
      </w:r>
    </w:p>
    <w:p>
      <w:pPr>
        <w:pStyle w:val="ArticleScripture"/>
        <w:jc w:val="left"/>
      </w:pPr>
      <w:r>
        <w:rPr>
          <w:rFonts w:ascii="Times New Roman" w:hAnsi="Times New Roman" w:eastAsia="Times New Roman" w:cs="Times New Roman"/>
        </w:rPr>
        <w:t>«Ἐπομένως, ἐνώ ὁ δράκων, πρωτίστως, ἀντιπροσωπεύει τὸν Σατανᾶ, εἶναι, κατὰ δευτερεύουσαν ἔννοιαν, σύμβολον τῆς παγανιστικῆς Ῥώμης». The Great Controversy, 439.</w:t>
      </w:r>
    </w:p>
    <w:p>
      <w:pPr>
        <w:pStyle w:val="ArticleBody"/>
        <w:jc w:val="left"/>
      </w:pPr>
      <w:r>
        <w:rPr>
          <w:rFonts w:ascii="Times New Roman" w:hAnsi="Times New Roman" w:eastAsia="Times New Roman" w:cs="Times New Roman"/>
        </w:rPr>
        <w:t>Ο δράκων είναι ο Σατανάς, και σε δευτερεύουσα εφαρμογή ο δράκων αντιπροσωπεύει την ειδωλολατρική Ρώμη. Στην ιστορία της γεννήσεως του Χριστού αντιπροσωπεύεται ο δράκων της ειδωλολατρικής Ρώμης· αλλά η πλήρης προφητική εφαρμογή του δράκοντος βρίσκεται στις «έσχατες ημέρες». Στις «έσχατες ημέρες» ο δράκων αντιπροσωπεύεται από τους δέκα βασιλείς των Ηνωμένων Εθνών. Αυτοί εμφανίζονται όχι στην ιστορία της γεννήσεως του Χριστού, αλλά στην ιστορία της γεννήσεως των εκατόν σαράντα τεσσάρων χιλιάδων, των οποίων η γέννηση προτυπώθηκε από τη γέννηση του Χριστού.</w:t>
      </w:r>
    </w:p>
    <w:p>
      <w:pPr>
        <w:pStyle w:val="ArticleScripture"/>
        <w:jc w:val="left"/>
      </w:pPr>
      <w:r>
        <w:rPr>
          <w:rFonts w:ascii="Times New Roman" w:hAnsi="Times New Roman" w:eastAsia="Times New Roman" w:cs="Times New Roman"/>
        </w:rPr>
        <w:t>«Βασιλεῖς καὶ ἄρχοντες καὶ διοικηταὶ ἔθεσαν ἐπὶ ἑαυτοὺς τὸ χάραγμα τοῦ ἀντιχρίστου, καὶ παριστῶνται ὡς ὁ δράκων ὁ πορευόμενος νὰ πολεμήσῃ μετὰ τῶν ἁγίων — μετὰ ἐκείνων οἵτινες τηροῦν τὰς ἐντολὰς τοῦ Θεοῦ καὶ ἔχουν τὴν πίστιν τοῦ Ἰησοῦ.» Testimonies to Ministers, 38.</w:t>
      </w:r>
    </w:p>
    <w:p>
      <w:pPr>
        <w:pStyle w:val="ArticleBody"/>
        <w:jc w:val="left"/>
      </w:pPr>
      <w:r>
        <w:rPr>
          <w:rFonts w:ascii="Times New Roman" w:hAnsi="Times New Roman" w:eastAsia="Times New Roman" w:cs="Times New Roman"/>
        </w:rPr>
        <w:t>Τα δέκα κέρατα του δράκοντος είναι το σύμβολο της συνομοσπονδίας του· οι επτά κεφαλές του, με διαδήματα επάνω τους, τον ταυτοποιούν ως την έβδομη κεφαλή των οκτώ βασιλείων της βιβλικής προφητείας, όπως αυτά παριστάνονται τόσο στην εικόνα του Ναβουχοδονόσορος στο δεύτερο κεφάλαιο του Δανιήλ, όσο και στις οκτώ κεφαλές του δέκατου εβδόμου κεφαλαίου της Αποκαλύψεως. Τα Ηνωμένα Έθνη είναι «άλλο σημείο εν τω ουρανώ», ακριβώς κατά τον χρόνο που το λάβαρο, το οποίο έχει γεννηθεί στην οδό που διέρχεται μέσα από την κοιλάδα των νεκρών ξηρών οστών, υψώνεται στον ουρανό. Ο δράκων και η γυναίκα εμφανίζονται ως σημεία εν τω ουρανώ κατά τον νόμο της Κυριακής, που είναι επίσης ακριβώς το ίδιο σημείο κατά το οποίο και το θηρίο της θαλάσσης του Καθολικισμού επίσης «εθαυμάσθη οπίσω αυτού».</w:t>
      </w:r>
    </w:p>
    <w:p>
      <w:pPr>
        <w:pStyle w:val="ArticleScripture"/>
        <w:jc w:val="left"/>
      </w:pPr>
      <w:r>
        <w:rPr>
          <w:rFonts w:ascii="Times New Roman" w:hAnsi="Times New Roman" w:eastAsia="Times New Roman" w:cs="Times New Roman"/>
        </w:rPr>
        <w:t>Καὶ εἶδα μίαν ἐκ τῶν κεφαλῶν αὐτοῦ ὡς ἐσφαγμένην εἰς θάνατον· καὶ ἡ πληγὴ τοῦ θανάτου αὐτοῦ ἐθεραπεύθη· καὶ ὅλη ἡ γῆ ἐθαύμασεν ὀπίσω τοῦ θηρίου. Ἀποκάλυψις 13:3.</w:t>
      </w:r>
    </w:p>
    <w:p>
      <w:pPr>
        <w:pStyle w:val="ArticleBody"/>
        <w:jc w:val="left"/>
      </w:pPr>
      <w:r>
        <w:rPr>
          <w:rFonts w:ascii="Times New Roman" w:hAnsi="Times New Roman" w:eastAsia="Times New Roman" w:cs="Times New Roman"/>
        </w:rPr>
        <w:t>Ο κόσμος θαυμάζει το παπικό θηρίο της θαλάσσης, «αφού» θεραπευθεί η θανάσιμη πληγή του, και αυτή θεραπεύεται με τον νόμο της Κυριακής στις Ηνωμένες Πολιτείες. Το λάβαρο, ο δράκων και το θηρίο γίνονται όλα αντικείμενο θαυμασμού, αρχής γενομένης από τον νόμο της Κυριακής στις Ηνωμένες Πολιτείες. Ο ψευδοπροφήτης εκδηλώνει τα σπουδαιότερα από τα σατανικά θαύματα ακριβώς κατά τον ίδιο εκείνο χρόνο, διότι αμέσως μετά τον νόμο της Κυριακής, όταν ο ψευδοπροφήτης μόλις έχει αρχίσει να μιλά ως «δράκων», εξέρχεται για να πλανήσει ολόκληρο τον κόσμο, και επιτελεί την πλάνη του από τον ουρανό.</w:t>
      </w:r>
    </w:p>
    <w:p>
      <w:pPr>
        <w:pStyle w:val="ArticleScripture"/>
        <w:jc w:val="left"/>
      </w:pPr>
      <w:r>
        <w:rPr>
          <w:rFonts w:ascii="Times New Roman" w:hAnsi="Times New Roman" w:eastAsia="Times New Roman" w:cs="Times New Roman"/>
        </w:rPr>
        <w:t>Και είδα άλλο θηρίο να αναβαίνει από τη γη· και είχε δύο κέρατα όμοια με αρνίου, και ελάλει ως δράκων. Και ασκεί όλη την εξουσία του πρώτου θηρίου ενώπιόν του, και κάνει τη γη και εκείνους που κατοικούν σ’ αυτήν να προσκυνήσουν το πρώτο θηρίο, του οποίου η θανατηφόρος πληγή θεραπεύθηκε. Και κάνει μεγάλα σημεία, ώστε κάνει και φωτιά να κατεβαίνει από τον ουρανό στη γη ενώπιον των ανθρώπων. Αποκάλυψη 13:11–13.</w:t>
      </w:r>
    </w:p>
    <w:p>
      <w:pPr>
        <w:pStyle w:val="ArticleBody"/>
        <w:jc w:val="left"/>
      </w:pPr>
      <w:r>
        <w:rPr>
          <w:rFonts w:ascii="Times New Roman" w:hAnsi="Times New Roman" w:eastAsia="Times New Roman" w:cs="Times New Roman"/>
        </w:rPr>
        <w:t>Ο πόλεμος που άρχισε στον τρίτο ουρανό, καταλήγει στον πρώτο ουρανό. Η τριμερής ένωση του δράκοντος, του θηρίου και του ψευδοπροφήτου προσδιορίζεται από την Αγία Γραφή και το Πνεύμα της Προφητείας ως η πονηρή συνομοσπονδία. Κατά τον νόμο της Κυριακής, η τριμερής αυτή ένωση αρχίζει να οδηγεί ολόκληρο τον κόσμο σε πόλεμο εναντίον της γυναίκας, καθώς πορεύεται προς τον Αρμαγεδδώνα. Κατά τον νόμο της Κυριακής, λαμβάνουν τις θέσεις τους στο πεδίο της μάχης του πρώτου ουρανού, και τότε χάνουν! Καθώς η Ρώμη ανέρχεται στην εξουσία τρεις φορές στην ιστορία του κόσμου, πάντοτε κατακτά πρώτα τον εχθρό της, έπειτα τον σύμμαχό της, κατόπιν το θύμα της, και έπειτα πέφτει.</w:t>
      </w:r>
    </w:p>
    <w:p>
      <w:pPr>
        <w:pStyle w:val="ArticleScripture"/>
        <w:jc w:val="left"/>
      </w:pPr>
      <w:r>
        <w:rPr>
          <w:rFonts w:ascii="Times New Roman" w:hAnsi="Times New Roman" w:eastAsia="Times New Roman" w:cs="Times New Roman"/>
        </w:rPr>
        <w:t>Καὶ εἶδον τρία ἀκάθαρτα πνεύματα, ὅμοια μὲ βατράχους, νὰ ἐξέρχωνται ἐκ τοῦ στόματος τοῦ δράκοντος, καὶ ἐκ τοῦ στόματος τοῦ θηρίου, καὶ ἐκ τοῦ στόματος τοῦ ψευδοπροφήτου. Διότι εἶναι πνεύματα δαιμόνων, ἐνεργοῦντα σημεῖα, τὰ ὁποῖα ἐξέρχονται πρὸς τοὺς βασιλεῖς τῆς γῆς καὶ τῆς οἰκουμένης ὅλης, διὰ νὰ τοὺς συνάξουν εἰς τὸν πόλεμον τῆς μεγάλης ἐκείνης ἡμέρας τοῦ Θεοῦ τοῦ Παντοκράτορος. Ἰδοὺ, ἔρχομαι ὡς κλέπτης. Μακάριος ὅστις ἀγρυπνεῖ καὶ φυλάττει τὰ ἱμάτιά του, διὰ νὰ μὴ περιπατῇ γυμνός, καὶ βλέπουν τὴν αἰσχύνην αὐτοῦ. Καὶ συνήγαγεν αὐτοὺς εἰς τὸν τόπον τὸν καλούμενον Ἑβραϊστὶ Ἁρμαγεδδών. Ἀποκάλυψις 16:13–16.</w:t>
      </w:r>
    </w:p>
    <w:p>
      <w:pPr>
        <w:pStyle w:val="ArticleBody"/>
        <w:jc w:val="left"/>
      </w:pPr>
      <w:r>
        <w:rPr>
          <w:rFonts w:ascii="Times New Roman" w:hAnsi="Times New Roman" w:eastAsia="Times New Roman" w:cs="Times New Roman"/>
        </w:rPr>
        <w:t>Ο «πόλεμος ἐν τῷ οὐρανῷ» στις «έσχατες ημέρες» δεν είναι μεταφορικός· είναι πόλεμος επικοινωνίας, ο οποίος διεξάγεται στους ουρανούς. Από το στόμα του δράκοντος, το στόμα του θηρίου και το στόμα του ψευδοπροφήτη εξέρχονται τα «πνεύματα δαιμονίων», τα οποία ενεργούν «σημεία». Η λέξη «πνεύμα» σημαίνει πνοή, και η πνοή είναι σύμβολο μηνύματος. Η πνοή του Ιεζεκιήλ τριάντα επτά φέρνει τα νεκρά οστά σε ζωή, και το πράττει αυτό μεταδίδοντας το μήνυμα του Ισλάμ, το οποίο στη Βίβλο παριστάνεται ως ο ανατολικός άνεμος. «Πνεύμα», «άνεμος» και «πνοή» είναι η ίδια λέξη, η οποία αποδίδεται με αυτές τις τρεις λέξεις τόσο στα εβραϊκά όσο και στα ελληνικά.</w:t>
      </w:r>
    </w:p>
    <w:p>
      <w:pPr>
        <w:pStyle w:val="ArticleScripture"/>
        <w:jc w:val="left"/>
      </w:pPr>
      <w:r>
        <w:rPr>
          <w:rFonts w:ascii="Times New Roman" w:hAnsi="Times New Roman" w:eastAsia="Times New Roman" w:cs="Times New Roman"/>
        </w:rPr>
        <w:t>«Ο Θεός δύναται να εμφυσήσει νέα ζωή σε κάθε ψυχή που επιθυμεί ειλικρινώς να Τον υπηρετεί, και να αγγίξει τα χείλη με άνθρακα πυρακτωμένο από το θυσιαστήριο, και να τα καταστήσει εύγλωττα με τον έπαινό Του. Χιλιάδες φωνές θα εμποτισθούν με τη δύναμη να διαλαλήσουν τις θαυμαστές αλήθειες του Λόγου του Θεού. Η τραυλή γλώσσα θα λυθεί, και οι δειλοί θα ενδυναμωθούν ώστε να δίδουν θαρραλέα μαρτυρία στην αλήθεια. Είθε ο Κύριος να βοηθήσει τον λαό Του να καθαρίσει τον ναό της ψυχής από κάθε μολυσμό και να διατηρεί τόσο στενή σχέση με Αυτόν, ώστε να καταστούν μέτοχοι της όψιμης βροχής όταν αυτή εκχυθεί». Review and Herald, 20 Ιουλίου 1886.</w:t>
      </w:r>
    </w:p>
    <w:p>
      <w:pPr>
        <w:pStyle w:val="ArticleBody"/>
        <w:jc w:val="left"/>
      </w:pPr>
      <w:r>
        <w:rPr>
          <w:rFonts w:ascii="Times New Roman" w:hAnsi="Times New Roman" w:eastAsia="Times New Roman" w:cs="Times New Roman"/>
        </w:rPr>
        <w:t>Τα «πνεύματα» που εξέρχονται από το στόμα τοῦ δράκοντος, από το στόμα τοῦ θηρίου και από το στόμα τοῦ ψευδοπροφήτου αντιπροσωπεύουν σατανικά μηνύματα. Στην πρώτη μάχη στον τρίτο ουρανό—ήταν διεφθαρμένες επικοινωνίες, όπως παριστάνονται από τον διεφθαρμένο φωτοφόρο. Στην τελευταία μάχη στον πρώτο ουρανό—είναι, για μία ακόμη φορά, διεφθαρμένες επικοινωνίες. Οι διεφθαρμένες επικοινωνίες που χρησιμοποίησε ο Σατανάς στον πόλεμο του τρίτου ουρανού, και που πρόκειται να χρησιμοποιηθούν πάλι στον πόλεμο του πρώτου ουρανού, ήταν ο μεσμερισμός, ο οποίος στους νεότερους χρόνους ονομάζεται ύπνωση.</w:t>
      </w:r>
    </w:p>
    <w:p>
      <w:pPr>
        <w:pStyle w:val="ArticleScripture"/>
        <w:jc w:val="left"/>
      </w:pPr>
      <w:r>
        <w:rPr>
          <w:rFonts w:ascii="Times New Roman" w:hAnsi="Times New Roman" w:eastAsia="Times New Roman" w:cs="Times New Roman"/>
        </w:rPr>
        <w:t>«Άνδρες και γυναίκες δεν πρέπει να μελετούν την επιστήμη του πώς να αιχμαλωτίζουν τον νου εκείνων που συναναστρέφονται μαζί τους. Αυτή είναι η επιστήμη που διδάσκει ο Σατανάς. Οφείλουμε να αντιστεκόμαστε σε καθετί τέτοιο. Δεν πρέπει να εμπλεκόμαστε με τον μεσμερισμό και τον υπνωτισμό—την επιστήμη εκείνου που έχασε την αρχική του θέση και εκβλήθηκε από τις αυλές του ουρανού». Manuscript 86, 1905.</w:t>
      </w:r>
    </w:p>
    <w:p>
      <w:pPr>
        <w:pStyle w:val="ArticleBody"/>
        <w:jc w:val="left"/>
      </w:pPr>
      <w:r>
        <w:rPr>
          <w:rFonts w:ascii="Times New Roman" w:hAnsi="Times New Roman" w:eastAsia="Times New Roman" w:cs="Times New Roman"/>
        </w:rPr>
        <w:t>Ο υπνωτισμός επιτελείται σήμερα στον κόσμο από τους τεχνολογικούς γίγαντες μέσω του παγκόσμιου ιστού, ο οποίος χρησιμοποιεί εκείνο που χαρακτηρίζεται ως η επιστήμη της σύγχρονης διαφημίσεως, αλλά στην πραγματικότητα είναι η ύψιστη εκλέπτυνση της παλαιάς σατανικής επιστήμης του υπνωτισμού. Οι παγκοσμιοποιητές, οι τεχνολογικοί γίγαντες και οι δισεκατομμυριούχοι προτίθενται να συλλάβουν το θήραμά τους μέσα σε έναν «ιστό» απάτης, ο οποίος έχει ήδη εγκαθιδρυθεί παγκοσμίως. Αν θέλετε, πρόκειται για τις ψυχολογικές επιχειρήσεις του Σατανά εναντίον ολόκληρου του κόσμου. Είναι σατανικά μηνύματα που οδηγούν τον κόσμο στον Αρμαγεδδώνα, και τα σατανικά αυτά μηνύματα διακηρύσσονται στους ουρανούς ακριβώς την ίδια στιγμή που οι τρεις άγγελοι διακηρύσσουν στους ουρανούς το μήνυμα του Χριστού.</w:t>
      </w:r>
    </w:p>
    <w:p>
      <w:pPr>
        <w:pStyle w:val="ArticleScripture"/>
        <w:jc w:val="left"/>
      </w:pPr>
      <w:r>
        <w:rPr>
          <w:rFonts w:ascii="Times New Roman" w:hAnsi="Times New Roman" w:eastAsia="Times New Roman" w:cs="Times New Roman"/>
        </w:rPr>
        <w:t>Και είδα άλλον άγγελο να πετά στο μεσουράνημα, έχοντας το αιώνιο ευαγγέλιον, για να το κηρύξει στους κατοικούντας επί της γης, και εις παν έθνος και φυλήν και γλώσσαν και λαόν, λέγων με φωνή μεγάλη· Φοβήθητε τον Θεόν και δότε δόξαν εις αυτόν, διότι ήλθεν η ώρα της κρίσεως αυτού· και προσκυνήσατε εκείνον ο οποίος εποίησε τον ουρανόν και την γην και την θάλασσαν και τας πηγάς των υδάτων. Και ηκολούθησεν άλλος άγγελος, λέγων· Έπεσεν, έπεσεν η Βαβυλών, η μεγάλη πόλις, διότι εκ του οίνου του θυμού της πορνείας αυτής επότισεν πάντα τα έθνη. Και τρίτος άγγελος ηκολούθησεν αυτούς, λέγων με φωνή μεγάλη· Εάν τις προσκυνεί το θηρίον και την εικόνα αυτού, και λαμβάνει το χάραγμα αυτού επί του μετώπου αυτού ή επί της χειρός αυτού, και αυτός θέλει πίει εκ του οίνου του θυμού του Θεού, του κεκερασμένου ανόθευτου εν τω ποτηρίω της οργής αυτού· και θέλει βασανισθή εν πυρί και θείω ενώπιον των αγίων αγγέλων και ενώπιον του Αρνίου· και ο καπνός του βασανισμού αυτών αναβαίνει εις τους αιώνας των αιώνων· και δεν έχουν ανάπαυσιν ημέραν και νύκτα όσοι προσκυνούν το θηρίον και την εικόνα αυτού, και όστις λαμβάνει το χάραγμα του ονόματος αυτού. Αποκάλυψις 14:6–11.</w:t>
      </w:r>
    </w:p>
    <w:p>
      <w:pPr>
        <w:pStyle w:val="ArticleBody"/>
        <w:jc w:val="left"/>
      </w:pPr>
      <w:r>
        <w:rPr>
          <w:rFonts w:ascii="Times New Roman" w:hAnsi="Times New Roman" w:eastAsia="Times New Roman" w:cs="Times New Roman"/>
        </w:rPr>
        <w:t>Τα «πνεύματα» που εξέρχονται από κάθε μέλος της τριπλής ένωσης, εξέρχονται από το στόμα τους. Η ομιλία ενός έθνους είναι η πράξη της κυβέρνησής του.</w:t>
      </w:r>
    </w:p>
    <w:p>
      <w:pPr>
        <w:pStyle w:val="ArticleScripture"/>
        <w:jc w:val="left"/>
      </w:pPr>
      <w:r>
        <w:rPr>
          <w:rFonts w:ascii="Times New Roman" w:hAnsi="Times New Roman" w:eastAsia="Times New Roman" w:cs="Times New Roman"/>
        </w:rPr>
        <w:t>«Η ομιλία του έθνους είναι η ενέργεια των νομοθετικών και δικαστικών αρχών του». Η Μεγάλη Διαμάχη, 443.</w:t>
      </w:r>
    </w:p>
    <w:p>
      <w:pPr>
        <w:pStyle w:val="ArticleBody"/>
        <w:jc w:val="left"/>
      </w:pPr>
      <w:r>
        <w:rPr>
          <w:rFonts w:ascii="Times New Roman" w:hAnsi="Times New Roman" w:eastAsia="Times New Roman" w:cs="Times New Roman"/>
        </w:rPr>
        <w:t>Στον Ιερεμία δόθηκε η υπόσχεση ότι, εάν διαχώριζε το σιτάρι από το άχυρο και δεν επέστρεφε στο άχυρο (αν και το άχυρο θα μπορούσε να επιστρέψει σ’ αυτόν), τότε ο Θεός θα τον καθιστούσε «στόμα» Του.</w:t>
      </w:r>
    </w:p>
    <w:p>
      <w:pPr>
        <w:pStyle w:val="ArticleScripture"/>
        <w:jc w:val="left"/>
      </w:pPr>
      <w:r>
        <w:rPr>
          <w:rFonts w:ascii="Times New Roman" w:hAnsi="Times New Roman" w:eastAsia="Times New Roman" w:cs="Times New Roman"/>
        </w:rPr>
        <w:t>Δεν εκάθισα εις σύναξιν εμπαικτών, ουδέ ευφράνθην· εκάθισα μόνος εξαιτίας της χειρός σου· διότι με εγέμισας αγανάκτησιν. Διατί είναι διαπαντός ο πόνος μου, και η πληγή μου ανίατος, η οποία αρνείται να ιατρευθή; Θέλεις είσθαι άραγε εις εμέ ως ψεύστης, και ως ύδατα εκλείποντα; Διά τούτο ούτω λέγει ο Κύριος· Εάν επιστρέψης, τότε θέλω σε επαναφέρει, και θέλεις σταθή ενώπιόν μου· και εάν εκβγάλης το πολύτιμον από του αχρείου, θέλεις είσθαι ως το στόμα μου· αυτοί θέλουσιν επιστρέψει προς σε, συ όμως μη επιστρέψης προς αυτούς. Ιερεμίας 15:17–19.</w:t>
      </w:r>
    </w:p>
    <w:p>
      <w:pPr>
        <w:pStyle w:val="ArticleBody"/>
        <w:jc w:val="left"/>
      </w:pPr>
      <w:r>
        <w:rPr>
          <w:rFonts w:ascii="Times New Roman" w:hAnsi="Times New Roman" w:eastAsia="Times New Roman" w:cs="Times New Roman"/>
        </w:rPr>
        <w:t>Ο Ιερεμίας αντιπροσωπεύει τους Μιλλεριτικούς κατά την πρώτη τους απογοήτευση, οι οποίοι νόμιζαν ότι ο Θεός είχε πει ψέματα. Ο Θεός δεν είχε πει ψέματα· απλώς κράτησε το χέρι Του επάνω σε ένα σφάλμα στον χάρτη του 1843. Στον Ιερεμία δόθηκε υπόσχεση, καθώς δίδεται υπόσχεση και σε εκείνους που απογοητεύθηκαν στις 18 Ιουλίου 2020· ότι, εάν διαχωρίζονταν από τα ανόητα πρόσωπα και τις σατανικές διδασκαλίες που ήταν παρούσες πριν από την απογοήτευση, τότε ο Κύριος θα καθιστούσε τον Ιερεμία, και εκείνους τους οποίους αυτός προτυπώνει, «στόμα» Του. Ο χάρτης του 1843 είχε παραχθεί σε εκπλήρωση της εντολής να γίνει αυτό, στο δεύτερο κεφάλαιο του Αββακούμ.</w:t>
      </w:r>
    </w:p>
    <w:p>
      <w:pPr>
        <w:pStyle w:val="ArticleScripture"/>
        <w:jc w:val="left"/>
      </w:pPr>
      <w:r>
        <w:rPr>
          <w:rFonts w:ascii="Times New Roman" w:hAnsi="Times New Roman" w:eastAsia="Times New Roman" w:cs="Times New Roman"/>
        </w:rPr>
        <w:t>«Ἦταν ἡ ὁμόφωνη μαρτυρία τῶν κηρύκων καὶ τῶν ἐντύπων τῆς Δευτέρας Παρουσίας, ὅταν ἵσταντο ἐπὶ “τῆς ἀρχικῆς πίστεως”, ὅτι ἡ δημοσίευση τοῦ χάρτου ἀποτελοῦσε ἐκπλήρωση τοῦ Ἀββακοὺμ 2:2, 3. Ἐὰν ὁ χάρτης ἦταν θέμα προφητείας (καὶ ὅσοι τὸ ἀρνοῦνται ἐγκαταλείπουν τὴν ἀρχικὴ πίστη), τότε ἔπεται ὅτι τὸ 457 π.Χ. ἦταν τὸ ἔτος ἀπὸ τὸ ὁποῖο ἔπρεπε νὰ ἀρχίσει ἡ χρονολόγηση τῶν 2300 ἡμερῶν. Ἦταν ἀναγκαῖο τὸ 1843 νὰ εἶναι ὁ πρῶτος δημοσιευμένος χρόνος, ὥστε “ἡ ὅρασις” νὰ “βραδύνῃ”, ἢ νὰ ὑπάρξει καιρὸς βραδύτητος, κατὰ τὸν ὁποῖο ἡ παρθενικὴ ὁμάδα ἔμελλε νὰ νυστάξει καὶ νὰ κοιμηθεῖ ἐπάνω στὸ μέγα θέμα τοῦ χρόνου, λίγο πρὶν ἐγερθεῖ ἀπὸ τὴν Κραυγὴ τοῦ Μεσονυκτίου.» James White, Second Advent Review and Sabbath Herald, Τόμος 1, Ἀριθμός 2.</w:t>
      </w:r>
    </w:p>
    <w:p>
      <w:pPr>
        <w:pStyle w:val="ArticleBody"/>
        <w:jc w:val="left"/>
      </w:pPr>
      <w:r>
        <w:rPr>
          <w:rFonts w:ascii="Times New Roman" w:hAnsi="Times New Roman" w:eastAsia="Times New Roman" w:cs="Times New Roman"/>
        </w:rPr>
        <w:t>Ο Κύριος, μέσω του Αββακούμ, πρόσταξε τους Μιλλερίτες να καταρτίσουν το διάγραμμα του 1843, και αυτό περιείχε ένα σφάλμα, επί του οποίου ο Κύριος είχε κρατήσει το χέρι Του. Γι’ αυτό ο Ιερεμίας δηλώνει ότι η απογοήτευσή του οφειλόταν στο χέρι του Θεού. Όταν, μετά την απογοήτευση, ο Κύριος οδήγησε τους Μιλλερίτες πίσω στο δεύτερο κεφάλαιο του Αββακούμ, είδαν την υπόσχεση ότι, μολονότι η όραση θα εβράδυνε, έπρεπε να την αναμένουν, διότι δεν θα εψεύδετο, και ότι στο τέλος θα «ελάλει».</w:t>
      </w:r>
    </w:p>
    <w:p>
      <w:pPr>
        <w:pStyle w:val="ArticleBody"/>
        <w:jc w:val="left"/>
      </w:pPr>
      <w:r>
        <w:rPr>
          <w:rFonts w:ascii="Times New Roman" w:hAnsi="Times New Roman" w:eastAsia="Times New Roman" w:cs="Times New Roman"/>
        </w:rPr>
        <w:t>Το όραμα που «μιλούσε» αντιπροσώπευε το περιεχόμενο του προφητικού μηνύματος, και η υπόσχεση προς τον Ιερεμία ήταν ότι, αν αποτίνασσε την απογοήτευση, επέστρεφε στον ζήλο για το μήνυμα που είχε πριν από την απογοήτευση, και αν έκανε τη διάκριση μεταξύ σίτου και αχύρου, θα ήταν το «στόμα» του Θεού και θα παρουσίαζε το μήνυμα της Κραυγής του Μεσονυκτίου.</w:t>
      </w:r>
    </w:p>
    <w:p>
      <w:pPr>
        <w:pStyle w:val="ArticleScripture"/>
        <w:jc w:val="left"/>
      </w:pPr>
      <w:r>
        <w:rPr>
          <w:rFonts w:ascii="Times New Roman" w:hAnsi="Times New Roman" w:eastAsia="Times New Roman" w:cs="Times New Roman"/>
        </w:rPr>
        <w:t>Διότι ἡ ὅρασις εἶναι ἔτι διὰ προσδιορισμένον καιρόν, ἀλλ’ εἰς τὸ τέλος θέλει λαλήσει καὶ δὲν θέλει ψευσθῇ· ἐὰν καὶ βραδύνῃ, πρόσμενον αὐτήν· διότι βεβαίως θέλει ἐλθεῖ, δὲν θέλει βραδύνει. Αββακούμ 2:3.</w:t>
      </w:r>
    </w:p>
    <w:p>
      <w:pPr>
        <w:pStyle w:val="ArticleBody"/>
        <w:jc w:val="left"/>
      </w:pPr>
      <w:r>
        <w:rPr>
          <w:rFonts w:ascii="Times New Roman" w:hAnsi="Times New Roman" w:eastAsia="Times New Roman" w:cs="Times New Roman"/>
        </w:rPr>
        <w:t>Εκείνοι που αντιπροσωπεύονται από τον Ιερεμία, τόσο στο κίνημα του πρώτου όσο και του τρίτου αγγέλου, οι οποίοι εκπληρώνουν την εντολή να επιστρέψουν, θα είναι το «στόμα» του Κυρίου στον πόλεμο εναντίον της πονηρής συνομοσπονδίας, στο πεδίο μάχης του πρώτου ουρανού. Αυτοί θα παρουσιάσουν το μήνυμα της Κραυγής του Μεσονυκτίου. Εκείνοι που αντιπροσωπεύονται από τον Ιερεμία ακούν τώρα μια «φωνή» στην έρημο. Τρεισήμισι συμβολικές ημέρες είναι σύμβολο μιας προφητικής ερήμου.</w:t>
      </w:r>
    </w:p>
    <w:p>
      <w:pPr>
        <w:pStyle w:val="ArticleScripture"/>
        <w:jc w:val="left"/>
      </w:pPr>
      <w:r>
        <w:rPr>
          <w:rFonts w:ascii="Times New Roman" w:hAnsi="Times New Roman" w:eastAsia="Times New Roman" w:cs="Times New Roman"/>
        </w:rPr>
        <w:t>Φωνὴ βοῶντος ἐν τῇ ἐρήμῳ· Ἑτοιμάσατε τὴν ὁδὸν τοῦ Κυρίου, εὐθείας ποιεῖτε ἐν τῇ ἐρήμῳ τρίβους τῷ Θεῷ ἡμῶν. Πᾶσα φάραγξ θέλει ὑψωθῆ, καὶ πᾶν ὄρος καὶ βουνὸν θέλει ταπεινωθῆ· καὶ τὰ σκολιὰ θέλουσι γείνει εὐθέα, καὶ αἱ τραχεῖαι ὁδοὶ πεδιναι· καὶ ἡ δόξα τοῦ Κυρίου θέλει φανερωθῆ, καὶ πᾶσα σὰρξ ὁμοῦ θέλει ἰδεῖ αὐτήν· διότι τὸ στόμα τοῦ Κυρίου ἐλάλησεν. Ἠσαΐας 40:3–5.</w:t>
      </w:r>
    </w:p>
    <w:p>
      <w:pPr>
        <w:pStyle w:val="ArticleBody"/>
        <w:jc w:val="left"/>
      </w:pPr>
      <w:r>
        <w:rPr>
          <w:rFonts w:ascii="Times New Roman" w:hAnsi="Times New Roman" w:eastAsia="Times New Roman" w:cs="Times New Roman"/>
        </w:rPr>
        <w:t>Θα συνεχίσουμε την εξέτασή μας της τελευταίας μάχης του δοκιμαστικού πολέμου, ο οποίος άρχισε στον τρίτο ουρανό και τελειώνει στον πρώτο ουρανό, στο επόμενο άρθρο.</w:t>
      </w:r>
    </w:p>
    <w:p>
      <w:pPr>
        <w:pStyle w:val="ArticleScripture"/>
        <w:jc w:val="left"/>
      </w:pPr>
      <w:r>
        <w:rPr>
          <w:rFonts w:ascii="Times New Roman" w:hAnsi="Times New Roman" w:eastAsia="Times New Roman" w:cs="Times New Roman"/>
        </w:rPr>
        <w:t>Τότε πάντες οἱ Μαδιανῖται καὶ οἱ Ἀμαληκῖται καὶ οἱ υἱοὶ τῆς ἀνατολῆς συνήχθησαν ὁμοῦ, καὶ διέβησαν καὶ στρατοπέδευσαν ἐν τῇ κοιλάδι τοῦ Ἰεζραέλ. Ἀλλὰ τὸ Πνεῦμα τοῦ Κυρίου ἐπῆλθεν ἐπὶ τὸν Γεδεών, καὶ ἐσάλπισε σάλπιγγι· καὶ ὁ Ἀβιεζὲρ συνήχθη ὀπίσω αὐτοῦ. Καὶ ἀπέστειλε ἀγγελιαφόρους καθ’ ὅλην τὴν Μανασσῆ, ἥτις ἐπίσης συνήχθη ὀπίσω αὐτοῦ· καὶ ἀπέστειλε ἀγγελιαφόρους πρὸς τὸν Ἀσήρ, καὶ πρὸς τὸν Ζαβουλών, καὶ πρὸς τὸν Νεφθαλί· καὶ ἀνέβησαν εἰς συνάντησιν αὐτῶν. Κριταί 6:33–35.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Αποκάλυψη του Ιησού Χριστού - Αριθμός Δέκα</dc:title>
  <dc:subject>Ο Πόλεμος στον Ουρανό</dc:subject>
  <dc:creator>Jeff Pippenger</dc:creator>
  <cp:keywords/>
  <dc:description>Generated by ArticleDigger from revelation\10_revelation.json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