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Αποκάλυψις του Ιησού Χριστού - Αριθμός Ένδεκα</w:t>
      </w:r>
    </w:p>
    <w:p>
      <w:pPr>
        <w:pStyle w:val="ArticleSubtitle"/>
        <w:jc w:val="left"/>
      </w:pPr>
      <w:r>
        <w:rPr>
          <w:rFonts w:ascii="Arial" w:hAnsi="Arial" w:eastAsia="Arial" w:cs="Arial"/>
        </w:rPr>
        <w:t>Η Εικόνα του Θηρίου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Και εφάνη άλλο σημείο εν τω ουρανώ· και ιδού, δράκων μέγας πυρρός, έχων επτά κεφαλάς και δέκα κέρατα, και επί τας κεφαλάς αυτού επτά διαδήματα. Και η ουρά αυτού έσυρε το τρίτον των αστέρων του ουρανού και έρριψεν αυτούς εις την γην· και ο δράκων εστάθη ενώπιον της γυναικός της μελλούσης να γεννήση, διά να καταφάγη το τέκνον αυτής, όταν γεννηθή. Και εγέννησεν υιόν άρσεν, όστις μέλλει να ποιμάνη πάντα τα έθνη εν ράβδω σιδηρά· και το τέκνον αυτής ηρπάσθη προς τον Θεόν και προς τον θρόνον αυτού. Και η γυνή έφυγεν εις την έρημον, όπου έχει τόπον ητοιμασμένον από του Θεού, διά να τρέφωσιν αυτήν εκεί χιλίας διακοσίας εξήκοντα ημέρας. Και έγινε πόλεμος εν τω ουρανώ· ο Μιχαήλ και οι άγγελοι αυτού επολέμησαν κατά του δράκοντος· και ο δράκων επολέμησε και οι άγγελοι αυτού, και δεν υπερίσχυσαν, ουδέ ευρέθη πλέον τόπος δι’ αυτούς εν τω ουρανώ. Και ερρίφθη ο δράκων ο μέγας, ο όφις ο αρχαίος, ο καλούμενος Διάβολος και Σατανάς, ο πλανών την οικουμένην όλην· ερρίφθη εις την γην, και οι άγγελοι αυτού ερρίφθησαν μετ’ αυτού. Και ήκουσα φωνήν μεγάλην λέγουσαν εν τω ουρανώ· Τώρα ήλθεν η σωτηρία και η δύναμις και η βασιλεία του Θεού ημών και η εξουσία του Χριστού αυτού· διότι κατεβλήθη ο κατήγωρ των αδελφών ημών, ο κατηγορών αυτούς ενώπιον του Θεού ημών ημέραν και νύκτα. Και αυτοί ενίκησαν αυτόν διά το αίμα του Αρνίου και διά τον λόγον της μαρτυρίας αυτών, και δεν ηγάπησαν την ζωήν αυτών μέχρι θανάτου. Διά τούτο ευφραίνεσθε, ουρανοί, και οι κατοικούντες εν αυτοίς. Ουαί εις τους κατοικούντας επί της γης και της θαλάσσης! διότι κατέβη προς εσάς ο διάβολος, έχων θυμόν μέγαν, επειδή γνωρίζει ότι ολίγον καιρόν έχει. Και ότε είδεν ο δράκων ότι ερρίφθη εις την γην, εδίωξε την γυναίκα ήτις εγέννησε τον άρρενα. Και εδόθησαν εις την γυναίκα δύο πτέρυγες του αετού του μεγάλου, διά να πετάξη εις την έρημον, εις τον τόπον αυτής, όπου τρέφεται καιρόν και καιρούς και ήμισυ καιρού, μακράν από προσώπου του όφεως. Και ο όφις έρριψεν εκ του στόματος αυτού όπισθεν της γυναικός ύδωρ ως ποταμόν, διά να κάμη αυτήν να παρασυρθή υπό του ποταμού. Και η γη εβοήθησε την γυναίκα, και η γη ήνοιξε το στόμα αυτής και κατέπιε τον ποταμόν, τον οποίον έρριψεν ο δράκων εκ του στόματος αυτού. Και ωργίσθη ο δράκων κατά της γυναικός, και απήλθε να κάμη πόλεμον με τους λοιπούς του σπέρματος αυτής, τους τηρούντας τας εντολάς του Θεού και έχοντας την μαρτυρίαν του Ιησού Χριστού. Αποκάλυψις 12:1–17.</w:t>
      </w:r>
    </w:p>
    <w:p>
      <w:pPr>
        <w:pStyle w:val="ArticleBody"/>
        <w:jc w:val="left"/>
      </w:pPr>
      <w:r>
        <w:rPr>
          <w:rFonts w:ascii="Times New Roman" w:hAnsi="Times New Roman" w:eastAsia="Times New Roman" w:cs="Times New Roman"/>
        </w:rPr>
        <w:t>Η πρώτη μάχη στη μεγάλη διαμάχη μεταξύ του Χριστού και του Σατανά άρχισε στον τρίτο ουρανό με την ανταρσία του Εωσφόρου, και εκείνη η πρώτη μάχη προτυπώνει την τελευταία μάχη στον πρώτο ουρανό. Υπάρχει και άλλος πόλεμος· διότι στο τέλος της χιλιετούς χιλιετηρίδας, ο Σατανάς λύεται για ολίγον καιρό και εξαπολύει επίθεση εναντίον της Ιερουσαλήμ, αλλά εκείνη η μάχη δεν έχει καμία δυνατότητα νίκης. Η μάχη στον τρίτο ουρανό στην αρχή, η οποία αντιπροσωπεύει τη μάχη στον πρώτο ουρανό στο τέλος, διεξήχθη ενώ η περίοδος της δοκιμασίας ήταν ακόμη ανοικτή.</w:t>
      </w:r>
    </w:p>
    <w:p>
      <w:pPr>
        <w:pStyle w:val="ArticleBody"/>
        <w:jc w:val="left"/>
      </w:pPr>
      <w:r>
        <w:rPr>
          <w:rFonts w:ascii="Times New Roman" w:hAnsi="Times New Roman" w:eastAsia="Times New Roman" w:cs="Times New Roman"/>
        </w:rPr>
        <w:t>Η «γυναίκα» που είναι έγκυος και μέλλει να γεννήσει, αντιπροσωπεύει την εκκλησία του Θεού διαμέσου της ιστορίας, και στην ιστορία του Χριστού επρόκειτο να γεννήσει το άρρεν τέκνον, τον Ιησού. Κατά τις έσχατες ημέρες, γεννά δίδυμα. Λίγο πριν από τον νόμο της Κυριακής γεννά τις εκατόν σαράντα τέσσερις χιλιάδες της Αποκαλύψεως επτά, και κατά τον νόμο της Κυριακής αρχίζει τις ωδίνες του τοκετού για να γεννήσει το μεγάλο πλήθος της Αποκαλύψεως επτά. Τα δίδυμά της δεν είναι μονοζυγωτικά, αλλά είναι δίδυμα, και ο πρωτότοκος είναι ο Ηλίας και ο νεότερος υιός είναι ο Μωυσής.</w:t>
      </w:r>
    </w:p>
    <w:p>
      <w:pPr>
        <w:pStyle w:val="ArticleBody"/>
        <w:jc w:val="left"/>
      </w:pPr>
      <w:r>
        <w:rPr>
          <w:rFonts w:ascii="Times New Roman" w:hAnsi="Times New Roman" w:eastAsia="Times New Roman" w:cs="Times New Roman"/>
        </w:rPr>
        <w:t>Κατά την αρχήν του πνευματικού Ισραήλ, ο δράκων της ειδωλολατρικής Ρώμης ανέμενε να καταβροχθίσει το άρρεν τέκνον, τον Ιησού, και ο δράκων της συγχρόνου Ρώμης τώρα αναμένει να καταβροχθίσει το άρρεν τέκνον των εκατόν τεσσαράκοντα τεσσάρων χιλιάδων. Καθώς η ειδωλολατρική Ρώμη εδίωξε την πρώτη Χριστιανική εκκλησία, η σύγχρονος Ρώμη θα επαναλάβει τον διωγμό κατά την κρίση του νόμου της Κυριακής. Στην πρώτη Χριστιανική εκκλησία, η γυνή έφυγεν εις την έρημον επί χίλια διακόσια εξήκοντα κυριολεκτικά έτη, και ο διωγμός της κρίσεως του νόμου της Κυριακής συμβολίζεται διά των σαράντα δύο μηνών της Αποκαλύψεως ιγ΄ και εδάφιον 5. Εις την έρημον ο λαός του Θεού έχει τόπον ητοιμασμένον δι’ αυτούς, όπου τρέφονται και συντηρούνται.</w:t>
      </w:r>
    </w:p>
    <w:p>
      <w:pPr>
        <w:pStyle w:val="ArticleBody"/>
        <w:jc w:val="left"/>
      </w:pPr>
      <w:r>
        <w:rPr>
          <w:rFonts w:ascii="Times New Roman" w:hAnsi="Times New Roman" w:eastAsia="Times New Roman" w:cs="Times New Roman"/>
        </w:rPr>
        <w:t>Στην Αποκάλυψη, κεφάλαιο όγδοο και εδάφιο δεκατρία, οι τρεις τελευταίες σάλπιγγες προσδιορίζονται ως τρία οὐαί. Τα οὐαί στην Αποκάλυψη αντιπροσωπεύουν τις κριτικές σαλπιγγικές πληγές του Ισλάμ εναντίον των δυνάμεων που θεσπίζουν νόμους περί τηρήσεως της Κυριακής. Στον πόλεμο που απεικονίζεται στο δωδέκατο κεφάλαιο, ο ρόλος του Ισλάμ προσδιορίζεται όταν αναφέρεται: «Οὐαί εις τους κατοικούντας επί της γης και της θαλάσσης! διότι κατέβη προς εσάς ο διάβολος έχων θυμόν μέγαν, επειδή εξεύρει ότι ολίγον καιρόν έχει.» Ο διωγμός που επιτελεί η Ιεζάβελ μέσω του αποστάτη συζύγου της, του Αχαάβ, στρέφεται κατά του θηρίου της «γης» και του θηρίου της «θαλάσσης».</w:t>
      </w:r>
    </w:p>
    <w:p>
      <w:pPr>
        <w:pStyle w:val="ArticleBody"/>
        <w:jc w:val="left"/>
      </w:pPr>
      <w:r>
        <w:rPr>
          <w:rFonts w:ascii="Times New Roman" w:hAnsi="Times New Roman" w:eastAsia="Times New Roman" w:cs="Times New Roman"/>
        </w:rPr>
        <w:t>Η κίνηση του ισχυρού αγγέλου της Αποκάλυψης δεκαοκτώ, όπως και κάθε μεταρρυθμιστικό κίνημα, έχει τέσσερα κύρια ορόσημα που οδηγούν προς την κρίση και την περιλαμβάνουν. Για την κίνηση του πρώτου αγγέλου, εκείνα τα τέσσερα ορόσημα ήταν η 11η Αυγούστου 1840, η πρώτη απογοήτευση την Άνοιξη του 1843, η έλευση του αγγέλματος της Μεσονύκτιας Κραυγής από τις 12 έως τις 17 Αυγούστου του 1844, και η έναρξη της κρίσεως στις 22 Οκτωβρίου 1844. Καθένα από αυτά τα τέσσερα ορόσημα έφερε το ίδιο υπερκείμενο θέμα του «χρόνου». Η 11η Αυγούστου 1840 ήταν εκπλήρωση της χρονικής προφητείας της Αποκάλυψης, κεφάλαιο εννέα, και εδάφιο δεκαπέντε. Η πρώτη απογοήτευση του 1843 αντιπροσώπευε μια αποτυχημένη πρόβλεψη χρόνου. Το άγγελμα της Μεσονύκτιας Κραυγής ήταν η διόρθωση της προηγουμένως αποτυχημένης πρόβλεψης χρόνου, και η 22α Οκτωβρίου 1844 ήταν η εκπλήρωση του προρρηθέντος χρόνου του αγγέλματος της Μεσονύκτιας Κραυγής.</w:t>
      </w:r>
    </w:p>
    <w:p>
      <w:pPr>
        <w:pStyle w:val="ArticleBody"/>
        <w:jc w:val="left"/>
      </w:pPr>
      <w:r>
        <w:rPr>
          <w:rFonts w:ascii="Times New Roman" w:hAnsi="Times New Roman" w:eastAsia="Times New Roman" w:cs="Times New Roman"/>
        </w:rPr>
        <w:t>Η κίνηση του τρίτου αγγέλου έχει εκείνα τα ίδια τέσσερα ορόσημα, διότι αυτά υπάρχουν σε κάθε γραμμή μεταρρύθμισης, και όπως συμβαίνει με όλα εκείνα τα τέσσερα ορόσημα κάθε γραμμής μεταρρύθμισης, κάθε ορόσημο φέρει το ίδιο προφητικό θέμα. Το Ισλάμ του τρίτου αλίμονο είναι το θέμα των τεσσάρων οροσήμων στην κίνηση των εκατόν σαράντα τεσσάρων χιλιάδων. Στις 11 Σεπτεμβρίου 2001 το Ισλάμ του τρίτου αλίμονο εξαπολύθηκε και κατόπιν συγκρατήθηκε. Η αποτυχημένη πρόβλεψη της 18ης Ιουλίου 2020 προσδιόρισε μια ισλαμική επίθεση εναντίον του Νάσβιλ, στο Τενεσί, και αντιπροσώπευε το Ισλάμ του τρίτου αλίμονο. Το μήνυμα που αφυπνίζει τα νεκρά ξηρά οστά τα οποία βρίσκονται στην πλατεία της Αποκάλυψης ένδεκα, είναι η τέλεια και τελική εκπλήρωση του μηνύματος της Κραυγής του Μεσονυκτίου, και αντιπροσωπεύει μια διόρθωση της πρόβλεψης για το Νάσβιλ (χωρίς το στοιχείο του χρόνου). Θα εκπληρωθεί στο τέταρτο ορόσημο, το οποίο είναι ο νόμος της Κυριακής, όπου το Ισλάμ του τρίτου αλίμονο θα πλήξει τις Ηνωμένες Πολιτείες εξαιτίας της επιβολής του προσεχώς ερχόμενου νόμου της Κυριακής.</w:t>
      </w:r>
    </w:p>
    <w:p>
      <w:pPr>
        <w:pStyle w:val="ArticleBody"/>
        <w:jc w:val="left"/>
      </w:pPr>
      <w:r>
        <w:rPr>
          <w:rFonts w:ascii="Times New Roman" w:hAnsi="Times New Roman" w:eastAsia="Times New Roman" w:cs="Times New Roman"/>
        </w:rPr>
        <w:t>Όταν η αλήθεια αυτή αναγνωριστεί, σε συνδυασμό με το γεγονός ότι η ισχυρή κίνηση του τρίτου αγγέλου αποτελεί προειδοποίηση επικείμενης κρίσεως, η ισλαμική κρίση που παριστάνεται από το τρίτο αλίμονο μπορεί εύκολα να κατανοηθεί ως το «αλίμονο» που επιφέρεται στη «γη» και στη «θάλασσα».</w:t>
      </w:r>
    </w:p>
    <w:p>
      <w:pPr>
        <w:pStyle w:val="ArticleBody"/>
        <w:jc w:val="left"/>
      </w:pPr>
      <w:r>
        <w:rPr>
          <w:rFonts w:ascii="Times New Roman" w:hAnsi="Times New Roman" w:eastAsia="Times New Roman" w:cs="Times New Roman"/>
        </w:rPr>
        <w:t>Η κρίση των ζώντων άρχισε στις 11 Σεπτεμβρίου 2001, και από εκείνο το σημείο, έως τον προσεχώς ερχόμενο νόμο της Κυριακής, η δοκιμασία του σχηματισμού της εικόνας του θηρίου λαμβάνει χώρα στις Ηνωμένες Πολιτείες. Από τον νόμο της Κυριακής έως ότου ο Μιχαήλ εγερθεί και κλείσει η ανθρώπινη δοκιμασία, τότε ο υπόλοιπος κόσμος θα δοκιμαστεί μέσω του σχηματισμού της εικόνας του θηρίου. Είτε οι Αντβεντιστές της Εβδόμης Ημέρας στις Ηνωμένες Πολιτείες δοκιμάζονται, είτε δοκιμάζεται ολόκληρος ο κόσμος μετά τον νόμο της Κυριακής, η δοκιμασία ορίζεται ως η δοκιμασία κατά την οποία θα αποφασιστεί ο αιώνιος προορισμός μας. Είναι επίσης η δοκιμασία την οποία πρέπει να περάσουμε, προτού κλείσει η δοκιμασία με τον νόμο της Κυριακής. Το προφητικό φαινόμενο μιας δοκιμασίας της εικόνας προς το θηρίο πρώτα στις Ηνωμένες Πολιτείες και έπειτα ξανά στον κόσμο, είναι ουσιώδες να κατανοηθεί ορθά.</w:t>
      </w:r>
    </w:p>
    <w:p>
      <w:pPr>
        <w:pStyle w:val="ArticleScripture"/>
        <w:jc w:val="left"/>
      </w:pPr>
      <w:r>
        <w:rPr>
          <w:rFonts w:ascii="Times New Roman" w:hAnsi="Times New Roman" w:eastAsia="Times New Roman" w:cs="Times New Roman"/>
        </w:rPr>
        <w:t>«Καθώς η Αμερική, η χώρα της θρησκευτικής ελευθερίας, θα ενωθεί με τον Παπισμό επιβάλλοντας στη συνείδηση καταναγκασμό και εξαναγκάζοντας τους ανθρώπους να τιμούν το ψευδές σάββατο, οι λαοί κάθε χώρας της γης θα οδηγηθούν να ακολουθήσουν το παράδειγμά της.» Testimonies, τόμος 6, σ. 18.</w:t>
      </w:r>
    </w:p>
    <w:p>
      <w:pPr>
        <w:pStyle w:val="ArticleBody"/>
        <w:jc w:val="left"/>
      </w:pPr>
      <w:r>
        <w:rPr>
          <w:rFonts w:ascii="Times New Roman" w:hAnsi="Times New Roman" w:eastAsia="Times New Roman" w:cs="Times New Roman"/>
        </w:rPr>
        <w:t>Όταν τα σύμβολα γίνουν κατανοητά, τότε το χωρίο στο δέκατο τρίτο κεφάλαιο της Αποκαλύψεως, το οποίο αναφέρεται σε αυτές τις δύο διαδοχικές, αλλά ταυτόσημες, δοκιμασίες της εικόνας του θηρίου, μπορεί εύκολα να αναγνωρισθεί. Αυτό είναι σημαντικό για ποικίλους λόγους. Ένας λόγος είναι ότι οι διεφθαρμένες επικοινωνίες που χρησιμοποίησε ο Εωσφόρος στον πρώτο πόλεμο στον τρίτο ουρανό καταδεικνύουν με ποιον τρόπο οι διεφθαρμένες επικοινωνίες του Σατανά θα εκδηλωθούν και πάλι στον τελευταίο πόλεμο στον πρώτο ουρανό.</w:t>
      </w:r>
    </w:p>
    <w:p>
      <w:pPr>
        <w:pStyle w:val="ArticleBody"/>
        <w:jc w:val="left"/>
      </w:pPr>
      <w:r>
        <w:rPr>
          <w:rFonts w:ascii="Times New Roman" w:hAnsi="Times New Roman" w:eastAsia="Times New Roman" w:cs="Times New Roman"/>
        </w:rPr>
        <w:t>Ο πόλεμος του πρώτου ουρανού, ο οποίος αρχίζει με τον νόμο της Κυριακής, εκπληρώνεται κατά τη διάρκεια της περιόδου δοκιμασίας της εικόνας του θηρίου για ολόκληρο τον κόσμο. Από την 11η Σεπτεμβρίου 2001, η περίοδος δοκιμασίας της εικόνας του θηρίου στις Ηνωμένες Πολιτείες βρίσκεται σε εξέλιξη. Όταν αναγνωρίσουμε αυτές τις δύο περιόδους δοκιμασίας ως διαδοχικές, αρχίζοντας με τις Ηνωμένες Πολιτείες και κατόπιν με τον κόσμο, τότε μπορούμε να εντάξουμε αλήθειες που παριστάνονται στον πόλεμο του δωδεκάτου κεφαλαίου της Αποκάλυψης πίσω στην ιστορία του 2001, έως τον νόμο της Κυριακής. Ως παράδειγμα, οι διεφθαρμένες επικοινωνίες του Εωσφόρου, οι οποίες ορίζονται ως ύπνωση, θα χρησιμοποιηθούν σε μια σύγχρονη εφαρμογή από τη δύναμη του δράκοντος κατά τη μάχη του πρώτου ουρανού, του δωδεκάτου κεφαλαίου της Αποκάλυψης. Η ύπνωση που χρησιμοποιείται από τον δράκοντα σε εκείνη την ιστορία έχει ως σκοπό τη δολοφονία εκείνων τους οποίους η Ιεζάβελ έχει προσδιορίσει ως αιρετικούς.</w:t>
      </w:r>
    </w:p>
    <w:p>
      <w:pPr>
        <w:pStyle w:val="ArticleBody"/>
        <w:jc w:val="left"/>
      </w:pPr>
      <w:r>
        <w:rPr>
          <w:rFonts w:ascii="Times New Roman" w:hAnsi="Times New Roman" w:eastAsia="Times New Roman" w:cs="Times New Roman"/>
        </w:rPr>
        <w:t>Στην ιστορία του 2001, έως τον νόμο της Κυριακής, οι δύο μάρτυρες εφονεύθησαν στην πλατεία των Σοδόμων και της Αιγύπτου. Στην πρώτη εκπλήρωση της Αποκάλυψης ένδεκα, το έθνος που παριστάνεται από τα Σόδομα και την Αίγυπτο ήταν η Γαλλία. Η Γαλλία είναι ένα προφητικό έθνος που αποτελείται από δύο εξουσίες, όπως και η Μηδοπερσική Αυτοκρατορία, όπως και το αρχαίο Ισραήλ στα διηρημένα του βασίλεια, και όπως και οι δύο φυλές του Ιούδα που παριστάνονται από τον Ιούδα και τον Βενιαμίν. Όλα τα έθνη με δύο κέρατα συμβολικώς παριστάνουν το δίκερο έθνος των Ηνωμένων Πολιτειών.</w:t>
      </w:r>
    </w:p>
    <w:p>
      <w:pPr>
        <w:pStyle w:val="ArticleBody"/>
        <w:jc w:val="left"/>
      </w:pPr>
      <w:r>
        <w:rPr>
          <w:rFonts w:ascii="Times New Roman" w:hAnsi="Times New Roman" w:eastAsia="Times New Roman" w:cs="Times New Roman"/>
        </w:rPr>
        <w:t>Η πόλη των Σοδόμων και το έθνος της Αιγύπτου αντιπροσωπεύουν τα δύο κέρατα του Ρεπουμπλικανισμού (Αίγυπτος) και του Προτεσταντισμού (Σόδομα). Δύο κέρατα θανατώθηκαν το 2020, το κέρας του Ρεπουμπλικανισμού και το κέρας του Προτεσταντισμού. Ο υπνωτισμός που χρησιμοποιήθηκε από τις δρακόντειες δυνάμεις της παγκοσμιοποίησης, διά του μέσου του παγκόσμιου ιστού, χρησιμοποιήθηκε τότε κατά τον ίδιο τρόπο με τον οποίο θα χρησιμοποιηθεί στον επερχόμενο πόλεμο του πρώτου ουρανού. Με τον έλεγχο του μηνύματος που παρήγε ο παγκόσμιος ιστός, οι εκλογές του 2020 χειραγωγήθηκαν επιστημονικώς, ώστε να παραγάγουν ένα αποτέλεσμα που συμφωνούσε με τη φιλοσοφία της παγκοσμιοποίησης. Αυτό αποτελεί απλώς ένα παράδειγμα της αναγκαιότητας να κατανοηθεί ότι η δοκιμασία της εικόνας του θηρίου επιτελείται πρώτα στις Ηνωμένες Πολιτείες και έπειτα στον κόσμο.</w:t>
      </w:r>
    </w:p>
    <w:p>
      <w:pPr>
        <w:pStyle w:val="ArticleScripture"/>
        <w:jc w:val="left"/>
      </w:pPr>
      <w:r>
        <w:rPr>
          <w:rFonts w:ascii="Times New Roman" w:hAnsi="Times New Roman" w:eastAsia="Times New Roman" w:cs="Times New Roman"/>
        </w:rPr>
        <w:t>«Ο Κύριος μού έδειξε καθαρά ότι η εικόνα του θηρίου θα σχηματισθεί πριν κλείσει η δοκιμασία· διότι αυτή πρόκειται να αποτελέσει τη μεγάλη δοκιμασία για τον λαό του Θεού, δια της οποίας θα αποφασισθεί η αιώνια μοίρα τους. Η θέση σας είναι ένα τέτοιο συνονθύλευμα ασυνεπειών, ώστε ελάχιστοι μόνο θα εξαπατηθούν.»</w:t>
      </w:r>
    </w:p>
    <w:p>
      <w:pPr>
        <w:pStyle w:val="ArticleScripture"/>
        <w:jc w:val="left"/>
      </w:pPr>
      <w:r>
        <w:rPr>
          <w:rFonts w:ascii="Times New Roman" w:hAnsi="Times New Roman" w:eastAsia="Times New Roman" w:cs="Times New Roman"/>
        </w:rPr>
        <w:t>«Στην Αποκάλυψη 13 το θέμα αυτό παρουσιάζεται με σαφήνεια· [Αποκάλυψη 13:11–17, παρατίθεται].»</w:t>
      </w:r>
    </w:p>
    <w:p>
      <w:pPr>
        <w:pStyle w:val="ArticleScripture"/>
        <w:jc w:val="left"/>
      </w:pPr>
      <w:r>
        <w:rPr>
          <w:rFonts w:ascii="Times New Roman" w:hAnsi="Times New Roman" w:eastAsia="Times New Roman" w:cs="Times New Roman"/>
        </w:rPr>
        <w:t>«Αυτή είναι η δοκιμασία που πρέπει να περάσει ο λαός του Θεού προτού σφραγιστεί. Όλοι όσοι απέδειξαν την αφοσίωσή τους στον Θεό τηρώντας τον νόμο Του και αρνούμενοι να δεχθούν ένα νόθο σάββατο, θα καταταγούν κάτω από το λάβαρο του Κυρίου Θεού Ιεχωβά και θα λάβουν τη σφραγίδα του ζώντος Θεού. Εκείνοι που εγκαταλείπουν την αλήθεια της ουράνιας προελεύσεως και αποδέχονται το κυριακάτικο σάββατο, θα λάβουν το χάραγμα του θηρίου.» Manuscript Releases, τόμος 15, 15.</w:t>
      </w:r>
    </w:p>
    <w:p>
      <w:pPr>
        <w:pStyle w:val="ArticleBody"/>
        <w:jc w:val="left"/>
      </w:pPr>
      <w:r>
        <w:rPr>
          <w:rFonts w:ascii="Times New Roman" w:hAnsi="Times New Roman" w:eastAsia="Times New Roman" w:cs="Times New Roman"/>
        </w:rPr>
        <w:t>Η περίοδος δοκιμασίας για τους Αντβεντιστές της Εβδόμης Ημέρας λήγει κατά την επιβολή του νόμου της Κυριακής. Οι χώρες που ακολουθούν το παράδειγμα των Ηνωμένων Πολιτειών θα κλείσουν την περίοδο της δοκιμασίας τους, όπως έπραξαν οι Ηνωμένες Πολιτείες.</w:t>
      </w:r>
    </w:p>
    <w:p>
      <w:pPr>
        <w:pStyle w:val="ArticleScripture"/>
        <w:jc w:val="left"/>
      </w:pPr>
      <w:r>
        <w:rPr>
          <w:rFonts w:ascii="Times New Roman" w:hAnsi="Times New Roman" w:eastAsia="Times New Roman" w:cs="Times New Roman"/>
        </w:rPr>
        <w:t>«Τα ξένα έθνη θα ακολουθήσουν το παράδειγμα των Ηνωμένων Πολιτειών. Μολονότι αυτή προηγείται, εντούτοις η ίδια κρίση θα έλθει επάνω στον λαό μας σε όλα τα μέρη του κόσμου.» Testimonies, τόμος 6, 395.</w:t>
      </w:r>
    </w:p>
    <w:p>
      <w:pPr>
        <w:pStyle w:val="ArticleBody"/>
        <w:jc w:val="left"/>
      </w:pPr>
      <w:r>
        <w:rPr>
          <w:rFonts w:ascii="Times New Roman" w:hAnsi="Times New Roman" w:eastAsia="Times New Roman" w:cs="Times New Roman"/>
        </w:rPr>
        <w:t>Οι τελικές εξελίξεις είναι ταχείες.</w:t>
      </w:r>
    </w:p>
    <w:p>
      <w:pPr>
        <w:pStyle w:val="ArticleScripture"/>
        <w:jc w:val="left"/>
      </w:pPr>
      <w:r>
        <w:rPr>
          <w:rFonts w:ascii="Times New Roman" w:hAnsi="Times New Roman" w:eastAsia="Times New Roman" w:cs="Times New Roman"/>
        </w:rPr>
        <w:t>«Οι δυνάμεις τοῦ κακοῦ συνενώνουν τὶς δυνάμεις τους καὶ ἐνοποιοῦνται. Ἐνισχύονται γιὰ τὴν τελευταῖα μεγάλη κρίση. Μεγάλες ἀλλαγὲς πρόκειται σύντομα νὰ λάβουν χώρα στὸν κόσμο μας, καὶ οἱ τελικὲς κινήσεις θὰ εἶναι ταχεῖες.» Testimonies, τόμος 9, 11.</w:t>
      </w:r>
    </w:p>
    <w:p>
      <w:pPr>
        <w:pStyle w:val="ArticleBody"/>
        <w:jc w:val="left"/>
      </w:pPr>
      <w:r>
        <w:rPr>
          <w:rFonts w:ascii="Times New Roman" w:hAnsi="Times New Roman" w:eastAsia="Times New Roman" w:cs="Times New Roman"/>
        </w:rPr>
        <w:t>Για να κατανοήσει κανείς τη δοκιμασία της εικόνας του θηρίου, απαιτείται ένας ορισμένος βαθμός τεχνικής προφητικής εφαρμογής. Κατ’ αρχάς, το χάραγμα του θηρίου και η εικόνα του θηρίου είναι δύο διαφορετικά σύμβολα.</w:t>
      </w:r>
    </w:p>
    <w:p>
      <w:pPr>
        <w:pStyle w:val="ArticleScripture"/>
        <w:jc w:val="left"/>
      </w:pPr>
      <w:r>
        <w:rPr>
          <w:rFonts w:ascii="Times New Roman" w:hAnsi="Times New Roman" w:eastAsia="Times New Roman" w:cs="Times New Roman"/>
        </w:rPr>
        <w:t>Η «εικόνα του θηρίου» αντιπροσωπεύει εκείνη τη μορφή αποστατικού Προτεσταντισμού η οποία θα αναπτυχθεί όταν οι Προτεσταντικές εκκλησίες ζητήσουν τη βοήθεια της πολιτικής εξουσίας για την επιβολή των δογμάτων τους. Το «χάραγμα του θηρίου» μένει ακόμη να οριστεί. Η Μεγάλη Διαμάχη, 445.</w:t>
      </w:r>
    </w:p>
    <w:p>
      <w:pPr>
        <w:pStyle w:val="ArticleBody"/>
        <w:jc w:val="left"/>
      </w:pPr>
      <w:r>
        <w:rPr>
          <w:rFonts w:ascii="Times New Roman" w:hAnsi="Times New Roman" w:eastAsia="Times New Roman" w:cs="Times New Roman"/>
        </w:rPr>
        <w:t>Το χάραγμα του θηρίου είναι η τήρηση της Κυριακής, και η εικόνα του θηρίου είναι μια εκκλησία που χρησιμοποιεί την πολιτική εξουσία για να επιβάλει τα θρησκευτικά της δόγματα.</w:t>
      </w:r>
    </w:p>
    <w:p>
      <w:pPr>
        <w:pStyle w:val="ArticleScripture"/>
        <w:jc w:val="left"/>
      </w:pPr>
      <w:r>
        <w:rPr>
          <w:rFonts w:ascii="Times New Roman" w:hAnsi="Times New Roman" w:eastAsia="Times New Roman" w:cs="Times New Roman"/>
        </w:rPr>
        <w:t>«Η επιβολή της κυριακοτηρήσεως εκ μέρους των Προτεσταντικών εκκλησιών είναι επιβολή της λατρείας του παπισμού—του θηρίου. Εκείνοι οι οποίοι, κατανοώντας τις αξιώσεις της τετάρτης εντολής, επιλέγουν να τηρούν το ψευδές αντί του αληθινού Σαββάτου, αποδίδουν έτσι τιμή σε εκείνη τη δύναμη, από την οποία και μόνον αυτό διατάσσεται. Αλλά με την ίδια την πράξη της επιβολής ενός θρησκευτικού καθήκοντος διά της κοσμικής εξουσίας, οι εκκλησίες θα σχημάτιζαν οι ίδιες μια εικόνα προς το θηρίο· επομένως η επιβολή της κυριακοτηρήσεως στις Ηνωμένες Πολιτείες θα ήταν επιβολή της λατρείας του θηρίου και της εικόνος αυτού.» The Great Controversy, 448, 449.</w:t>
      </w:r>
    </w:p>
    <w:p>
      <w:pPr>
        <w:pStyle w:val="ArticleBody"/>
        <w:jc w:val="left"/>
      </w:pPr>
      <w:r>
        <w:rPr>
          <w:rFonts w:ascii="Times New Roman" w:hAnsi="Times New Roman" w:eastAsia="Times New Roman" w:cs="Times New Roman"/>
        </w:rPr>
        <w:t>Η εικόνα τοῦ θηρίου ἀντιπροσωπεύει τὸν συνδυασμὸ Ἐκκλησίας καὶ κράτους, μὲ τὴν Ἐκκλησία νὰ ἐλέγχει τὴ σχέση. Ἡ Ἰεζάβελ ἐξουσίαζε τὸν Ἀχάβ, ὅπως ἡ Ἡρῳδιάς ἐξουσίαζε τὸν Ἡρῴδη. Τὸ χάραγμα τοῦ θηρίου εἶναι ἡ τήρηση τῆς Κυριακῆς. Ἡ εἰκόνα τοῦ θηρίου ἀναπτύσσεται μέσα σὲ μία χρονικὴ περίοδο. Τὸ χάραγμα τοῦ θηρίου ἀντιπροσωπεύει ἕνα χρονικὸ σημείο. Ἡ εἰκόνα τοῦ θηρίου ἀναπτύσσεται προοδευτικά, ἀλλὰ φθάνει στὴν πλήρη ὡριμότητά της μόνον ὅταν ἔχει τὴ δύναμη νὰ ἐξαναγκάσει τὸ κράτος νὰ θεσπίσει τὰ θρησκευτικὰ της δόγματα. Ἡ δοκιμασία συνδέεται μὲ τὴ «διαμόρφωση» τῆς εἰκόνας.</w:t>
      </w:r>
    </w:p>
    <w:p>
      <w:pPr>
        <w:pStyle w:val="ArticleScripture"/>
        <w:jc w:val="left"/>
      </w:pPr>
      <w:r>
        <w:rPr>
          <w:rFonts w:ascii="Times New Roman" w:hAnsi="Times New Roman" w:eastAsia="Times New Roman" w:cs="Times New Roman"/>
        </w:rPr>
        <w:t>«Ἀλλὰ τί εἶναι ἡ “εἰκών τοῦ θηρίου”; καὶ πῶς πρόκειται νὰ σχηματισθῇ; Ἡ εἰκὼν κατασκευάζεται ἀπὸ τὸ δίκερον θηρίον καὶ εἶναι εἰκὼν πρὸς τὸ θηρίον. Ἐπίσης ὀνομάζεται εἰκὼν τοῦ θηρίου. Ἐπομένως, γιὰ νὰ κατανοήσουμε πῶς εἶναι ἡ εἰκὼν καὶ πῶς πρόκειται νὰ σχηματισθῇ, πρέπει νὰ μελετήσουμε τὰ χαρακτηριστικὰ τοῦ ἰδίου τοῦ θηρίου — τοῦ παπισμοῦ.»</w:t>
      </w:r>
    </w:p>
    <w:p>
      <w:pPr>
        <w:pStyle w:val="ArticleScripture"/>
        <w:jc w:val="left"/>
      </w:pPr>
      <w:r>
        <w:rPr>
          <w:rFonts w:ascii="Times New Roman" w:hAnsi="Times New Roman" w:eastAsia="Times New Roman" w:cs="Times New Roman"/>
        </w:rPr>
        <w:t>«Όταν η πρώτη εκκλησία διεφθάρη, απομακρυνόμενη από την απλότητα του ευαγγελίου και αποδεχόμενη ειδωλολατρικές τελετές και έθιμα, έχασε το Πνεύμα και τη δύναμη του Θεού· και, προκειμένου να ελέγχει τις συνειδήσεις του λαού, επιζήτησε την υποστήριξη της κοσμικής εξουσίας. Το αποτέλεσμα ήταν ο παπισμός, μια εκκλησία που έλεγχε την εξουσία του κράτους και τη χρησιμοποιούσε για την προώθηση των δικών της σκοπών, ιδιαίτερα για την τιμωρία της “αιρέσεως”. Για να σχηματίσουν οι Ηνωμένες Πολιτείες εικόνα του θηρίου, η θρησκευτική εξουσία πρέπει να ελέγξει σε τέτοιο βαθμό την πολιτική κυβέρνηση, ώστε και η εξουσία του κράτους να χρησιμοποιείται από την εκκλησία για την επίτευξη των δικών της σκοπών.» The Great Controversy, 443.</w:t>
      </w:r>
    </w:p>
    <w:p>
      <w:pPr>
        <w:pStyle w:val="ArticleBody"/>
        <w:jc w:val="left"/>
      </w:pPr>
      <w:r>
        <w:rPr>
          <w:rFonts w:ascii="Times New Roman" w:hAnsi="Times New Roman" w:eastAsia="Times New Roman" w:cs="Times New Roman"/>
        </w:rPr>
        <w:t>Η διάκριση μεταξύ της εικόνας του θηρίου και του χαράγματος του θηρίου αποτελεί αρκετά παραδοσιακή Αντβεντιστική κατανόηση. Εκεί όπου ο Αντβεντισμός γενικώς χάνει τον προσανατολισμό του επί του ζητήματος αυτού είναι στο δέκατο τρίτο κεφάλαιο της Αποκαλύψεως. Κατά κάποιον τρόπο συγχέουν τη δραστηριότητα των Ηνωμένων Πολιτειών μετά τον νόμο της Κυριακής, όταν εξαναγκάζουν τον κόσμο να στήσει μια εικόνα στο θηρίο, με το στήσιμο της εικόνας του θηρίου στις Ηνωμένες Πολιτείες. Πρόκειται για δύο διαφορετικές προφητικές περιόδους.</w:t>
      </w:r>
    </w:p>
    <w:p>
      <w:pPr>
        <w:pStyle w:val="ArticleBody"/>
        <w:jc w:val="left"/>
      </w:pPr>
      <w:r>
        <w:rPr>
          <w:rFonts w:ascii="Times New Roman" w:hAnsi="Times New Roman" w:eastAsia="Times New Roman" w:cs="Times New Roman"/>
        </w:rPr>
        <w:t>Ο Χριστός ήλθε για να επικυρώσει τη διαθήκη με πολλούς επί μία εβδομάδα, και στο μέσον της εβδομάδος εσταυρώθη. Έτσι, εκείνη η εβδομάδα προτυπώνει τις δύο χρονικές περιόδους κατά τις οποίες διαμορφώνεται μια εικόνα του θηρίου. Η εβδομάδα του Χριστού διαιρέθηκε σε δύο ταυτόσημες περιόδους, οι οποίες αντιπροσωπεύουν την εικόνα του Χριστού. Οι δύο περίοδοι δοκιμασίας των εσχάτων ημερών αντιπροσωπεύουν την εικόνα του αντιχρίστου.</w:t>
      </w:r>
    </w:p>
    <w:p>
      <w:pPr>
        <w:pStyle w:val="ArticleBody"/>
        <w:jc w:val="left"/>
      </w:pPr>
      <w:r>
        <w:rPr>
          <w:rFonts w:ascii="Times New Roman" w:hAnsi="Times New Roman" w:eastAsia="Times New Roman" w:cs="Times New Roman"/>
        </w:rPr>
        <w:t>Κατά την πρώτη περίοδο των χιλίων διακοσίων εξήντα ημερών, ο Χριστός έφερε τη δική Του μαρτυρία, και έπειτα πέθανε επάνω στον σταυρό. Υπήρξε κατόπιν μία όμοια περίοδος χιλίων διακοσίων εξήντα ημερών, κατά την οποία οι μαθητές έδωσαν μαρτυρία, έως ότου ο Μιχαήλ σηκώθηκε κατά τον λιθοβολισμό του Στεφάνου. Ο σταυρός προτυπώνει τον νόμο της Κυριακής. Οι δύο περίοδοι δοκιμασίας σε συνάρτηση με τον σχηματισμό της εικόνας του θηρίου προσδιορίζουν την πρώτη περίοδο σε σχέση με τις εκατόν σαράντα τέσσερις χιλιάδες, οι οποίες προτυπώνονται από τον Χριστό, και εκείνη η περίοδος λήγει με τον νόμο της Κυριακής, ο οποίος προτυπώνεται από τον σταυρό. Η τελευταία όμοια περίοδος δοκιμασίας, η οποία παραστάθηκε από το έργο των μαθητών στον καιρό του Χριστού, επικεντρώνεται στο πολύ πλήθος, και λήγει όταν ο Μιχαήλ σηκώνεται, όχι κατά τον λιθοβολισμό του Στεφάνου, αλλά κατά το κλείσιμο της ανθρώπινης δοκιμασίας στο Daniel 12:1.</w:t>
      </w:r>
    </w:p>
    <w:p>
      <w:pPr>
        <w:pStyle w:val="ArticleBody"/>
        <w:jc w:val="left"/>
      </w:pPr>
      <w:r>
        <w:rPr>
          <w:rFonts w:ascii="Times New Roman" w:hAnsi="Times New Roman" w:eastAsia="Times New Roman" w:cs="Times New Roman"/>
        </w:rPr>
        <w:t>Μερικοί αδυνατούν να διακρίνουν την πραγματική ακολουθία των γεγονότων στην Αποκάλυψη, κεφάλαιο δεκατρία, εδάφιο ένδεκα και εξής, εξαιτίας αυτού που συχνά φαίνεται να είναι μια σκόπιμη απροθυμία να αναγνωρίσουν ότι, όταν οι Ηνωμένες Πολιτείες μιλούν ως δράκων, αυτό αντιπροσωπεύει την πλήρη διαμόρφωση της εικόνας του θηρίου στις Ηνωμένες Πολιτείες. Για να θεσπίσουν οι Ηνωμένες Πολιτείες νόμο περί Κυριακής, η εικόνα του θηρίου στις Ηνωμένες Πολιτείες πρέπει να έχει διαμορφωθεί πριν από τον νόμο περί Κυριακής. Διαβάστε ξανά τα λίγα προηγούμενα αποσπάσματα που μόλις παρατέθηκαν από το The Great Controversy, αν δεν κατανοείτε το σημείο.</w:t>
      </w:r>
    </w:p>
    <w:p>
      <w:pPr>
        <w:pStyle w:val="ArticleBody"/>
        <w:jc w:val="left"/>
      </w:pPr>
      <w:r>
        <w:rPr>
          <w:rFonts w:ascii="Times New Roman" w:hAnsi="Times New Roman" w:eastAsia="Times New Roman" w:cs="Times New Roman"/>
        </w:rPr>
        <w:t>Όταν οι Ηνωμένες Πολιτείες μιλούν ως δράκων στο ενδέκατο εδάφιο του δέκατου τρίτου κεφαλαίου, αυτό αντιπροσωπεύει την ενέργεια των νομοθετικών και δικαστικών αρχών να θεσπίσουν έναν νόμο περί Κυριακής κατ’ εντολήν των αποστατημένων εκκλησιών στις Ηνωμένες Πολιτείες. Το διάταγμα του νόμου περί Κυριακής εξέρχεται από το στόμα των Ηνωμένων Πολιτειών.</w:t>
      </w:r>
    </w:p>
    <w:p>
      <w:pPr>
        <w:pStyle w:val="ArticleScripture"/>
        <w:jc w:val="left"/>
      </w:pPr>
      <w:r>
        <w:rPr>
          <w:rFonts w:ascii="Times New Roman" w:hAnsi="Times New Roman" w:eastAsia="Times New Roman" w:cs="Times New Roman"/>
        </w:rPr>
        <w:t>«Είδα ότι το θηρίο με τα δύο κέρατα είχε στόμα δράκοντος, και ότι η εξουσία του ήταν στην κεφαλή του, και ότι το διάταγμα θα εξερχόταν από το στόμα του.» Spalding and Magan, 1.</w:t>
      </w:r>
    </w:p>
    <w:p>
      <w:pPr>
        <w:pStyle w:val="ArticleBody"/>
        <w:jc w:val="left"/>
      </w:pPr>
      <w:r>
        <w:rPr>
          <w:rFonts w:ascii="Times New Roman" w:hAnsi="Times New Roman" w:eastAsia="Times New Roman" w:cs="Times New Roman"/>
        </w:rPr>
        <w:t>Πάντοτε με εξέπληττε το ότι ο Αντβεντισμός δυσκολεύεται να αναγνωρίσει ότι, όταν το δίκερο θηρίο της γης λαλεί ως δράκων, δεν σηματοδοτεί απλώς τον νόμο της Κυριακής στις Ηνωμένες Πολιτείες, αλλά σηματοδοτεί επίσης ότι η εικόνα του παπικού θαλάσσιου θηρίου έχει πλέον πλήρως αναπτυχθεί. Προκειμένου οι Ηνωμένες Πολιτείες να θεσπίσουν τον νόμο της Κυριακής, ο συνδυασμός εκκλησίας και κράτους πρέπει προηγουμένως να έχει πλήρως αναπτυχθεί. Οι αποστατημένες εκκλησίες των Ηνωμένων Πολιτειών δεν ενώνονται απλώς μια Δευτέρα, κατόπιν πηγαίνουν στο Κογκρέσο την Τρίτη και λέγουν στο Κογκρέσο ότι επιθυμούν νομοθεσία περί Κυριακής να ψηφισθεί έως την Τετάρτη. Η διαδικασία της σύμπραξης που λαμβάνει χώρα μεταξύ εκκλησίας και κράτους παριστάνεται ως η «διαμόρφωση» της εικόνας του θηρίου, όπως η «διαμόρφωση» της χρυσής εικόνας στο 3ο κεφάλαιο του Δανιήλ· θα απαιτήσει κάποιο χρονικό διάστημα για να κατασκευασθεί. Η εικόνα του θηρίου είναι το σύστημα που χρησιμοποίησε ο παπισμός για να φονεύσει τα εκατομμύρια των μαρτύρων κατά τους Σκοτεινούς Αιώνες, και απαιτούνται κοινωνικές, πολιτικές, θρησκευτικές και οικονομικές εξελίξεις για να δημιουργηθούν το κοινωνικό περιβάλλον και το νομικό προηγούμενο που είναι αναγκαία ώστε να επιβληθεί ο νόμος της Κυριακής. Οι εξελίξεις αυτές αντιπροσωπεύουν τη δοκιμασία της εικόνας του θηρίου, μέσω της οποίας «η αιώνια μοίρα μας θα αποφασισθεί», και αντιπροσωπεύουν τη δοκιμασία την οποία πρέπει να περάσουμε «προτού σφραγισθούμε».</w:t>
      </w:r>
    </w:p>
    <w:p>
      <w:pPr>
        <w:pStyle w:val="ArticleScripture"/>
        <w:jc w:val="left"/>
      </w:pPr>
      <w:r>
        <w:rPr>
          <w:rFonts w:ascii="Times New Roman" w:hAnsi="Times New Roman" w:eastAsia="Times New Roman" w:cs="Times New Roman"/>
        </w:rPr>
        <w:t>«Ο Κύριος μού έδειξε καθαρά ότι η εικόνα του θηρίου θα σχηματισθεί πριν κλείσει η περίοδος της δοκιμασίας· διότι αυτή πρόκειται να είναι η μεγάλη δοκιμασία για τον λαό του Θεού, μέσω της οποίας θα αποφασισθεί η αιώνια μοίρα τους.... Αυτή είναι η δοκιμασία που πρέπει να περάσει ο λαός του Θεού προτού σφραγισθεί.» Manuscript Releases, τόμος 15, σ. 15.</w:t>
      </w:r>
    </w:p>
    <w:p>
      <w:pPr>
        <w:pStyle w:val="ArticleBody"/>
        <w:jc w:val="left"/>
      </w:pPr>
      <w:r>
        <w:rPr>
          <w:rFonts w:ascii="Times New Roman" w:hAnsi="Times New Roman" w:eastAsia="Times New Roman" w:cs="Times New Roman"/>
        </w:rPr>
        <w:t>Ο νόμος της Κυριακής είναι η κρίση κατά το μεσονύκτιο, η οποία βρίσκει την τελική τέλεια εκπλήρωσή της στην παραβολή των δέκα παρθένων. Κατά την κρίση εκείνη του μεσονυκτίου, θα φανερωθεί εάν είμαστε φρόνιμες παρθένες της Φιλαδελφείας ή μωρές παρθένες της Λαοδίκειας. Οι μωρές λαμβάνουν το χάραγμα του θηρίου και οι φρόνιμες λαμβάνουν τη σφραγίδα του Θεού. Οποιοσδήποτε έχει ποτέ ενωθεί με την Εκκλησία των Αντβεντιστών της Εβδόμης Ημέρας, έχει αποδεχθεί εκ των προτέρων τον κατάλογο των δογματικών αληθειών προτού καταστεί μέλος, και επομένως κάθε Αντβεντιστής της Εβδόμης Ημέρας έχει έλθει αντιμέτωπος με το φως της αλήθειας του Σαββάτου.</w:t>
      </w:r>
    </w:p>
    <w:p>
      <w:pPr>
        <w:pStyle w:val="ArticleScripture"/>
        <w:jc w:val="left"/>
      </w:pPr>
      <w:r>
        <w:rPr>
          <w:rFonts w:ascii="Times New Roman" w:hAnsi="Times New Roman" w:eastAsia="Times New Roman" w:cs="Times New Roman"/>
        </w:rPr>
        <w:t>«Εάν το φως της αλήθειας σάς έχει παρουσιαστεί, αποκαλύπτοντας το Σάββατο της τετάρτης εντολής και δείχνοντας ότι δεν υπάρχει κανένα θεμέλιο στον Λόγο του Θεού για την τήρηση της Κυριακής, και όμως εσείς εξακολουθείτε να προσκολλάστε στο ψευδές σάββατο, αρνούμενοι να τηρείτε αγία την ημέρα του Σαββάτου, την οποία ο Θεός αποκαλεί “την αγία μου ημέρα”, λαμβάνετε το χάραγμα του θηρίου. Πότε συμβαίνει αυτό;—Όταν υπακούετε στο διάταγμα που σας διατάσσει να παύσετε από την εργασία την Κυριακή και να λατρεύσετε τον Θεό, ενώ γνωρίζετε ότι δεν υπάρχει ούτε μία λέξη στη Βίβλο που να δείχνει ότι η Κυριακή είναι κάτι άλλο παρά μια κοινή εργάσιμη ημέρα, συναινείτε να λάβετε το χάραγμα του θηρίου και αρνείστε τη σφραγίδα του Θεού. Εάν λάβουμε αυτό το χάραγμα στα μέτωπά μας ή στα χέρια μας, οι κρίσεις που έχουν εξαγγελθεί εναντίον των απειθούντων πρέπει να πέσουν επάνω μας. Αλλά η σφραγίδα του ζώντος Θεού τίθεται επάνω σε εκείνους που τηρούν ευσυνειδήτως το Σάββατο του Κυρίου». Review and Herald, 27 Απριλίου, 1911.</w:t>
      </w:r>
    </w:p>
    <w:p>
      <w:pPr>
        <w:pStyle w:val="ArticleBody"/>
        <w:jc w:val="left"/>
      </w:pPr>
      <w:r>
        <w:rPr>
          <w:rFonts w:ascii="Times New Roman" w:hAnsi="Times New Roman" w:eastAsia="Times New Roman" w:cs="Times New Roman"/>
        </w:rPr>
        <w:t>Η διαμόρφωση της εικόνας του θηρίου στις Ηνωμένες Πολιτείες άρχισε, από προφητική άποψη, στις 11 Σεπτεμβρίου 2001. Υπάρχουν αρκετοί προφητικοί μάρτυρες που επιβεβαιώνουν αυτό το γεγονός. Από εκείνο το σημείο έως τον επικείμενο νόμο της Κυριακής, οι Αντβεντιστές της Εβδόμης Ημέρας καθορίζουν την αιώνια μοίρα τους, αναλόγως του αν περνούν τη δοκιμασία της εικόνας του θηρίου ή αποτυγχάνουν στη δοκιμασία της εικόνας του θηρίου. Θα υποστήριζα ότι πολύ λίγοι Αντβεντιστές της Εβδόμης Ημέρας γνωρίζουν έστω ότι η εικόνα του θηρίου αποτελεί δοκιμασία. Λίγοι, αν υπάρχουν, γνωρίζουν πώς μπορεί να αποτελεί δοκιμασία, και ακόμη σημαντικότερο, δεν γνωρίζουν τι απαιτείται για να περάσει κανείς τη δοκιμασία. Κρινόμαστε όχι μόνο από το φως που κατέχουμε, αλλά και από το φως που θα μπορούσαμε να είχαμε κατέχει, εάν είχαμε επιδοθεί στην κατανόηση της αύξησης της γνώσης. Η Λαοδικειακή τύφλωση είναι, επομένως, η μεγαλύτερη τύφλωση σε έξι χιλιάδες χρόνια αμαρτίας.</w:t>
      </w:r>
    </w:p>
    <w:p>
      <w:pPr>
        <w:pStyle w:val="ArticleScripture"/>
        <w:jc w:val="left"/>
      </w:pPr>
      <w:r>
        <w:rPr>
          <w:rFonts w:ascii="Times New Roman" w:hAnsi="Times New Roman" w:eastAsia="Times New Roman" w:cs="Times New Roman"/>
        </w:rPr>
        <w:t>Ο λαός μου αφανίζεται εξαιτίας ελλείψεως γνώσεως· επειδή εσύ απέρριψες τη γνώση, και εγώ θα σε απορρίψω, ώστε να μη μου είσαι ιερεύς· επειδή λησμόνησες τον νόμο του Θεού σου, και εγώ θα λησμονήσω τα τέκνα σου. Ωσηέ 4:6.</w:t>
      </w:r>
    </w:p>
    <w:p>
      <w:pPr>
        <w:pStyle w:val="ArticleBody"/>
        <w:jc w:val="left"/>
      </w:pPr>
      <w:r>
        <w:rPr>
          <w:rFonts w:ascii="Times New Roman" w:hAnsi="Times New Roman" w:eastAsia="Times New Roman" w:cs="Times New Roman"/>
        </w:rPr>
        <w:t>Η δοκιμασία του σχηματισμού της εικόνας του θηρίου ολοκληρώνεται με τον επικείμενο νόμο της Κυριακής, και αν δεν έχουμε περάσει εκείνη τη δοκιμασία, θα λάβουμε το χάραγμα του θηρίου μαζί με όλες τις άλλες μωρές λαοδικειακές παρθένες, οι οποίες αρνήθηκαν να προμηθευτούν το έλαιο. Δεν βρίσκομαι εδώ για να υπερασπιστώ γιατί κατανοώ ότι η δοκιμασία της εικόνας του θηρίου άρχισε στις 11 Σεπτεμβρίου 2001 και τελειώνει με τον νόμο της Κυριακής. Απλώς προσδιορίζω την προφητική λογική που είναι αναγκαία για να κατανοηθεί ο ρόλος των Ηνωμένων Πολιτειών, όπως προσδιορίζεται στην Αποκάλυψη δεκατρία, αφού επιβάλουν τον νόμο της Κυριακής. Στο εδάφιο ένδεκα, λαλεί ως δράκων, και από εκείνο το σημείο και έπειτα είναι σημαντικό να παρακολουθήσουμε τη λέξη «αυτός». Η εικόνα του θηρίου, την οποία οι Ηνωμένες Πολιτείες εξαναγκάζουν τότε τον κόσμο να στήσει, δεν είναι η εικόνα του θηρίου στις Ηνωμένες Πολιτείες, διότι εκείνη ανήκει ήδη στο παρελθόν.</w:t>
      </w:r>
    </w:p>
    <w:p>
      <w:pPr>
        <w:pStyle w:val="ArticleScripture"/>
        <w:jc w:val="left"/>
      </w:pPr>
      <w:r>
        <w:rPr>
          <w:rFonts w:ascii="Times New Roman" w:hAnsi="Times New Roman" w:eastAsia="Times New Roman" w:cs="Times New Roman"/>
        </w:rPr>
        <w:t>Και είδα άλλο θηρίο να αναβαίνει εκ της γης· και είχε δύο κέρατα όμοια με αρνίου, και ελάλει ως δράκων. Και ασκεί όλη την εξουσία του πρώτου θηρίου ενώπιον αυτού, και κάμνει την γην και τους κατοικούντας εν αυτή να προσκυνήσωσι το πρώτον θηρίον, του οποίου η θανατηφόρος πληγή εθεραπεύθη. Και ποιεί μεγάλα σημεία, ώστε και πυρ κάμνει να καταβαίνει εκ του ουρανού επί την γην ενώπιον των ανθρώπων, και πλανά τους κατοικούντας επί της γης διά των σημείων τα οποία έλαβε εξουσία να κάμει ενώπιον του θηρίου, λέγων προς τους κατοικούντας επί της γης να κάμωσιν εικόνα εις το θηρίον, το οποίον είχε την πληγήν εκ της μαχαίρας και έζησε. Και εδόθη εις αυτό να δώσει πνοήν εις την εικόνα του θηρίου, ώστε και να λαλήσει η εικόνα του θηρίου και να κάμει να θανατωθώσιν όσοι δεν προσκυνήσωσι την εικόνα του θηρίου. Και κάμνει πάντας, τους μικρούς και τους μεγάλους, τους πλουσίους και τους πτωχούς, τους ελευθέρους και τους δούλους, να λάβωσι χάραγμα επί της δεξιάς χειρός αυτών ή επί των μετώπων αυτών· και να μη δύναται ουδείς να αγοράσει ή να πωλήσει, ειμή ο έχων το χάραγμα ή το όνομα του θηρίου ή τον αριθμόν του ονόματος αυτού. Αποκάλυψις 13:11–17.</w:t>
      </w:r>
    </w:p>
    <w:p>
      <w:pPr>
        <w:pStyle w:val="ArticleBody"/>
        <w:jc w:val="left"/>
      </w:pPr>
      <w:r>
        <w:rPr>
          <w:rFonts w:ascii="Times New Roman" w:hAnsi="Times New Roman" w:eastAsia="Times New Roman" w:cs="Times New Roman"/>
        </w:rPr>
        <w:t>Σε εκείνα τα επτά εδάφια, η λέξη «αυτός» απαντά οκτώ φορές. Κάθε φορά που χρησιμοποιείται η λέξη «αυτός», αναφέρεται εκ νέου στον αρχικό «αυτόν», ο οποίος «ελάλησε ως δράκων», κατά τον νόμο της Κυριακής στις Ηνωμένες Πολιτείες. Η δοκιμασία της εικόνας του θηρίου, την οποία οι Αντβεντιστές στις Ηνωμένες Πολιτείες είτε πέρασαν είτε απέτυχαν, όταν οι Ηνωμένες Πολιτείες ελάλησαν ως δράκων, επαναλαμβάνεται κατόπιν για τους Αντβεντιστές στα άλλα έθνη του κόσμου, καθώς και για τα άλλα τέκνα του Θεού που βρίσκονται ακόμη στη Βαβυλώνα. Θα συνεχίσουμε την εξέτασή μας των Ηνωμένων Πολιτειών στην Αποκάλυψη δεκατρία στο επόμενο άρθρο, αλλά επιτρέψτε μου να σας υπενθυμίσω γιατί εξετάζουμε αυτήν την αλήθεια αυτήν την εποχή.</w:t>
      </w:r>
    </w:p>
    <w:p>
      <w:pPr>
        <w:pStyle w:val="ArticleBody"/>
        <w:jc w:val="left"/>
      </w:pPr>
      <w:r>
        <w:rPr>
          <w:rFonts w:ascii="Times New Roman" w:hAnsi="Times New Roman" w:eastAsia="Times New Roman" w:cs="Times New Roman"/>
        </w:rPr>
        <w:t>Ο πόλεμος που άρχισε με τον Εωσφόρο στον τρίτο ουρανό προτυπώνει τον πόλεμο που αρχίζει στον πρώτο ουρανό με τον κυριακάτικο νόμο. Οι διεφθαρμένες επικοινωνίες του δράκοντος παριστάνονται και στις δύο μάχες. Η σύγχρονη εκδήλωση των διεφθαρμένων επικοινωνιών του Σατανά αντιπροσωπεύει την υπνωτική έκσταση στην οποία υποκύπτει ο πλανήτης γη στην ιστορία που ακολουθεί τον προσεχώς ερχόμενο κυριακάτικο νόμο. Αυτή η πλάνη επιτελείται μέσω του ελέγχου, από τον παγκόσμιο ιστό, εκείνου που αποκαλείται «η υπερλεωφόρος της πληροφορίας». Οι διάφορες εκείνες οδοί της «υπερλεωφόρου της πληροφορίας» είναι η κοινωνική, η οικονομική, η θρησκευτική, η λεγόμενη επιστήμη, η ψυχαγωγία και, το σπουδαιότερο, η οδός των μέσων ενημέρωσης.</w:t>
      </w:r>
    </w:p>
    <w:p>
      <w:pPr>
        <w:pStyle w:val="ArticleBody"/>
        <w:jc w:val="left"/>
      </w:pPr>
      <w:r>
        <w:rPr>
          <w:rFonts w:ascii="Times New Roman" w:hAnsi="Times New Roman" w:eastAsia="Times New Roman" w:cs="Times New Roman"/>
        </w:rPr>
        <w:t>Μόλις αναγνωρισθεί η αλήθεια ότι η «λεωφόρος υπερπληροφόρησης» αποτελεί τη σύγχρονη εκδήλωση των σατανικών υπνωτιστικών επικοινωνιών, καθώς και της λεπτής υπνώσεως που χρησιμοποίησε ο Σατανάς στη μάχη των αγγέλων στον τρίτο ουρανό, μπορούμε να διαπιστώσουμε ότι η «λεωφόρος υπερπληροφόρησης» είναι ένα στοιχείο της «τελευταίας» δοκιμασίας της εικόνας του θηρίου για τον κόσμο, η οποία λαμβάνει χώρα μετά τον νόμο της Κυριακής. Τότε θα είναι εύκολο να αναγνωρισθεί ότι η «πρώτη» δοκιμασία της εικόνας του θηρίου για τις Ηνωμένες Πολιτείες πρέπει να έχει τις ίδιες διεφθαρμένες σατανικές επικοινωνίες όπως και η τελευταία. Η μαρτυρία του έργου του Σατανά, που διέφθειρε τη «λεωφόρο υπερπληροφόρησης» από τον νόμο της Κυριακής έως το κλείσιμο της δοκιμασίας, παρέχει την απόδειξη του πώς επιτελέσθηκε το φόνο των δύο κεράτων του Ρεπουμπλικανισμού και του υπολοίπου του αληθινού Προτεσταντισμού στο θηρίο της γης το 2020. Αυτό επιτελέσθηκε μέσω της «λεωφόρου υπερπληροφόρησης», την οποία ο Ιωάννης αποκαλεί «οδό» στην Αποκάλυψη ένδεκα.</w:t>
      </w:r>
    </w:p>
    <w:p>
      <w:pPr>
        <w:pStyle w:val="ArticleBody"/>
        <w:jc w:val="left"/>
      </w:pPr>
      <w:r>
        <w:rPr>
          <w:rFonts w:ascii="Times New Roman" w:hAnsi="Times New Roman" w:eastAsia="Times New Roman" w:cs="Times New Roman"/>
        </w:rPr>
        <w:t>Η αποκάλυψη αυτών των προφητικών γεγονότων αποτελεί μέρος εκείνων που απαιτείται να κατανοηθούν από όσους προτίθενται να περάσουν τη δοκιμασία της εικόνας του θηρίου, η οποία, όπως είδε καθαρά η προφήτισσα, θα σχηματισθεί πριν κλείσει η περίοδος της δοκιμασίας και πριν σφραγισθούν οι εκατόν σαράντα τέσσερις χιλιάδες.</w:t>
      </w:r>
    </w:p>
    <w:p>
      <w:pPr>
        <w:pStyle w:val="ArticleScripture"/>
        <w:jc w:val="left"/>
      </w:pPr>
      <w:r>
        <w:rPr>
          <w:rFonts w:ascii="Times New Roman" w:hAnsi="Times New Roman" w:eastAsia="Times New Roman" w:cs="Times New Roman"/>
        </w:rPr>
        <w:t>«Όταν εκδοθεί το διάταγμα και τεθεί η σφραγίδα, ο χαρακτήρας τους θα παραμείνει καθαρός και άσπιλος εις την αιωνιότητα.» Testimonies, τόμος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Αποκάλυψις του Ιησού Χριστού - Αριθμός Ένδεκα</dc:title>
  <dc:subject>Η Εικόνα του Θηρίου</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