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Δώδεκα</w:t>
      </w:r>
    </w:p>
    <w:p>
      <w:pPr>
        <w:pStyle w:val="ArticleSubtitle"/>
        <w:jc w:val="left"/>
      </w:pPr>
      <w:r>
        <w:rPr>
          <w:rFonts w:ascii="Arial" w:hAnsi="Arial" w:eastAsia="Arial" w:cs="Arial"/>
        </w:rPr>
        <w:t>Δύο Δοκιμασίες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Βρισκόμαστε στη διαδικασία εξέτασης των κεφαλαίων ένδεκα έως δεκατρία της Αποκαλύψεως, όπου βρίσκουμε όλους τους ανταγωνιστές στην τελική δοκιμαστική μάχη της μεγάλης διαμάχης, η οποία λαμβάνει χώρα στο πεδίο μάχης του πρώτου ουρανού. Οι ανταγωνιστές είναι οι εκατόν σαράντα τέσσερις χιλιάδες και το πολύ πλήθος που εξέρχεται από τη Βαβυλώνα ως δευτερεύουσα δύναμη, εναντίον των Ηνωμένων Εθνών, της Καθολικής Εκκλησίας, των Ηνωμένων Πολιτειών και του ίδιου του Σατανά. Οι εκατόν σαράντα τέσσερις χιλιάδες και το πολύ πλήθος είναι ο στρατός του Θεού, εκπροσωπώντας το μήνυμα του τρίτου αγγέλου, και αμφότερες οι πλευρές στον πόλεμο έρχονται επίσης αντιμέτωπες με τον στρατό της κρίσεως του Θεού, που αντιπροσωπεύεται όχι από τον τρίτο άγγελο, αλλά από το τρίτο αλίμονο.</w:t>
      </w:r>
    </w:p>
    <w:p>
      <w:pPr>
        <w:pStyle w:val="ArticleBody"/>
        <w:jc w:val="left"/>
      </w:pPr>
      <w:r>
        <w:rPr>
          <w:rFonts w:ascii="Times New Roman" w:hAnsi="Times New Roman" w:eastAsia="Times New Roman" w:cs="Times New Roman"/>
        </w:rPr>
        <w:t>Προκειμένου να προσδιορίσουμε ορισμένα χαρακτηριστικά που συνέβαλαν στη δολοφονία των Ρεπουμπλικανικών και Προτεσταντικών κεράτων το 2020, επιδιώκουμε να εντοπίσουμε προφητικά χαρακτηριστικά που εμφανίζονται στη μάχη της ανθρωπότητας στον πρώτο ουρανό, από τον νόμο της Κυριακής έως ότου εγερθεί ο Μιχαήλ. Σε εκείνη την ιστορία ολόκληρος ο κόσμος εξαναγκάζεται να ανεγείρει εικόνα προς το θηρίο. Η ιστορία εκείνη είναι επανάληψη της ιστορίας των Ηνωμένων Πολιτειών από την 11η Σεπτεμβρίου 2001 έως τον σύντομα επερχόμενο νόμο της Κυριακής, ο οποίος διαιρεί αυτές τις δύο παράλληλες ιστορίες. Ως παράλληλες ιστορίες, αμφότερες αντιπροσωπεύουν μία μαρτυρία προς την άλλη ιστορία. Ό,τι λαμβάνει χώρα στη μία από αυτές τις ιστορίες, θα λάβει χώρα και στην άλλη ιστορία. Η δεύτερη ιστορία είναι εκείνη στην οποία επικεντρώνονται τα κεφάλαια δώδεκα και δεκατρία της Αποκάλυψης, και προτιθέμεθα να κατανοήσουμε τη δεύτερη μαρτυρία, ώστε να ρίξουμε προφητικό φως επάνω στην πρώτη ιστορία, η οποία τώρα έχει σχεδόν ολοκληρωθεί.</w:t>
      </w:r>
    </w:p>
    <w:p>
      <w:pPr>
        <w:pStyle w:val="ArticleBody"/>
        <w:jc w:val="left"/>
      </w:pPr>
      <w:r>
        <w:rPr>
          <w:rFonts w:ascii="Times New Roman" w:hAnsi="Times New Roman" w:eastAsia="Times New Roman" w:cs="Times New Roman"/>
        </w:rPr>
        <w:t>Οι τρεις δυνάμεις που οδηγούν τον κόσμο στον Αρμαγεδδώνα παρουσιάζονται στα κεφάλαια δώδεκα και δεκατρία. Η δύναμη του δράκοντος μνημονεύεται πρώτη.</w:t>
      </w:r>
    </w:p>
    <w:p>
      <w:pPr>
        <w:pStyle w:val="ArticleScripture"/>
        <w:jc w:val="left"/>
      </w:pPr>
      <w:r>
        <w:rPr>
          <w:rFonts w:ascii="Times New Roman" w:hAnsi="Times New Roman" w:eastAsia="Times New Roman" w:cs="Times New Roman"/>
        </w:rPr>
        <w:t>Και φάνηκε άλλο σημείο στον ουρανό· και ιδού, ένας μεγάλος πυρρός δράκων, που είχε επτά κεφαλές και δέκα κέρατα, και επάνω στις κεφαλές του επτά διαδήματα. Και η ουρά του έσυρε το ένα τρίτο των αστέρων του ουρανού και τα έριξε στη γη· και ο δράκων στάθηκε μπροστά στη γυναίκα που επρόκειτο να γεννήσει, ώστε, μόλις γεννήσει, να καταβροχθίσει το παιδί της. Αποκάλυψη 12:3, 4.</w:t>
      </w:r>
    </w:p>
    <w:p>
      <w:pPr>
        <w:pStyle w:val="ArticleBody"/>
        <w:jc w:val="left"/>
      </w:pPr>
      <w:r>
        <w:rPr>
          <w:rFonts w:ascii="Times New Roman" w:hAnsi="Times New Roman" w:eastAsia="Times New Roman" w:cs="Times New Roman"/>
        </w:rPr>
        <w:t>Η αδελφή White μάς πληροφορεί ότι ο δράκων στο κεφάλαιο αυτό είναι ο Σατανάς, αλλά, υπό δευτερεύουσα έννοια, είναι η παγανιστική Ρώμη. Τόσο ο Σατανάς όσο και η παγανιστική Ρώμη προτυπώνουν τα Ηνωμένα Έθνη. Τα δέκα κέρατα του θηρίου αντιπροσωπεύουν την πονηρή συνομοσπονδία των δέκα βασιλέων στην Αποκάλυψη δεκαεπτά. Αυτοί οι δέκα βασιλείς παριστάνονται στην Αποκάλυψη δεκαεπτά, και εκεί ταυτοποιούνται ως η έβδομη βασιλεία της βιβλικής προφητείας. Το θηρίο παρίσταται ως έχον επτά κεφαλές με επτά διαδήματα, πράγμα που το χαρακτηρίζει ως την έβδομη βασιλεία της βιβλικής προφητείας. Στον Δανιήλ δύο παρίστανται ως η πνευματική Ελλάδα, και είναι επίσης ο Αχαάβ στη μαρτυρία του Όρους Κάρμηλος, και είναι οι δέκα εχθροί του Ψαλμού ογδόντα τρία.</w:t>
      </w:r>
    </w:p>
    <w:p>
      <w:pPr>
        <w:pStyle w:val="ArticleBody"/>
        <w:jc w:val="left"/>
      </w:pPr>
      <w:r>
        <w:rPr>
          <w:rFonts w:ascii="Times New Roman" w:hAnsi="Times New Roman" w:eastAsia="Times New Roman" w:cs="Times New Roman"/>
        </w:rPr>
        <w:t>Η δεύτερη επίγεια δύναμη του εχθρού που αναφέρεται στα κεφάλαια δώδεκα και δεκατρία της Αποκάλυψης είναι το θηρίο που ανεβαίνει από τη θάλασσα, το οποίο η Αδελφή Ουάιτ ταυτοποιεί ευθέως ως τον Καθολικισμό.</w:t>
      </w:r>
    </w:p>
    <w:p>
      <w:pPr>
        <w:pStyle w:val="ArticleScripture"/>
        <w:jc w:val="left"/>
      </w:pPr>
      <w:r>
        <w:rPr>
          <w:rFonts w:ascii="Times New Roman" w:hAnsi="Times New Roman" w:eastAsia="Times New Roman" w:cs="Times New Roman"/>
        </w:rPr>
        <w:t>Και εστάθην επί την άμμον της θαλάσσης, και είδον θηρίον αναβαίνον εκ της θαλάσσης, έχον επτά κεφαλάς και δέκα κέρατα, και επί των κεράτων αυτού δέκα διαδήματα, και επί τας κεφαλάς αυτού όνομα βλασφημίας. Και το θηρίον, το οποίον είδον, ήτο όμοιον με πάρδαλιν, και οι πόδες αυτού ως πόδες άρκτου, και το στόμα αυτού ως στόμα λέοντος· και έδωκεν εις αυτό ο δράκων την δύναμιν αυτού, και τον θρόνον αυτού, και εξουσίαν μεγάλην. Και είδον μίαν εκ των κεφαλών αυτού ως πεπληγωμένην εις θάνατον· και η πληγή του θανάτου αυτού εθεραπεύθη· και εθαύμασεν όλη η γη οπίσω του θηρίου. Αποκάλυψις 13:1–3.</w:t>
      </w:r>
    </w:p>
    <w:p>
      <w:pPr>
        <w:pStyle w:val="ArticleBody"/>
        <w:jc w:val="left"/>
      </w:pPr>
      <w:r>
        <w:rPr>
          <w:rFonts w:ascii="Times New Roman" w:hAnsi="Times New Roman" w:eastAsia="Times New Roman" w:cs="Times New Roman"/>
        </w:rPr>
        <w:t>Ο Ιωάννης στεκόταν επί του αιγιαλού στο πρώτο εδάφιο, και βλέπει ένα θηρίο να αναδύεται από τη θάλασσα, και κατόπιν βλέπει ένα θηρίο να αναβαίνει από τη γη. Η αδελφή Ουάιτ προσδιορίζει ότι ο χρόνος κατά τον οποίο ο Ιωάννης είδε τα δύο θηρία ήταν το 1798, διότι εκείνο ήταν το έτος κατά το οποίο ο παπισμός «στερήθηκε τη δύναμή του», λαμβάνοντας έτσι ένα θανατηφόρο τραύμα που τελικώς θα θεραπευόταν.</w:t>
      </w:r>
    </w:p>
    <w:p>
      <w:pPr>
        <w:pStyle w:val="ArticleScripture"/>
        <w:jc w:val="left"/>
      </w:pPr>
      <w:r>
        <w:rPr>
          <w:rFonts w:ascii="Times New Roman" w:hAnsi="Times New Roman" w:eastAsia="Times New Roman" w:cs="Times New Roman"/>
        </w:rPr>
        <w:t>«Τον καιρό κατά τον οποίο ο Παπισμός, στερημένος από τη δύναμή του, εξαναγκάστηκε να παύσει τους διωγμούς, ο Ιωάννης είδε μια νέα εξουσία να αναδύεται, για να επαναλάβει τη φωνή του δράκοντος και να συνεχίσει το ίδιο σκληρό και βλάσφημο έργο. Αυτή η εξουσία, η τελευταία που πρόκειται να διεξαγάγει πόλεμο εναντίον της εκκλησίας και του νόμου του Θεού, παριστάνεται με θηρίο που έχει κέρατα όμοια με αρνιού. Τα θηρία που προηγήθηκαν είχαν αναβεί από τη θάλασσα· όμως αυτό ανέβηκε από τη γη, γεγονός που αντιπροσωπεύει την ειρηνική ανάδυση του έθνους το οποίο συμβόλιζε — τις Ηνωμένες Πολιτείες». Signs of the Times, 8 Φεβρουαρίου, 1910.</w:t>
      </w:r>
    </w:p>
    <w:p>
      <w:pPr>
        <w:pStyle w:val="ArticleBody"/>
        <w:jc w:val="left"/>
      </w:pPr>
      <w:r>
        <w:rPr>
          <w:rFonts w:ascii="Times New Roman" w:hAnsi="Times New Roman" w:eastAsia="Times New Roman" w:cs="Times New Roman"/>
        </w:rPr>
        <w:t>Ο Ιωάννης στρέφει το βλέμμα του προς τα πίσω στην ιστορία όταν βλέπει το θηρίο που αναβαίνει από τη θάλασσα, το οποίο είναι ο παπισμός. Κοιτάζοντας προς τα εμπρός στην ιστορία, βλέπει το θηρίο που αναβαίνει από τη γη, το οποίο είναι οι Ηνωμένες Πολιτείες. Γι’ αυτό το θηρίο από τη θάλασσα είναι προφητικώς διαμορφωμένο όπως είναι. Ανατρέχοντας προς τα πίσω από το 1798, ο Ιωάννης βλέπει πρώτα «επτά κεφαλές και δέκα κέρατα», σημειώνοντας το σημείο στην ιστορία κατά το οποίο τρία από τα κέρατα εκριζώθηκαν, για να γίνει τόπος στο ισχυρό κέρας του παπισμού, το οποίο ελάλησε μεγάλα πράγματα.</w:t>
      </w:r>
    </w:p>
    <w:p>
      <w:pPr>
        <w:pStyle w:val="ArticleScripture"/>
        <w:jc w:val="left"/>
      </w:pPr>
      <w:r>
        <w:rPr>
          <w:rFonts w:ascii="Times New Roman" w:hAnsi="Times New Roman" w:eastAsia="Times New Roman" w:cs="Times New Roman"/>
        </w:rPr>
        <w:t>Τότε ἤθελα νὰ γνωρίσω τὴν ἀλήθεια περὶ τοῦ τετάρτου θηρίου, τὸ ὁποῖον ἦταν διάφορον ἀπὸ ὅλα τὰ ἄλλα, ὑπερβαλλόντως φοβερόν, τοῦ ὁποίου οἱ ὀδόντες ἦσαν ἐκ σιδήρου καὶ οἱ ὄνυχες αὐτοῦ ἐκ χαλκοῦ· τὸ ὁποῖον κατέτρωγε, κατέθραυε εἰς τεμάχια, καὶ κατεπάτει τὸ ὑπόλοιπον μὲ τοὺς πόδας αὐτοῦ· καὶ περὶ τῶν δέκα κεράτων ποὺ ἦσαν ἐπὶ τῆς κεφαλῆς αὐτοῦ, καὶ περὶ τοῦ ἄλλου ποὺ ἀνέβη, ἔμπροσθεν τοῦ ὁποίου ἔπεσαν τρία· δηλαδὴ περὶ ἐκείνου τοῦ κέρατος ποὺ εἶχε ὀφθαλμοὺς καὶ στόμα λαλούν μέγα πράγματα, τοῦ ὁποίου ἡ ὄψις ἦταν ἰσχυροτέρα ἀπὸ τῶν συντρόφων αὐτοῦ. Δανιήλ 7:19, 20.</w:t>
      </w:r>
    </w:p>
    <w:p>
      <w:pPr>
        <w:pStyle w:val="ArticleBody"/>
        <w:jc w:val="left"/>
      </w:pPr>
      <w:r>
        <w:rPr>
          <w:rFonts w:ascii="Times New Roman" w:hAnsi="Times New Roman" w:eastAsia="Times New Roman" w:cs="Times New Roman"/>
        </w:rPr>
        <w:t>Προτού αφαιρεθούν εκείνα τα τρία κέρατα των Ερούλων, των Οστρογότθων και των Βανδάλων, η ειδωλολατρική Ρώμη παριστανόταν με «δέκα διαδήματα». Εκείνα τα δέκα διαδήματα αντιπροσωπεύουν την ειδωλολατρική Ρώμη. Έπειτα ο Ιωάννης προσδιορίζει τη λεοπάρδαλη της Ελλάδος, κατόπιν την άρκτο της Μηδοπερσίας και έπειτα τον λέοντα της Βαβυλώνος.</w:t>
      </w:r>
    </w:p>
    <w:p>
      <w:pPr>
        <w:pStyle w:val="ArticleScripture"/>
        <w:jc w:val="left"/>
      </w:pPr>
      <w:r>
        <w:rPr>
          <w:rFonts w:ascii="Times New Roman" w:hAnsi="Times New Roman" w:eastAsia="Times New Roman" w:cs="Times New Roman"/>
        </w:rPr>
        <w:t>Η πρώτη ήτο όμοια με λέοντα και είχε πτέρυγες αετού· εθεώρουν, έως ότου αι πτέρυγες αυτής απεσπάσθησαν, και υψώθη από της γης και εστάθη επί των ποδών ως άνθρωπος, και καρδία ανθρώπου εδόθη εις αυτήν. Και ιδού άλλο θηρίον, δεύτερον, όμοιον με άρκτον, και εσηκώθη επί το εν πλευρόν, και είχε τρεις πλευράς εν τω στόματι αυτού μεταξύ των οδόντων αυτού· και είπον ούτως προς αυτό· Σηκώθητι, κατάφαγε σάρκας πολλάς. Μετά ταύτα εθεώρουν, και ιδού άλλο, όμοιον με πάρδαλιν, το οποίον είχε επί του νώτου αυτού τέσσαρας πτέρυγας πτηνού· το θηρίον είχε και τέσσαρας κεφαλάς· και εξουσία εδόθη εις αυτό. Δανιήλ 7:4–6.</w:t>
      </w:r>
    </w:p>
    <w:p>
      <w:pPr>
        <w:pStyle w:val="ArticleBody"/>
        <w:jc w:val="left"/>
      </w:pPr>
      <w:r>
        <w:rPr>
          <w:rFonts w:ascii="Times New Roman" w:hAnsi="Times New Roman" w:eastAsia="Times New Roman" w:cs="Times New Roman"/>
        </w:rPr>
        <w:t>Δεν υπάρχει ούτε ένα στοιχείο του Καθολικισμού που να είναι χριστιανικό, και το θηρίο της θαλάσσης αντιπροσωπεύει τον συνδυασμό όλων των προηγουμένων ειδωλολατρικών βασιλείων της βιβλικής προφητείας. Το θηρίο της θαλάσσης παρουσιάζεται σε αντίστροφη ιστορική σειρά, διότι ο Ιωάννης ανατρέχει στην ιστορία. Πρώτα είδε την εξουσία που εγκαθιδρύθηκε όταν αφαιρέθηκαν τα τρία κέρατα — την παπική εξουσία. Έπειτα είδε δέκα κέρατα με δέκα διαδήματα — την ειδωλολατρική Ρώμη. Κατόπιν είδε τη λεοπάρδαλη — την Ελλάδα. Έπειτα είδε την αρκούδα — τη Μηδοπερσία. Τέλος είδε το λιοντάρι — τη Βαβυλώνα. Η περιγραφή του θηρίου της θαλάσσης αποτελείται από στοιχεία εκάστου των προηγηθέντων ειδωλολατρικών βασιλείων, και η περιγραφή καταδεικνύει ότι η παπική εξουσία είναι ένα συνονθύλευμα κάθε μορφής ειδωλολατρίας που έχει υπάρξει στη βιβλική ιστορία. Δεν υπάρχει ούτε ένα στοιχείο του Καθολικισμού που να είναι χριστιανικό. Οτιδήποτε μπορεί να φαίνεται ως χριστιανικό στον Καθολικισμό είναι απομίμηση.</w:t>
      </w:r>
    </w:p>
    <w:p>
      <w:pPr>
        <w:pStyle w:val="ArticleBody"/>
        <w:jc w:val="left"/>
      </w:pPr>
      <w:r>
        <w:rPr>
          <w:rFonts w:ascii="Times New Roman" w:hAnsi="Times New Roman" w:eastAsia="Times New Roman" w:cs="Times New Roman"/>
        </w:rPr>
        <w:t>Στο Όρος Κάρμηλος, όταν ο Ηλίας πολέμησε εναντίον των προφητών της Ιεζάβελ και του αποστάτη συζύγου της, η Ιεζάβελ βρισκόταν πίσω στην πατρίδα της, στη Σαμάρεια. Η πόρνη της Τύρου λησμονείται κατά την ιστορία του θηρίου της γης με τα δύο κέρατα. Η Ιεζάβελ είναι πάντοτε κρυμμένη, και στα κεφάλαια δώδεκα και δεκατρία της Αποκάλυψης ο κόσμος θαυμάζει οπίσω αυτής, αλλά δεν απεικονίζεται ως θαυμαστό θέαμα το οποίο θαυμάζεται στους ουρανούς, όπως συμβαίνει με τα Ηνωμένα Έθνη, τις Ηνωμένες Πολιτείες και τον Σατανά. Βρίσκεται πάλι πίσω στο κέντρο της διοικήσεώς της, στη Σαμάρεια — την πόλη της Ρώμης.</w:t>
      </w:r>
    </w:p>
    <w:p>
      <w:pPr>
        <w:pStyle w:val="ArticleBody"/>
        <w:jc w:val="left"/>
      </w:pPr>
      <w:r>
        <w:rPr>
          <w:rFonts w:ascii="Times New Roman" w:hAnsi="Times New Roman" w:eastAsia="Times New Roman" w:cs="Times New Roman"/>
        </w:rPr>
        <w:t>Η ιστορία του θηρίου της γης είναι το σημείο όπου προσδιορίζεται για ολόκληρο τον κόσμο η δοκιμασία της εικόνας του θηρίου. Η δοκιμασία αυτή λαμβάνει χώρα κατά τη διάρκεια του πολέμου του πρώτου ουρανού. Αυτό είναι εκείνο που επιθυμούμε να εξετάσουμε στο σημείο αυτό. Θα αντικαταστήσω στις περικοπές που πρόκειται τώρα να εξετάσουμε τη λέξη «αυτός» με τις Ηνωμένες Πολιτείες.</w:t>
      </w:r>
    </w:p>
    <w:p>
      <w:pPr>
        <w:pStyle w:val="ArticleScripture"/>
        <w:jc w:val="left"/>
      </w:pPr>
      <w:r>
        <w:rPr>
          <w:rFonts w:ascii="Times New Roman" w:hAnsi="Times New Roman" w:eastAsia="Times New Roman" w:cs="Times New Roman"/>
        </w:rPr>
        <w:t>Και είδα ένα άλλο θηρίο να αναβαίνει από τη γη· και οι Ηνωμένες Πολιτείες είχαν δύο κέρατα όμοια με αρνίου, και οι Ηνωμένες Πολιτείες ελάλησαν ως δράκων. Και οι Ηνωμένες Πολιτείες ασκούν όλη την εξουσία του πρώτου θηρίου ενώπιόν του, και κάνουν τη γη και τους κατοικούντες εν αυτή να προσκυνήσουν το πρώτο θηρίο, του οποίου η θανατηφόρος πληγή εθεραπεύθη. Και οι Ηνωμένες Πολιτείες πράττουν μεγάλα θαύματα, ώστε κάνουν να καταβαίνει πυρ από τον ουρανό στη γη ενώπιον των ανθρώπων, και πλανώνουν τους κατοικούντες επί της γης διά των θαυμάτων εκείνων, τα οποία οι Ηνωμένες Πολιτείες είχαν εξουσία να πράττουν ενώπιον του θηρίου· λέγοντας προς τους κατοικούντες επί της γης να κατασκευάσουν εικόνα εις το θηρίο, το οποίο είχε την πληγή από μάχαιρα και έζησε. Και οι [Ηνωμένες Πολιτείες] είχαν εξουσία να δώσουν πνοή στην εικόνα του θηρίου, ώστε η εικόνα του θηρίου και να λαλήσει και να κάμει να θανατωθούν όσοι δεν ήθελαν να προσκυνήσουν την εικόνα του θηρίου. Και οι Ηνωμένες Πολιτείες κάνουν όλους, μικρούς και μεγάλους, πλουσίους και πτωχούς, ελευθέρους και δούλους, να λάβουν χάραγμα επί της δεξιάς χειρός αυτών ή επί των μετώπων αυτών· και ώστε κανείς να μη δύναται να αγοράσει ή να πωλήσει, ειμή εκείνος που έχει το χάραγμα, ή το όνομα του θηρίου, ή τον αριθμό του ονόματός του. Αποκάλυψις 13:11–17.</w:t>
      </w:r>
    </w:p>
    <w:p>
      <w:pPr>
        <w:pStyle w:val="ArticleBody"/>
        <w:jc w:val="left"/>
      </w:pPr>
      <w:r>
        <w:rPr>
          <w:rFonts w:ascii="Times New Roman" w:hAnsi="Times New Roman" w:eastAsia="Times New Roman" w:cs="Times New Roman"/>
        </w:rPr>
        <w:t>Στο δέκατο τρίτο κεφάλαιο της Αποκαλύψεως, ο δράκων της παγανιστικής Ρώμης έδωσε στον παπισμό τρία πράγματα, καθώς τον τοποθετούσε στον θρόνο της γης.</w:t>
      </w:r>
    </w:p>
    <w:p>
      <w:pPr>
        <w:pStyle w:val="ArticleScripture"/>
        <w:jc w:val="left"/>
      </w:pPr>
      <w:r>
        <w:rPr>
          <w:rFonts w:ascii="Times New Roman" w:hAnsi="Times New Roman" w:eastAsia="Times New Roman" w:cs="Times New Roman"/>
        </w:rPr>
        <w:t>Και το θηρίον, το οποίον είδον, ήτο όμοιον με πάρδαλιν, και οι πόδες αυτού ως πόδες άρκτου, και το στόμα αυτού ως στόμα λέοντος· και ο δράκων έδωκεν εις αυτό την δύναμιν αυτού, και τον θρόνον αυτού, και εξουσίαν μεγάλην. Αποκάλυψις 13:2.</w:t>
      </w:r>
    </w:p>
    <w:p>
      <w:pPr>
        <w:pStyle w:val="ArticleBody"/>
        <w:jc w:val="left"/>
      </w:pPr>
      <w:r>
        <w:rPr>
          <w:rFonts w:ascii="Times New Roman" w:hAnsi="Times New Roman" w:eastAsia="Times New Roman" w:cs="Times New Roman"/>
        </w:rPr>
        <w:t>Οι δέκα βασιλείς που αντιπροσωπεύουν την ειδωλολατρική Ρώμη (με τη Γαλλία να είναι ο εξέχων βασιλέας των δέκα, όπως αντιπροσωπεύεται από τον Αχαάβ) έδωσαν στον παπισμό τρία πράγματα: δύναμη, θρόνο και εξουσία. Όταν ο αυτοκράτορας Κωνσταντίνος μετέφερε την πρωτεύουσα από την πόλη της Ρώμης στη δύση προς την ανατολή και έκανε την Κωνσταντινούπολη νέα πρωτεύουσα της Ρωμαϊκής Αυτοκρατορίας το έτος 330, τότε η ειδωλολατρική Ρώμη έδωσε στην εκκλησία της Ρώμης τον «θρόνο» της.</w:t>
      </w:r>
    </w:p>
    <w:p>
      <w:pPr>
        <w:pStyle w:val="ArticleBody"/>
        <w:jc w:val="left"/>
      </w:pPr>
      <w:r>
        <w:rPr>
          <w:rFonts w:ascii="Times New Roman" w:hAnsi="Times New Roman" w:eastAsia="Times New Roman" w:cs="Times New Roman"/>
        </w:rPr>
        <w:t>Όταν ο Κλόβις, βασιλεύς των Φράγκων (Γαλλίας), προσήλθε στον Καθολικισμό και άρχισε να πολεμά κατά των δυνάμεων που είχαν αντισταθεί στην άνοδο του παπισμού στον θρόνο της γης το έτος 496, τότε η παγανιστική Ρώμη έδωσε στον παπισμό τη «δύναμή» του.</w:t>
      </w:r>
    </w:p>
    <w:p>
      <w:pPr>
        <w:pStyle w:val="ArticleBody"/>
        <w:jc w:val="left"/>
      </w:pPr>
      <w:r>
        <w:rPr>
          <w:rFonts w:ascii="Times New Roman" w:hAnsi="Times New Roman" w:eastAsia="Times New Roman" w:cs="Times New Roman"/>
        </w:rPr>
        <w:t>Το 533, ο Ιουστινιανός εξέδωσε διάταγμα το οποίο αναγνώριζε τη ρωμαϊκή εκκλησία τόσο ως κεφαλή όλων των εκκλησιών όσο και ως διορθωτή των αιρετικών. Από εκείνο το σημείο, η εξουσία της ειδωλολατρικής Ρώμης είχε δοθεί στον παπισμό.</w:t>
      </w:r>
    </w:p>
    <w:p>
      <w:pPr>
        <w:pStyle w:val="ArticleBody"/>
        <w:jc w:val="left"/>
      </w:pPr>
      <w:r>
        <w:rPr>
          <w:rFonts w:ascii="Times New Roman" w:hAnsi="Times New Roman" w:eastAsia="Times New Roman" w:cs="Times New Roman"/>
        </w:rPr>
        <w:t>Στο δωδέκατο εδάφιο, «[οι Ηνωμένες Πολιτείες] ασκεί πάσαν την εξουσίαν του πρώτου θηρίου ενώπιον αυτού». Η εξουσία που ασκήθηκε από τον παπισμό παριστάνεται από τον Χλωδοβίκο, ο οποίος αφιέρωσε τη στρατιωτική και οικονομική του ισχύ στον παπισμό. Γι’ αυτό ο Καθολικισμός αποκαλεί τον Χλωδοβίκο «τον πρωτότοκο της Καθολικής Εκκλησίας» και τη Γαλλία «τη θυγατέρα την πρεσβυτέρα της Καθολικής Εκκλησίας». Οι Ηνωμένες Πολιτείες θα επιτελέσουν για τον παπισμό το ίδιο ακάθαρτο έργο που ο Χλωδοβίκος άρχισε το 496.</w:t>
      </w:r>
    </w:p>
    <w:p>
      <w:pPr>
        <w:pStyle w:val="ArticleBody"/>
        <w:jc w:val="left"/>
      </w:pPr>
      <w:r>
        <w:rPr>
          <w:rFonts w:ascii="Times New Roman" w:hAnsi="Times New Roman" w:eastAsia="Times New Roman" w:cs="Times New Roman"/>
        </w:rPr>
        <w:t>Η δύναμη των Ηνωμένων Πολιτειών θα χρησιμοποιηθεί ώστε «ἡ γῆ καὶ οἱ κατοικοῦντες ἐν αὐτῇ νὰ προσκυνήσωσι τὸ θηρίον τὸ πρῶτον, οὗ ἐθεραπεύθη ἡ πληγὴ τοῦ θανάτου αὐτοῦ». Οι Ηνωμένες Πολιτείες θα χρησιμοποιήσουν τη στρατιωτική και οικονομική τους ισχύ για να εξαναγκάσουν ολόκληρο τον κόσμο να αποδεχθεί την Κυριακή ως ημέρα αναπαύσεως. Η πόρνη της Τύρου θα πορνεύσει πρώτα με το θηρίο της γης στον προσεχώς ερχόμενο νόμο της Κυριακής, και κατόπιν θα εξέλθει και θα πορνεύσει με όλους τους άλλους βασιλείς της γης.</w:t>
      </w:r>
    </w:p>
    <w:p>
      <w:pPr>
        <w:pStyle w:val="ArticleBody"/>
        <w:jc w:val="left"/>
      </w:pPr>
      <w:r>
        <w:rPr>
          <w:rFonts w:ascii="Times New Roman" w:hAnsi="Times New Roman" w:eastAsia="Times New Roman" w:cs="Times New Roman"/>
        </w:rPr>
        <w:t>Στο δέκατο τρίτο εδάφιο, «το [Ηνωμένες Πολιτείες] ποιεί μεγάλα θαύματα, ώστε κάμνει να καταβαίνη πυρ εκ του ουρανού επί την γην ενώπιον των ανθρώπων». Το πυρ αντιπροσωπεύει ένα ανίερο μήνυμα. Οι γλώσσες πυρός κατά την ημέρα της Πεντηκοστής αντιπροσώπευαν ένα άγιο μήνυμα, το οποίο συνοδευόταν από την ικανότητα να μεταδοθεί το μήνυμα αυτό σε ολόκληρο τον κόσμο. Το πυρ που καταβιβάζεται εκ του ουρανού από τις Ηνωμένες Πολιτείες θα επηρεάσει επίσης κάθε έθνος και κάθε γλώσσα.</w:t>
      </w:r>
    </w:p>
    <w:p>
      <w:pPr>
        <w:pStyle w:val="ArticleBody"/>
        <w:jc w:val="left"/>
      </w:pPr>
      <w:r>
        <w:rPr>
          <w:rFonts w:ascii="Times New Roman" w:hAnsi="Times New Roman" w:eastAsia="Times New Roman" w:cs="Times New Roman"/>
        </w:rPr>
        <w:t>Στο εδάφιο δεκατέσσερα, οι Ηνωμένες Πολιτείες πλανώνουν «τους κατοικούντας επί της γης διά των θαυμάτων, τα οποία [οι Ηνωμένες Πολιτείες] έλαβαν εξουσία να κάμωσιν ενώπιον του θηρίου· λέγουσαι προς τους κατοικούντας επί της γης να κατασκευάσωσιν εικόνα εις το θηρίον, το οποίον είχε την πληγήν εκ μαχαίρας και έζησε». Η πλάνη που χρησιμοποιείται από τις Ηνωμένες Πολιτείες για να πλανήσει τον κόσμο παριστάνεται από το πυρ που κατέβηκε εκ του ουρανού στο προηγούμενο εδάφιο. Το πυρ εκ του ουρανού παράγει θαύματα, τα οποία χρησιμοποιούνται από τις Ηνωμένες Πολιτείες για να διατάξουν τον κόσμο να εγκαθιδρύσει μία παγκόσμια κυβέρνηση, η οποία συνίσταται από τον συνδυασμό εκκλησίας και κράτους, με την εκκλησία να ελέγχει τη μεταξύ τους σχέση.</w:t>
      </w:r>
    </w:p>
    <w:p>
      <w:pPr>
        <w:pStyle w:val="ArticleBody"/>
        <w:jc w:val="left"/>
      </w:pPr>
      <w:r>
        <w:rPr>
          <w:rFonts w:ascii="Times New Roman" w:hAnsi="Times New Roman" w:eastAsia="Times New Roman" w:cs="Times New Roman"/>
        </w:rPr>
        <w:t>Αυτό είναι εκείνο που αντιπροσώπευε η σχέση του Αχαάβ και της Ιεζάβελ όταν ανεγέρθηκε ο Ηλίας. Η μάχη του Ηλία στο Όρος Κάρμηλος εκπληρώθηκε κατά την απαρχή των Ηνωμένων Πολιτειών, κατά τη διάρκεια του κινήματος του πρώτου αγγέλου από το 1840 έως το 1844, με σκοπό να διακριθεί ο αληθινός προφήτης του Προτεσταντισμού από όλους τους ψευδοπροφήτες του Προτεσταντισμού.</w:t>
      </w:r>
    </w:p>
    <w:p>
      <w:pPr>
        <w:pStyle w:val="ArticleBody"/>
        <w:jc w:val="left"/>
      </w:pPr>
      <w:r>
        <w:rPr>
          <w:rFonts w:ascii="Times New Roman" w:hAnsi="Times New Roman" w:eastAsia="Times New Roman" w:cs="Times New Roman"/>
        </w:rPr>
        <w:t>Εκπληρώνεται εκ νέου στο τέλος των Ηνωμένων Πολιτειών, κατά τη δοκιμασία του σχηματισμού της εικόνας του θηρίου, η οποία άρχισε στις 11 Σεπτεμβρίου 2001 και ολοκληρώνεται με τον προσεχώς ερχόμενο νόμο της Κυριακής.</w:t>
      </w:r>
    </w:p>
    <w:p>
      <w:pPr>
        <w:pStyle w:val="ArticleBody"/>
        <w:jc w:val="left"/>
      </w:pPr>
      <w:r>
        <w:rPr>
          <w:rFonts w:ascii="Times New Roman" w:hAnsi="Times New Roman" w:eastAsia="Times New Roman" w:cs="Times New Roman"/>
        </w:rPr>
        <w:t>Η τέλεια εκπλήρωση του Ηλία λαμβάνει χώρα πριν από τη μεγάλη και φοβερή ημέρα του Κυρίου, η οποία είναι οι επτά τελευταίες πληγές. Επομένως, το Όρος Κάρμηλος, ο Ηλίας, ο Αχαάβ και η Ιεζάβελ αντιπροσωπεύονται στο έργο των Ηνωμένων Πολιτειών να εξαναγκάσουν τον πλανήτη γη να αποδεχθεί τη μονοπαγκόσμια κυβέρνηση των Ηνωμένων Εθνών, η οποία εξουσιάζεται από την Καθολική Εκκλησία. Οι Ηνωμένες Πολιτείες επιτελούν αυτή την πράξη μέσω της στρατιωτικής τους ισχύος, της οικονομικής τους δύναμης και των διεφθαρμένων, υπνωτιστικών επικοινωνιών τις οποίες κατευθύνουν και ελέγχουν, και οι οποίες αντιπροσωπεύονται από αυτό που αποκαλείται «λεωφόρος υπερπληροφόρησης» του παγκόσμιου ιστού.</w:t>
      </w:r>
    </w:p>
    <w:p>
      <w:pPr>
        <w:pStyle w:val="ArticleBody"/>
        <w:jc w:val="left"/>
      </w:pPr>
      <w:r>
        <w:rPr>
          <w:rFonts w:ascii="Times New Roman" w:hAnsi="Times New Roman" w:eastAsia="Times New Roman" w:cs="Times New Roman"/>
        </w:rPr>
        <w:t>Στο εδάφιο δεκαπέντε πληροφορούμεθα ότι «το [οι Ηνωμένες Πολιτείες] είχε εξουσία να δώσει πνοή στην εικόνα του θηρίου, ώστε η εικόνα του θηρίου και να λαλήσει και να κάμει να θανατωθούν όσοι δεν θα προσκυνούσαν την εικόνα του θηρίου». Η απειλή του θανάτου δια της στρατιωτικής ισχύος των Ηνωμένων Πολιτειών, οι οποίες τότε αντιπροσώπευαν τον εξέχοντα βασιλέα των Ηνωμένων Εθνών, ενδυναμώνει την μονοκοσμική κυβέρνηση των Ηνωμένων Εθνών να λαλήσει. Η ενέργεια του λαλήματος επιτελείται μέσω νομοθετικής και δικαστικής εξουσίας. Ο νομοθετικός κλάδος των Ηνωμένων Εθνών βρίσκεται στη Νέα Υόρκη και ο δικαστικός κλάδος των Ηνωμένων Εθνών βρίσκεται στη Χάγη της Ολλανδίας. Η Χάγη αντιπροσωπεύει τον Παλαιό Κόσμο και η Νέα Υόρκη τον Νέο Κόσμο. Τόσο οι Ηνωμένες Πολιτείες όσο και η Ολλανδία έχουν ιστορικό παρελθόν κατά το οποίο διακρίθηκαν ως εξέχοντες υπερασπιστές της ελευθερίας και της ανεξαρτησίας, αλλά αμφότερες ολοκληρώνουν τις αντίστοιχες ιστορίες τους — λαλώντας ως δράκων.</w:t>
      </w:r>
    </w:p>
    <w:p>
      <w:pPr>
        <w:pStyle w:val="ArticleScripture"/>
        <w:jc w:val="left"/>
      </w:pPr>
      <w:r>
        <w:rPr>
          <w:rFonts w:ascii="Times New Roman" w:hAnsi="Times New Roman" w:eastAsia="Times New Roman" w:cs="Times New Roman"/>
        </w:rPr>
        <w:t>«Καθώς το Σάββατο έχει καταστεί το ιδιαίτερο σημείο αντιλογίας σε ολόκληρο τον Χριστιανικό κόσμο, και οι θρησκευτικές και οι κοσμικές αρχές έχουν ενωθεί για να επιβάλουν την τήρηση της Κυριακής, η επίμονη άρνηση μιας μικρής μειονότητας να υποχωρήσει στην λαϊκή απαίτηση θα τους καταστήσει αντικείμενα καθολικού αποτροπιασμού.... και τελικά θα εκδοθεί διάταγμα εναντίον εκείνων που αγιάζουν το Σάββατο της τετάρτης εντολής, καταγγέλλοντάς τους ως άξιους της αυστηρότατης τιμωρίας και παρέχοντας στον λαό την ελευθερία, έπειτα από ορισμένο χρόνο, να τους θανατώσει. Ο Ρωμαιοκαθολικισμός στον Παλαιό Κόσμο και ο αποστατημένος Προτεσταντισμός στον Νέο θα ακολουθήσουν παρόμοια πορεία απέναντι σε εκείνους που τιμούν όλα τα θεία προστάγματα.»</w:t>
      </w:r>
    </w:p>
    <w:p>
      <w:pPr>
        <w:pStyle w:val="ArticleScripture"/>
        <w:jc w:val="left"/>
      </w:pPr>
      <w:r>
        <w:rPr>
          <w:rFonts w:ascii="Times New Roman" w:hAnsi="Times New Roman" w:eastAsia="Times New Roman" w:cs="Times New Roman"/>
        </w:rPr>
        <w:t>«Τότε ο λαός του Θεού θα βυθιστεί σε εκείνες τις σκηνές θλίψεως και στενοχωρίας που περιγράφονται από τον προφήτη ως ο καιρός της θλίψεως του Ιακώβ». The Great Controversy, 615, 616.</w:t>
      </w:r>
    </w:p>
    <w:p>
      <w:pPr>
        <w:pStyle w:val="ArticleBody"/>
        <w:jc w:val="left"/>
      </w:pPr>
      <w:r>
        <w:rPr>
          <w:rFonts w:ascii="Times New Roman" w:hAnsi="Times New Roman" w:eastAsia="Times New Roman" w:cs="Times New Roman"/>
        </w:rPr>
        <w:t>Στα εδάφια δεκαέξι και δεκαεπτά, αφού η εικόνα του θηρίου έχει στηθεί και έχει λάβει εξουσία να μιλεί, οι «[Ηνωμένες Πολιτείες] κάνει πάντας, μικρούς και μεγάλους, πλουσίους και πτωχούς, ελευθέρους και δούλους, να λάβωσι χάραγμα επί της δεξιάς χειρός αυτών ή επί των μετώπων αυτών· και ίνα μη δύναται τις να αγοράση ή να πωλήση, ειμή ο έχων το χάραγμα ή το όνομα του θηρίου ή τον αριθμόν του ονόματος αυτού».</w:t>
      </w:r>
    </w:p>
    <w:p>
      <w:pPr>
        <w:pStyle w:val="ArticleBody"/>
        <w:jc w:val="left"/>
      </w:pPr>
      <w:r>
        <w:rPr>
          <w:rFonts w:ascii="Times New Roman" w:hAnsi="Times New Roman" w:eastAsia="Times New Roman" w:cs="Times New Roman"/>
        </w:rPr>
        <w:t>Ο σχηματισμός της εικόνας του θηρίου είναι η δοκιμασία που προηγείται της δοκιμασίας του χαράγματος του θηρίου. Εάν δεν περάσουμε τη δοκιμασία που αντιπροσωπεύεται από τον σχηματισμό της εικόνας του θηρίου, θα αποτύχουμε στη δοκιμασία του χαράγματος του θηρίου. Πρόκειται για δύο διαφορετικές δοκιμασίες, και είναι δύο διαφορετικά είδη δοκιμασιών.</w:t>
      </w:r>
    </w:p>
    <w:p>
      <w:pPr>
        <w:pStyle w:val="ArticleBody"/>
        <w:jc w:val="left"/>
      </w:pPr>
      <w:r>
        <w:rPr>
          <w:rFonts w:ascii="Times New Roman" w:hAnsi="Times New Roman" w:eastAsia="Times New Roman" w:cs="Times New Roman"/>
        </w:rPr>
        <w:t>Η διαμόρφωση της εικόνας του θηρίου, η οποία άρχισε στις 11 Σεπτεμβρίου 2001, αποτελεί την προφητική προειδοποίηση ότι η λήξη της δοκιμασίας πρόκειται να λάβει χώρα. Είναι το μήνυμα του Ηλία που προσδιορίζει ότι το Όρος Κάρμηλος βρίσκεται στον εγγύς ορίζοντα και ότι ο λαός του Θεού χρειάζεται να εξασφαλίσει το έλαιο του χαρακτήρα, το έλαιο του Αγίου Πνεύματος και το έλαιο του μηνύματος της Κραυγής του Μεσονυκτίου πριν εκφωνηθεί η τελική πρόσκληση. Χρειάζεται να αφυπνισθούν, ώστε, όταν ο Ηλίας τούς ρωτήσει: «Έως πότε χωλαίνετε μεταξύ δύο φρονημάτων;»—να μη μείνουν άφωνοι, διότι το να μείνει κανείς άφωνος τότε σημαίνει ότι λαμβάνει το χάραγμα του θηρίου. Η δοκιμασία της εικόνας του θηρίου αντιπροσωπεύει το έργο της κατανόησης του μηνύματος που αναγγέλλει τη λήξη της κρίσης, ακριβώς όπως το μήνυμα των Μιλλεριτών ανήγγειλε την έναρξη της κρίσης.</w:t>
      </w:r>
    </w:p>
    <w:p>
      <w:pPr>
        <w:pStyle w:val="ArticleBody"/>
        <w:jc w:val="left"/>
      </w:pPr>
      <w:r>
        <w:rPr>
          <w:rFonts w:ascii="Times New Roman" w:hAnsi="Times New Roman" w:eastAsia="Times New Roman" w:cs="Times New Roman"/>
        </w:rPr>
        <w:t>Η δοκιμασία του χαράγματος του θηρίου δεν περιλαμβάνει καμία επιλογή, διότι δεν εμπεριέχει κανένα στοιχείο δοκιμαστικού χρόνου. Πρόκειται για ένα χρονικό σημείο, όχι για μια χρονική περίοδο. Είναι μια κρίση, και επομένως αποτελεί μια λυδία λίθο που θα προσδιορίσει τον χαρακτήρα εκείνων των Ισραηλιτών που έχουν κληθεί στο Όρος Κάρμηλος από τον Αχαάβ κατά τον νόμο της Κυριακής. Τότε θα επιδείξουν τον χαρακτήρα που έχουν αναπτύξει κατά την προηγούμενη χρονική περίοδο, η οποία προφητικώς ονομάζεται η δοκιμασία της εικόνας του θηρίου.</w:t>
      </w:r>
    </w:p>
    <w:p>
      <w:pPr>
        <w:pStyle w:val="ArticleScripture"/>
        <w:jc w:val="left"/>
      </w:pPr>
      <w:r>
        <w:rPr>
          <w:rFonts w:ascii="Times New Roman" w:hAnsi="Times New Roman" w:eastAsia="Times New Roman" w:cs="Times New Roman"/>
        </w:rPr>
        <w:t>Διό, καθώς λέγει το Άγιον Πνεύμα, «Σήμερον, εάν ακούσητε την φωνήν αυτού, μη σκληρύνητε τας καρδίας σας, ως εν τω παραπικρασμώ, κατά την ημέραν του πειρασμού εν τη ερήμω· όπου οι πατέρες σας με επείρασαν, με εδοκίμασαν, και είδον τα έργα μου τεσσαράκοντα έτη. Διά τούτο ηγανάκτησα κατά της γενεάς εκείνης, και είπον, Πάντοτε πλανώνται τη καρδία· και αυτοί δεν εγνώρισαν τας οδούς μου. Ώστε ώμοσα εν τη οργή μου, Δεν θέλουσιν εισέλθει εις την ανάπαυσίν μου.» Προσέχετε, αδελφοί, μήπως υπάρχη εις τινά από σας καρδία πονηρά απιστίας, ώστε να αποστατήση από του ζώντος Θεού· αλλά προτρέπετε αλλήλους καθ’ εκάστην ημέραν, εωσού καλείται το «Σήμερον», μήπως τις από σας σκληρυνθή διά της απάτης της αμαρτίας. Διότι εγείναμεν μέτοχοι του Χριστού, εάν κρατήσωμεν βεβαίαν μέχρι τέλους την αρχήν της πεποιθήσεώς μας· ενώ λέγεται, «Σήμερον, εάν ακούσητε την φωνήν αυτού, μη σκληρύνητε τας καρδίας σας, ως εν τω παραπικρασμώ.» Εβραίους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Δώδεκα</dc:title>
  <dc:subject>Δύο Δοκιμασίες</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