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Αποκάλυψη του Ιησού Χριστού - Αριθμός Δεκατρία</w:t>
      </w:r>
    </w:p>
    <w:p>
      <w:pPr>
        <w:pStyle w:val="ArticleSubtitle"/>
        <w:jc w:val="left"/>
      </w:pPr>
      <w:r>
        <w:rPr>
          <w:rFonts w:ascii="Arial" w:hAnsi="Arial" w:eastAsia="Arial" w:cs="Arial"/>
        </w:rPr>
        <w:t>Ο Πόλεμος στον Ουρανό και οι Έσχατες Ημέρες: Αποκαλύπτοντας το Προφητικό Χρονοδιάγραμμα από την Αποκάλυψη 12 &amp;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Ἐντοπίζαμε τὸν πόλεμο ἐν τῷ οὐρανῷ ποὺ περιγράφεται στὸ δωδέκατο κεφάλαιο τοῦ βιβλίου τῆς Ἀποκαλύψεως. Ἐφαρμόζοντας τὴν ἀρχὴ τοῦ χαρακτῆρος τοῦ Χριστοῦ, ὁ ὁποῖος εἶναι τὸ Ἄλφα καὶ τὸ Ὦμέγα, προσεγγίσαμε τὸν πόλεμο ἐν τῷ οὐρανῷ τοῦ δωδεκάτου κεφαλαίου ὡς προτυποποίηση τοῦ πολέμου ἐν τῷ οὐρανῷ ποὺ λαμβάνει χώραν στὶς «ἔσχατες ἡμέρες». Ἡ ἔκφραση «οἱ ἔσχατες ἡμέρες» στὴ Βίβλο καὶ στὸ Πνεῦμα τῆς Προφητείας σημαίνει τὶς τελευταῖες ἡμέρες τῆς ἐρευνητικῆς κρίσεως.</w:t>
      </w:r>
    </w:p>
    <w:p>
      <w:pPr>
        <w:pStyle w:val="ArticleBody"/>
        <w:jc w:val="left"/>
      </w:pPr>
      <w:r>
        <w:rPr>
          <w:rFonts w:ascii="Times New Roman" w:hAnsi="Times New Roman" w:eastAsia="Times New Roman" w:cs="Times New Roman"/>
        </w:rPr>
        <w:t>Ἔχομεν ταυτοποιήσει τὰς τρεῖς σατανικὰς δυνάμεις τῶν κεφαλαίων δώδεκα καὶ δεκατριῶν, οὐχὶ ὡς δυνάμεις αἵτινες εὑρίσκουσι τὴν ἐκπλήρωσίν των εἰς παρελθοῦσαν ἱστορίαν, ἀλλὰ ὡς τὴν σύγχρονον ἐκπλήρωσιν ἐκείνων τῶν δυνάμεων αἵτινες ὁδηγοῦσι τὸν κόσμον εἰς τὸν Ἁρμαγεδδών. Ὁ δράκων τοῦ δωδεκάτου κεφαλαίου εἶναι τὰ Ἡνωμένα Ἔθνη, ἡ Καθολικὴ Ἐκκλησία, ἥτις πρόκειται νὰ ἀναβιώσῃ κατὰ τὸν νόμον τῆς Κυριακῆς ἐν ταῖς Ἡνωμέναις Πολιτείαις, εἶναι τὸ θηρίον τῆς θαλάσσης τοῦ δεκάτου τρίτου κεφαλαίου, καὶ τὸ θηρίον τῆς γῆς μετὰ δύο κεράτων εἶναι αἱ Ἡνωμέναι Πολιτεῖαι.</w:t>
      </w:r>
    </w:p>
    <w:p>
      <w:pPr>
        <w:pStyle w:val="ArticleBody"/>
        <w:jc w:val="left"/>
      </w:pPr>
      <w:r>
        <w:rPr>
          <w:rFonts w:ascii="Times New Roman" w:hAnsi="Times New Roman" w:eastAsia="Times New Roman" w:cs="Times New Roman"/>
        </w:rPr>
        <w:t>Έχουμε επισημάνει ότι ο πόλεμος, ο οποίος κατά συνήθεια γίνεται κατανοητός στο δωδέκατο κεφάλαιο ως αποκλειστικά παράσταση της ανταρσίας του Εωσφόρου στον ουρανό, στην πραγματικότητα απεικονίζει έναν πόλεμο που πρόκειται να συμβεί στους επίγειους ουρανούς, αρχίζοντας από τον νόμο της Κυριακής που σύντομα θα επιβληθεί στις Ηνωμένες Πολιτείες. Έχουμε αφιερώσει χρόνο για να επισημάνουμε ότι υπάρχει μια διαδικασία δοκιμασίας, η οποία απεικονίζεται στην Αποκάλυψη δεκατρία, εδάφια ένδεκα έως δεκαεπτά, και η οποία περιλαμβάνει την αναγνώριση του σχηματισμού της εικόνας του θηρίου. Η εικόνα του θηρίου αντιπροσωπεύει τον συνδυασμό εκκλησίας και κράτους, με την εκκλησία να ελέγχει τη μεταξύ τους σχέση. Όταν η εκκλησία έχει τον έλεγχο, τότε χρησιμοποιεί το κράτος για να επιβάλει τα δόγματά της και να διώκει εκείνους τους οποίους ορίζει ως αιρετικούς. Η παγκόσμια διαδικασία δοκιμασίας που συνδέεται με τον σχηματισμό της εικόνας του θηρίου, επιτελείται πρώτα εντός των Ηνωμένων Πολιτειών. Τα προφητικά χαρακτηριστικά καθεμιάς από τις δύο διαδικασίες δοκιμασίας είναι ουσιαστικά τα ίδια, είτε στις Ηνωμένες Πολιτείες είτε στον κόσμο.</w:t>
      </w:r>
    </w:p>
    <w:p>
      <w:pPr>
        <w:pStyle w:val="ArticleBody"/>
        <w:jc w:val="left"/>
      </w:pPr>
      <w:r>
        <w:rPr>
          <w:rFonts w:ascii="Times New Roman" w:hAnsi="Times New Roman" w:eastAsia="Times New Roman" w:cs="Times New Roman"/>
        </w:rPr>
        <w:t>Υποδείξαμε τις δύο ίδιες περιόδους των χιλίων διακοσίων εξήντα ημερών που προηγήθηκαν και ακολούθησαν τον σταυρό ως δεύτερο μάρτυρα για την ταυτοποίηση δύο διαδοχικών διαδικασιών δοκιμασίας της εικόνας του θηρίου στο τέλος του κόσμου. Ο σχηματισμός της εικόνας του θηρίου στις Ηνωμένες Πολιτείες μεταξύ της 11ης Σεπτεμβρίου 2001 και του επικείμενου νόμου της Κυριακής προηγείται του σχηματισμού της εικόνας του θηρίου στα Ηνωμένα Έθνη μετά τον επικείμενο νόμο της Κυριακής. Οι χίλιες διακόσιες εξήντα ημέρες της διακονίας του Χριστού από το βάπτισμά Του έως τον σταυρό προηγήθηκαν των χιλίων διακοσίων εξήντα ημερών της διακονίας των μαθητών Του που ακολούθησαν τον σταυρό. Οι δύο γραμμές, οι οποίες περιέχουν αμφότερες δύο περιόδους που αντιπροσωπεύουν ίδιες δοκιμασίες σε κάθε περίοδο, αντιπροσωπεύουν το θέμα είτε της εικόνας του Χριστού είτε της εικόνας του αντιχρίστου.</w:t>
      </w:r>
    </w:p>
    <w:p>
      <w:pPr>
        <w:pStyle w:val="ArticleBody"/>
        <w:jc w:val="left"/>
      </w:pPr>
      <w:r>
        <w:rPr>
          <w:rFonts w:ascii="Times New Roman" w:hAnsi="Times New Roman" w:eastAsia="Times New Roman" w:cs="Times New Roman"/>
        </w:rPr>
        <w:t>Οι χίλιες διακόσιες εξήντα ημέρες της διακονίας του Χριστού, που κατέληξαν στον σταυρό, άρχισαν όταν το Άγιο Πνεύμα κατήλθε κατά το βάπτισμά Του, σε αντιστοιχία με τον ισχυρό άγγελο της Αποκαλύψεως 18 που κατέρχεται στις 11 Σεπτεμβρίου 2001.</w:t>
      </w:r>
    </w:p>
    <w:p>
      <w:pPr>
        <w:pStyle w:val="ArticleScripture"/>
        <w:jc w:val="left"/>
      </w:pPr>
      <w:r>
        <w:rPr>
          <w:rFonts w:ascii="Times New Roman" w:hAnsi="Times New Roman" w:eastAsia="Times New Roman" w:cs="Times New Roman"/>
        </w:rPr>
        <w:t>«Τώρα διαδίδεται ο λόγος ότι δήλωσα πως η Νέα Υόρκη πρόκειται να σαρωθεί από παλιρροϊκό κύμα; Αυτό δεν το είπα ποτέ. Είπα, καθώς έβλεπα τα μεγάλα κτίρια να υψώνονται εκεί, όροφο επάνω σε όροφο: “Τι φοβερές σκηνές θα διαδραματιστούν όταν ο Κύριος εγερθεί για να συγκλονίσει τρομερά τη γη! Τότε θα εκπληρωθούν τα λόγια της Αποκάλυψης 18:1–3”. Ολόκληρο το δέκατο όγδοο κεφάλαιο της Αποκάλυψης είναι προειδοποίηση για ό,τι πρόκειται να έρθει επάνω στη γη. Αλλά δεν έχω ιδιαίτερο φως σχετικά με το τι πρόκειται να συμβεί στη Νέα Υόρκη, παρά μόνο ότι γνωρίζω πως κάποια ημέρα τα μεγάλα κτίρια εκεί θα καταρριφθούν από τη στροφή και την ανατροπή της δύναμης του Θεού. Από το φως που μου δόθηκε, γνωρίζω ότι καταστροφή βρίσκεται μέσα στον κόσμο. Ένας λόγος από τον Κύριο, ένα άγγιγμα της ισχυρής Του δύναμης, και αυτά τα ογκώδη οικοδομήματα θα πέσουν. Θα διαδραματιστούν σκηνές, των οποίων τη φρικτότητα δεν μπορούμε να φανταστούμε». Review and Herald, 5 Ιουλίου 1906.</w:t>
      </w:r>
    </w:p>
    <w:p>
      <w:pPr>
        <w:pStyle w:val="ArticleBody"/>
        <w:jc w:val="left"/>
      </w:pPr>
      <w:r>
        <w:rPr>
          <w:rFonts w:ascii="Times New Roman" w:hAnsi="Times New Roman" w:eastAsia="Times New Roman" w:cs="Times New Roman"/>
        </w:rPr>
        <w:t>Η περίοδος των χιλίων διακοσίων εξήντα ημερών στην ιστορία του Χριστού, η οποία έληξε στον σταυρό, αντιπροσωπεύει τη χρονική περίοδο που καταλήγει στον επικείμενο νόμο της Κυριακής. Ο σταυρός προτυπώνει τον νόμο της Κυριακής. Και τα δύο είναι σύμβολα κρίσεως. Και τα δύο αντιπροσωπεύουν την έλευση εθνικής καταστροφής για το έθνος όπου λαμβάνει χώρα το γεγονός της κρίσεως. Και τα δύο έλαβαν χώρα στην ένδοξη γη του Ιούδα. Στην ιστορία του Χριστού ήταν η κυριολεκτική ένδοξη γη του Ιούδα, και κατά τον νόμο της Κυριακής είναι η πνευματική ένδοξη γη του Ιούδα, οι Ηνωμένες Πολιτείες της Αμερικής. Στον σταυρό, ο Χριστός υψώθηκε με σκοπό να ελκύσει πάντας προς τον Εαυτό Του.</w:t>
      </w:r>
    </w:p>
    <w:p>
      <w:pPr>
        <w:pStyle w:val="ArticleScripture"/>
        <w:jc w:val="left"/>
      </w:pPr>
      <w:r>
        <w:rPr>
          <w:rFonts w:ascii="Times New Roman" w:hAnsi="Times New Roman" w:eastAsia="Times New Roman" w:cs="Times New Roman"/>
        </w:rPr>
        <w:t>Και εγώ, όταν υψωθώ από τη γη, θα ελκύσω πάντας προς εμαυτόν. Τούτο δε έλεγε, δεικνύων με ποίον θάνατον έμελλε να αποθάνη. Ιωάννης 12:32, 33.</w:t>
      </w:r>
    </w:p>
    <w:p>
      <w:pPr>
        <w:pStyle w:val="ArticleBody"/>
        <w:jc w:val="left"/>
      </w:pPr>
      <w:r>
        <w:rPr>
          <w:rFonts w:ascii="Times New Roman" w:hAnsi="Times New Roman" w:eastAsia="Times New Roman" w:cs="Times New Roman"/>
        </w:rPr>
        <w:t>Κατά τον νόμο της Κυριακής, το λάβαρο των εκατόν σαράντα τεσσάρων χιλιάδων υψώνεται, προκειμένου να ελκύσει όλους τους ανθρώπους προς τον Χριστό.</w:t>
      </w:r>
    </w:p>
    <w:p>
      <w:pPr>
        <w:pStyle w:val="ArticleScripture"/>
        <w:jc w:val="left"/>
      </w:pPr>
      <w:r>
        <w:rPr>
          <w:rFonts w:ascii="Times New Roman" w:hAnsi="Times New Roman" w:eastAsia="Times New Roman" w:cs="Times New Roman"/>
        </w:rPr>
        <w:t>Καὶ θὰ ὑψώσῃ σημεῖον πρὸς τὰ ἔθνη ἀπὸ μακρόθεν, καὶ θὰ συρίξῃ πρὸς αὐτοὺς ἀπὸ τὸ ἄκρον τῆς γῆς· καὶ ἰδοὺ, θὰ ἔλθουν μετὰ ταχύτητος, ταχέως. Ἠσαΐας 5:26.</w:t>
      </w:r>
    </w:p>
    <w:p>
      <w:pPr>
        <w:pStyle w:val="ArticleBody"/>
        <w:jc w:val="left"/>
      </w:pPr>
      <w:r>
        <w:rPr>
          <w:rFonts w:ascii="Times New Roman" w:hAnsi="Times New Roman" w:eastAsia="Times New Roman" w:cs="Times New Roman"/>
        </w:rPr>
        <w:t>Η περίοδος των χιλίων διακοσίων εξήντα ημερών στην ιστορία του Χριστού, η οποία ακολουθεί τον σταυρό, τελειώνει με τον Μιχαήλ να εγείρεται κατά τον λιθοβολισμό του Στεφάνου.</w:t>
      </w:r>
    </w:p>
    <w:p>
      <w:pPr>
        <w:pStyle w:val="ArticleScripture"/>
        <w:jc w:val="left"/>
      </w:pPr>
      <w:r>
        <w:rPr>
          <w:rFonts w:ascii="Times New Roman" w:hAnsi="Times New Roman" w:eastAsia="Times New Roman" w:cs="Times New Roman"/>
        </w:rPr>
        <w:t>Αλλά αυτός, πλήρης Πνεύματος Αγίου, ατενίσας σταθερώς εις τον ουρανόν, είδε τη δόξαν του Θεού και τον Ιησούν ιστάμενον εκ δεξιών του Θεού, και είπε· Ιδού, θεωρώ τους ουρανούς ανεωγμένους, και τον Υιόν του ανθρώπου ιστάμενον εκ δεξιών του Θεού. Πράξεις 7:55, 56.</w:t>
      </w:r>
    </w:p>
    <w:p>
      <w:pPr>
        <w:pStyle w:val="ArticleBody"/>
        <w:jc w:val="left"/>
      </w:pPr>
      <w:r>
        <w:rPr>
          <w:rFonts w:ascii="Times New Roman" w:hAnsi="Times New Roman" w:eastAsia="Times New Roman" w:cs="Times New Roman"/>
        </w:rPr>
        <w:t>Οι συμβολικοί σαράντα δύο μήνες του χρόνου δοκιμασίας της τελευταίας εικόνας του θηρίου λήγουν με την έγερση του Μιχαήλ και σηματοδοτούν το τέλος της ανθρώπινης δοκιμασίας.</w:t>
      </w:r>
    </w:p>
    <w:p>
      <w:pPr>
        <w:pStyle w:val="ArticleScripture"/>
        <w:jc w:val="left"/>
      </w:pPr>
      <w:r>
        <w:rPr>
          <w:rFonts w:ascii="Times New Roman" w:hAnsi="Times New Roman" w:eastAsia="Times New Roman" w:cs="Times New Roman"/>
        </w:rPr>
        <w:t>Καὶ κατ’ ἐκεῖνον τὸν καιρὸν θὰ ἐγερθῇ ὁ Μιχαήλ, ὁ μέγας ἄρχων, ὁ ἱστάμενος ὑπὲρ τῶν υἱῶν τοῦ λαοῦ σου· καὶ θὰ εἶναι καιρὸς θλίψεως, ὁποῖος δὲν ἐγένετο ποτέ, ἀφ’ οὗ ὑπῆρξε ἔθνος, ἕως ἐκείνου τοῦ καιροῦ· καὶ κατ’ ἐκεῖνον τὸν καιρὸν ὁ λαός σου θὰ σωθῇ, πᾶς ὅστις εὑρεθῇ γεγραμμένος ἐν τῷ βιβλίῳ. Δανιήλ 12:1.</w:t>
      </w:r>
    </w:p>
    <w:p>
      <w:pPr>
        <w:pStyle w:val="ArticleBody"/>
        <w:jc w:val="left"/>
      </w:pPr>
      <w:r>
        <w:rPr>
          <w:rFonts w:ascii="Times New Roman" w:hAnsi="Times New Roman" w:eastAsia="Times New Roman" w:cs="Times New Roman"/>
        </w:rPr>
        <w:t>Η πλήρης ιστορία αμφοτέρων των δοκιμαστικών διαδικασιών της εικόνας του θηρίου περιέχει και άλλες εσωτερικές προφητικές μαρτυρίες. Εάν κατανοηθεί ορθώς —και αναγνωρίζω ότι ολίγα πρόσωπα πράγματι κατανοούν αυτήν την αλήθεια— η πρώτη δοκιμαστική διαδικασία της εικόνας του θηρίου, η οποία εκπληρώνεται στις Ηνωμένες Πολιτείες, άρχισε την 11η Σεπτεμβρίου 2001, όταν το τρίτο αλίμονο εισήλθε στην ιστορία. Ο νόμος της Κυριακής, όπου εκείνη η πρώτη δοκιμαστική διαδικασία της εικόνας του θηρίου ολοκληρώνεται, σηματοδοτεί την άφιξη του τρίτου αλίμονο ως κρίση εναντίον των Ηνωμένων Πολιτειών για τη θέσπιση του νόμου της Κυριακής. Κατά τον καιρό εκείνο, η άφιξη του τρίτου αλίμονο εκπληρώνει το ότι εξωργίσθησαν τα έθνη, σε εκπλήρωση της Αποκάλυψης κεφάλαιο ένδεκα, εδάφιο δεκαοκτώ, καθώς και την πρώτη μνεία του ρόλου του Ισλάμ στο να εξοργίσει τα έθνη στη βιβλική προφητεία.</w:t>
      </w:r>
    </w:p>
    <w:p>
      <w:pPr>
        <w:pStyle w:val="ArticleScripture"/>
        <w:jc w:val="left"/>
      </w:pPr>
      <w:r>
        <w:rPr>
          <w:rFonts w:ascii="Times New Roman" w:hAnsi="Times New Roman" w:eastAsia="Times New Roman" w:cs="Times New Roman"/>
        </w:rPr>
        <w:t>Καὶ αὐτὸς θέλει εἶσθαι ἄγριος ἄνθρωπος· ἡ χεὶρ αὐτοῦ θέλει εἶσθαι ἐναντίον παντὸς ἀνθρώπου, καὶ ἡ χεὶρ παντὸς ἀνθρώπου ἐναντίον αὐτοῦ· καὶ θέλει κατοικεῖ ἔμπροσθεν πάντων τῶν ἀδελφῶν αὐτοῦ. Γένεσις 16:12.</w:t>
      </w:r>
    </w:p>
    <w:p>
      <w:pPr>
        <w:pStyle w:val="ArticleBody"/>
        <w:jc w:val="left"/>
      </w:pPr>
      <w:r>
        <w:rPr>
          <w:rFonts w:ascii="Times New Roman" w:hAnsi="Times New Roman" w:eastAsia="Times New Roman" w:cs="Times New Roman"/>
        </w:rPr>
        <w:t>Ο επικείμενος νόμος της Κυριακής αποτελεί το τέλος της πρώτης περιόδου δοκιμασίας και επίσης την αρχή της τελευταίας περιόδου δοκιμασίας. Η τελευταία περίοδος δοκιμασίας λήγει όταν κλείσει ο καιρός της ανθρώπινης χάριτος, και κατά τη χρονική εκείνη στιγμή οι τέσσερις άνεμοι, οι οποίοι αποτελούν σύμβολο του τρίτου αλίμονο, αφήνονται πλήρως ελεύθεροι.</w:t>
      </w:r>
    </w:p>
    <w:p>
      <w:pPr>
        <w:pStyle w:val="ArticleScripture"/>
        <w:jc w:val="left"/>
      </w:pPr>
      <w:r>
        <w:rPr>
          <w:rFonts w:ascii="Times New Roman" w:hAnsi="Times New Roman" w:eastAsia="Times New Roman" w:cs="Times New Roman"/>
        </w:rPr>
        <w:t>«Όταν ο Σωτήρας είδε στον ιουδαϊκό λαό ένα έθνος αποχωρισμένο από τον Θεό, είδε επίσης και μια κατ’ ομολογίαν χριστιανική Εκκλησία ενωμένη με τον κόσμο και με τον παπισμό. Και καθώς στεκόταν επάνω στο Όρος των Ελαιών, κλαίγοντας για την Ιερουσαλήμ ώσπου ο ήλιος έδυσε πίσω από τους δυτικούς λόφους, έτσι κλαίει και ικετεύει υπέρ των αμαρτωλών σε αυτές τις τελευταίες στιγμές του χρόνου. Σύντομα θα πει στους αγγέλους που συγκρατούν τους τέσσερις ανέμους: “Αφήστε ελεύθερες τις πληγές· ας έλθουν σκοτάδι, καταστροφή και θάνατος επάνω στους παραβάτες του νόμου μου.” Θα υποχρεωθεί άραγε να πει σε εκείνους που είχαν μεγάλο φως και γνώση, όπως είπε στους Ιουδαίους: “Εάν εγνώριζες, και συ, τουλάχιστον κατά την ημέραν σου ταύτην, τα προς την ειρήνην σου! αλλά τώρα εκρύβησαν από των οφθαλμών σου”;» Review and Herald, 8 Οκτωβρίου 1901.</w:t>
      </w:r>
    </w:p>
    <w:p>
      <w:pPr>
        <w:pStyle w:val="ArticleBody"/>
        <w:jc w:val="left"/>
      </w:pPr>
      <w:r>
        <w:rPr>
          <w:rFonts w:ascii="Times New Roman" w:hAnsi="Times New Roman" w:eastAsia="Times New Roman" w:cs="Times New Roman"/>
        </w:rPr>
        <w:t>Στην ιστορία του Χριστού, το πρώτο ορόσημο της πρώτης περιόδου των χιλίων διακοσίων εξήντα ημερών άρχισε κατά το βάπτισμά Του, το οποίο υπήρξε σύμβολο του θανάτου και της αναστάσεώς Του. Η περίοδος εκείνη έληξε κατά τον θάνατο και την ανάστασή Του, γεγονός που ταυτοχρόνως εγκαινίασε την τελευταία περίοδο των χιλίων διακοσίων εξήντα ημερών. Η περίοδος αυτή έληξε με τον θάνατο και την υποσχεθείσα ανάσταση του Στεφάνου.</w:t>
      </w:r>
    </w:p>
    <w:p>
      <w:pPr>
        <w:pStyle w:val="ArticleBody"/>
        <w:jc w:val="left"/>
      </w:pPr>
      <w:r>
        <w:rPr>
          <w:rFonts w:ascii="Times New Roman" w:hAnsi="Times New Roman" w:eastAsia="Times New Roman" w:cs="Times New Roman"/>
        </w:rPr>
        <w:t>Η γραμμή της ιστορίας που αντιπροσωπεύει την εικόνα του Χριστού έχει την ίδια ακριβώς προφητική δομή με τη γραμμή της ιστορίας που αντιπροσωπεύει την εικόνα του αντιχρίστου.</w:t>
      </w:r>
    </w:p>
    <w:p>
      <w:pPr>
        <w:pStyle w:val="ArticleBody"/>
        <w:jc w:val="left"/>
      </w:pPr>
      <w:r>
        <w:rPr>
          <w:rFonts w:ascii="Times New Roman" w:hAnsi="Times New Roman" w:eastAsia="Times New Roman" w:cs="Times New Roman"/>
        </w:rPr>
        <w:t>Στις Γραφές, ο Χριστός είναι ο αληθινός βασιλέας του βορρά, και ανέκαθεν υπήρξε σκοπός του Σατανά να ανατρέψει και να παραποιήσει τη βασιλική εξουσία του Χριστού.</w:t>
      </w:r>
    </w:p>
    <w:p>
      <w:pPr>
        <w:pStyle w:val="ArticleScripture"/>
        <w:jc w:val="left"/>
      </w:pPr>
      <w:r>
        <w:rPr>
          <w:rFonts w:ascii="Times New Roman" w:hAnsi="Times New Roman" w:eastAsia="Times New Roman" w:cs="Times New Roman"/>
        </w:rPr>
        <w:t>Πῶς ἐξέπεσες ἐκ τοῦ οὐρανοῦ, ὦ Ἑωσφόρε, υἱὲ τῆς αὐγῆς! πῶς κατεβλήθης εἰς τὴν γῆν, σὺ ὁ καταβαλών τὰ ἔθνη! Διότι εἶπες ἐν τῇ καρδίᾳ σου, Εἰς τὸν οὐρανὸν θέλω ἀναβῆ, ὑπεράνω τῶν ἄστρων τοῦ Θεοῦ θέλω ὑψῶσαι τὸν θρόνον μου· θέλω καθίσαι καὶ ἐπὶ τὸ ὄρος τῆς συνάξεως, εἰς τὰ ἔσχατα τοῦ βορρᾶ· ὑπεράνω τῶν ὑψῶν τῶν νεφελῶν θέλω ἀναβῆ· θέλω εἶσθαι ὅμοιος τῷ Ὑψίστῳ. Ἠσαΐας 14:12–14.</w:t>
      </w:r>
    </w:p>
    <w:p>
      <w:pPr>
        <w:pStyle w:val="ArticleBody"/>
        <w:jc w:val="left"/>
      </w:pPr>
      <w:r>
        <w:rPr>
          <w:rFonts w:ascii="Times New Roman" w:hAnsi="Times New Roman" w:eastAsia="Times New Roman" w:cs="Times New Roman"/>
        </w:rPr>
        <w:t>Τὰ «πλευρὰ τοῦ βορρᾶ» εἶναι ἡ Ἰερουσαλήμ, ἡ πόλις τοῦ μεγάλου Βασιλέως, ὅπου εἶναι τὸ ἁγιαστήριόν Του.</w:t>
      </w:r>
    </w:p>
    <w:p>
      <w:pPr>
        <w:pStyle w:val="ArticleScripture"/>
        <w:jc w:val="left"/>
      </w:pPr>
      <w:r>
        <w:rPr>
          <w:rFonts w:ascii="Times New Roman" w:hAnsi="Times New Roman" w:eastAsia="Times New Roman" w:cs="Times New Roman"/>
        </w:rPr>
        <w:t>ᾨδὴ καὶ Ψαλμὸς διὰ τοὺς υἱοὺς Κορέ. Μέγας ὁ Κύριος καὶ αἰνετὸς σφόδρα ἐν τῇ πόλει τοῦ Θεοῦ ἡμῶν, ἐν τῷ ὄρει τῆς ἁγιωσύνης αὐτοῦ. Ὡραῖον τὸ ὕψος αὐτοῦ, ἡ χαρὰ πάσης τῆς γῆς, τὸ ὄρος Σιών, ἐπὶ τὰ μέρη τοῦ βορρᾶ, ἡ πόλις τοῦ μεγάλου Βασιλέως. Ψαλμοί 48:1, 2.</w:t>
      </w:r>
    </w:p>
    <w:p>
      <w:pPr>
        <w:pStyle w:val="ArticleBody"/>
        <w:jc w:val="left"/>
      </w:pPr>
      <w:r>
        <w:rPr>
          <w:rFonts w:ascii="Times New Roman" w:hAnsi="Times New Roman" w:eastAsia="Times New Roman" w:cs="Times New Roman"/>
        </w:rPr>
        <w:t>Εντός των Γραφών, οι επίγειοι «βασιλεῖς τοῦ βορρᾶ» παριστώνται πάντοτε ως εχθροί του λαού του Θεού. Αντιπροσωπεύουν την προσπάθεια του Σατανά να παραχαράξει τον αληθινό βασιλέα του βορρᾶ, ο οποίος κάθεται επί του θρόνου του στην Ιερουσαλήμ, η οποία είναι τα πλάγια του βορρᾶ. Η γραμμή που αντιπροσωπεύει δύο διαδικασίες δοκιμασίας της εικόνας του θηρίου, η οποία εκτείνεται παραλλήλως προς τη γραμμή των δύο διαδικασιών δοκιμασίας της εικόνας του Χριστού, έχει τρίτον μάρτυρα στο θέμα της προσπάθειας του Σατανά να είναι ο βασιλεύς του βορρᾶ που εξουσιάζει επί του λαού του Θεού.</w:t>
      </w:r>
    </w:p>
    <w:p>
      <w:pPr>
        <w:pStyle w:val="ArticleBody"/>
        <w:jc w:val="left"/>
      </w:pPr>
      <w:r>
        <w:rPr>
          <w:rFonts w:ascii="Times New Roman" w:hAnsi="Times New Roman" w:eastAsia="Times New Roman" w:cs="Times New Roman"/>
        </w:rPr>
        <w:t>Το 723 π.Χ., ο βασιλιάς του βορρά, όπως εκπροσωπείτο από την Ασσυρία, οδήγησε τις δέκα βόρειες φυλές του Ισραήλ στην αιχμαλωσία, σε εκπλήρωση των «επτά καιρών» του εικοστού έκτου κεφαλαίου του Λευιτικού. Χίλια διακόσια εξήντα έτη αργότερα, το 538, ο βασιλιάς του βορρά, ο οποίος σε εκείνο το σημείο της ιστορίας εκπροσωπείτο από την κυριολεκτική ειδωλολατρική Ρώμη, παρέδωσε τον θρόνο στην παπική Ρώμη, η οποία τότε έγινε ο πνευματικός βασιλιάς του βορρά για άλλα χίλια διακόσια εξήντα έτη. Εκείνη η δεύτερη περίοδος των χιλίων διακοσίων εξήντα ετών έληξε το 1798, όταν ο πνευματικός ρωμαϊκός βασιλιάς του βορρά έλαβε θανατηφόρα πληγή. Όταν ο παπισμός έλαβε τη θανατηφόρα πληγή του το 1798, αυτό προεικόνιζε το κλείσιμο της ανθρώπινης δοκιμασίας, όταν ο αναστημένος παπισμός τελικά και για πάντα θα φθάσει στο τέλος του, χωρίς κανέναν να τον βοηθήσει.</w:t>
      </w:r>
    </w:p>
    <w:p>
      <w:pPr>
        <w:pStyle w:val="ArticleScripture"/>
        <w:jc w:val="left"/>
      </w:pPr>
      <w:r>
        <w:rPr>
          <w:rFonts w:ascii="Times New Roman" w:hAnsi="Times New Roman" w:eastAsia="Times New Roman" w:cs="Times New Roman"/>
        </w:rPr>
        <w:t>Καὶ θέλει στήσει τὰς σκηνὰς τοῦ παλατίου αὐτοῦ μεταξὺ τῶν θαλασσῶν ἐν τῷ ἐνδόξῳ ἁγίῳ ὄρει· πλην θέλει ἐλθεῖ εἰς τὸ τέλος αὐτοῦ, καὶ οὐδεὶς θέλει βοηθήσει αὐτόν. Καὶ κατ’ ἐκεῖνον τὸν καιρὸν θέλει ἐγερθῆ ὁ Μιχαήλ, ὁ μέγας ἄρχων, ὁ ἱστάμενος ὑπὲρ τῶν υἱῶν τοῦ λαοῦ σου· καὶ θέλει εἶσθαι καιρὸς θλίψεως, οἵα δὲν ἐγένετο ἀφ’ οὗ ὑπῆρξεν ἔθνος ἕως ἐκείνου τοῦ καιροῦ· καὶ κατ’ ἐκεῖνον τὸν καιρὸν ὁ λαός σου θέλει διασωθῆ, πᾶς ὅστις εὑρεθῇ γεγραμμένος ἐν τῷ βιβλίῳ. Δανιήλ 11:45, 12:1.</w:t>
      </w:r>
    </w:p>
    <w:p>
      <w:pPr>
        <w:pStyle w:val="ArticleBody"/>
        <w:jc w:val="left"/>
      </w:pPr>
      <w:r>
        <w:rPr>
          <w:rFonts w:ascii="Times New Roman" w:hAnsi="Times New Roman" w:eastAsia="Times New Roman" w:cs="Times New Roman"/>
        </w:rPr>
        <w:t>Οι «επτά καιροί» του Λευιτικού 26, που ισοδυναμούν με δύο χιλιάδες πεντακόσια είκοσι έτη, προσδιορίζουν την Ασσυρία ως τον βασιλιά του βορρά το 723 π.Χ., και ως βασιλιάς του βορρά κατέκτησε το «βόρειο» βασίλειο του αρχαίου Ισραήλ. Από εκείνο το σημείο και έπειτα, ο παγανισμός, αρχίζοντας με την Ασσυρία και φθάνοντας έως την παγανιστική Ρώμη, καταπατούσε τον λαό του Θεού, το «στράτευμα» του Δανιήλ 8:13, επί χίλια διακόσια εξήντα έτη. Το 538, ο κυριολεκτικός ρωμαϊκός βασιλιάς του βορρά κατακτήθηκε προφητικώς από τον πνευματικό ρωμαϊκό βασιλιά του βορρά, ο οποίος καταπάτησε τον πνευματικό Ισραήλ του Θεού για άλλα χίλια διακόσια εξήντα έτη. Η δεύτερη περίοδος της καταπατήσεως έληξε όταν ο πνευματικός ρωμαϊκός βασιλιάς του βορρά έλαβε το θανατηφόρο του τραύμα το 1798.</w:t>
      </w:r>
    </w:p>
    <w:p>
      <w:pPr>
        <w:pStyle w:val="ArticleBody"/>
        <w:jc w:val="left"/>
      </w:pPr>
      <w:r>
        <w:rPr>
          <w:rFonts w:ascii="Times New Roman" w:hAnsi="Times New Roman" w:eastAsia="Times New Roman" w:cs="Times New Roman"/>
        </w:rPr>
        <w:t>Στη γραμμή της εικόνας του Χριστού, το κεντρικό σημείο είναι ο σταυρός, όπου ταυτοποιείται ο θάνατος. Στις δύο περιόδους της δοκιμασίας του σχηματισμού της εικόνας του θηρίου, το κεντρικό σημείο είναι ο θάνατος του θηρίου της γης. Στη γραμμή του πλαστού βασιλιά του βορρά, το κεντρικό σημείο είναι ο θάνατος του κυριολεκτικού ρωμαϊκού βασιλιά του βορρά.</w:t>
      </w:r>
    </w:p>
    <w:p>
      <w:pPr>
        <w:pStyle w:val="ArticleBody"/>
        <w:jc w:val="left"/>
      </w:pPr>
      <w:r>
        <w:rPr>
          <w:rFonts w:ascii="Times New Roman" w:hAnsi="Times New Roman" w:eastAsia="Times New Roman" w:cs="Times New Roman"/>
        </w:rPr>
        <w:t>Αυτές οι γραμμές αντιπροσωπεύουν τρεις βιβλικούς μάρτυρες, καθεμία από τις οποίες περιέχει δύο διαδοχικές χρονικές περιόδους μέσα σε μία χρονική περίοδο. Κάθε κεντρικό σημείο σημειώνεται από φυσικό θάνατο, ή από τον θάνατο μιας βασιλείας της βιβλικής προφητείας. Στην περίπτωση του Χριστού, το κεντρικό σημείο ήταν ο θάνατός Του και η ανάστασή Του. Στην περίπτωση της εικόνας του θηρίου, το κεντρικό σημείο είναι ο θάνατος του θηρίου της γης, της έκτης βασιλείας της βιβλικής προφητείας, κατά τον νόμο της Κυριακής. Στη γραμμή του παραποιημένου βασιλιά του βορρά, το κεντρικό σημείο αντιπροσωπεύει τον θάνατο του κυριολεκτικού ρωμαϊκού βασιλιά του βορρά, της τέταρτης βασιλείας της βιβλικής προφητείας.</w:t>
      </w:r>
    </w:p>
    <w:p>
      <w:pPr>
        <w:pStyle w:val="ArticleBody"/>
        <w:jc w:val="left"/>
      </w:pPr>
      <w:r>
        <w:rPr>
          <w:rFonts w:ascii="Times New Roman" w:hAnsi="Times New Roman" w:eastAsia="Times New Roman" w:cs="Times New Roman"/>
        </w:rPr>
        <w:t>Οι δύο μάρτυρες του ενδέκατου κεφαλαίου της Αποκάλυψης, σύμφωνα με την Αδελφή White στο The Great Controversy, αντιπροσωπεύουν τον Λόγο του Θεού. Ο Χριστός είναι ο Λόγος του Θεού. Στους δύο αυτούς μάρτυρες δόθηκε εξουσία να προφητεύσουν επί χίλιες διακόσιες εξήντα ημέρες, ενδεδυμένοι σάκκους. Κατόπιν εφονεύθησαν στην πλατεία της πόλεως και δεν ανέστησαν επί τρεισήμισι ημέρες. «Χίλιες διακόσιες εξήντα ημέρες» και «τρεις ημέρες και ήμισυ» είναι αμφότερα σύμβολα της περιόδου της ερήμου των χιλίων διακοσίων εξήντα ετών. Άρχισαν με μία ενδυνάμωση, κατά την οποία προφήτευαν ενδεδυμένοι σάκκους, η οποία κατέληξε σε θάνατο. Έπειτα, για την ίδια προφητική περίοδο, παρέμειναν σιωπηλοί και περιβεβλημένοι με θάνατο, έως ότου αναστήθηκαν για να παρουσιάσουν την προειδοποίηση του τρίτου αγγέλου, η οποία αναγγέλλει το κλείσιμο της δοκιμασίας.</w:t>
      </w:r>
    </w:p>
    <w:p>
      <w:pPr>
        <w:pStyle w:val="ArticleBody"/>
        <w:jc w:val="left"/>
      </w:pPr>
      <w:r>
        <w:rPr>
          <w:rFonts w:ascii="Times New Roman" w:hAnsi="Times New Roman" w:eastAsia="Times New Roman" w:cs="Times New Roman"/>
        </w:rPr>
        <w:t>Αυτές οι τέσσερις προφητικές γραμμές ισοδυναμούν με τέσσερις μάρτυρες. Η προφητική δομή καθενός από τους τέσσερις μάρτυρες είναι ταυτόσημη. Οι χρονικές περίοδοι καθεμιάς από τις οκτώ περιόδους, με εξαίρεση την περίοδο από την 11η Σεπτεμβρίου 2001 έως τον προσεχώς ερχόμενο κυριακάτικο νόμο, η οποία βρίσκεται στις τέσσερις γραμμές, είναι προφητικώς ταυτόσημες. Κάθε κεντρικό σημείο αντιπροσωπεύει κάποιο είδος θανάτου. Οι δύο από τις γραμμές αναφέρονται στον Χριστό, είτε ως την εικόνα Του είτε ως τον Λόγο του Θεού. Οι άλλες δύο γραμμές αντιπροσωπεύουν τον αντίχριστο, είτε ως την επιθυμία του να παραποιήσει τον Χριστό ως βασιλέα του βορρά είτε να παραποιήσει το σύστημα διακυβερνήσεως του Χριστού.</w:t>
      </w:r>
    </w:p>
    <w:p>
      <w:pPr>
        <w:pStyle w:val="ArticleBody"/>
        <w:jc w:val="left"/>
      </w:pPr>
      <w:r>
        <w:rPr>
          <w:rFonts w:ascii="Times New Roman" w:hAnsi="Times New Roman" w:eastAsia="Times New Roman" w:cs="Times New Roman"/>
        </w:rPr>
        <w:t>Θα προσπαθήσουμε στο επόμενο άρθρο μας να συνδέσουμε τους εκατόν σαράντα τέσσερις χιλιάδες με τη μάχη στον πρώτο ουρανό. Αγαπητέ αναγνώστη ή ακροατή: Είτε αρνείστε να δείτε αυτές τις αλήθειες είτε τις βλέπετε, πρέπει να επισημανθεί ότι οι πληροφορίες που παρουσιάζονται σε όλα αυτά τα άρθρα προσδιορίζονται και κατόπιν υποστηρίζονται και εδραιώνονται μέσω της εφαρμογής της χρήσεως της αρχής ενός πράγματος, προκειμένου να προσδιορισθεί το τέλος ενός πράγματος. Αυτή είναι η προφητική υπογραφή του Άλφα και του Ωμέγα, και αποτελεί μεγάλο στοιχείο της Αποκαλύψεως του Ιησού Χριστού, η οποία τώρα αποσφραγίζεται.</w:t>
      </w:r>
    </w:p>
    <w:p>
      <w:pPr>
        <w:pStyle w:val="ArticleScripture"/>
        <w:jc w:val="left"/>
      </w:pPr>
      <w:r>
        <w:rPr>
          <w:rFonts w:ascii="Times New Roman" w:hAnsi="Times New Roman" w:eastAsia="Times New Roman" w:cs="Times New Roman"/>
        </w:rPr>
        <w:t>Τα κρυφά ανήκουν στον Κύριο τον Θεό μας· εκείνα όμως που αποκαλύφθηκαν ανήκουν σε εμάς και στα παιδιά μας στον αιώνα, ώστε να πράττουμε όλους τους λόγους αυτού του νόμου. Δευτερονόμιον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Αποκάλυψη του Ιησού Χριστού - Αριθμός Δεκατρία</dc:title>
  <dc:subject>Ο Πόλεμος στον Ουρανό και οι Έσχατες Ημέρες: Αποκαλύπτοντας το Προφητικό Χρονοδιάγραμμα από την Αποκάλυψη 12 &amp;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