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Τι είναι η Αλήθεια; - Αριθμός Δύο</w:t>
      </w:r>
    </w:p>
    <w:p>
      <w:pPr>
        <w:pStyle w:val="ArticleSubtitle"/>
        <w:jc w:val="left"/>
      </w:pPr>
      <w:r>
        <w:rPr>
          <w:rFonts w:ascii="Arial" w:hAnsi="Arial" w:eastAsia="Arial" w:cs="Arial"/>
        </w:rPr>
        <w:t>Μὴ σφραγίσεις τοὺς λόγους τῆς προφητείας τοῦ βιβλίου τούτου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Ἔχει καταδειχθεί ὅτι ἡ ἱστορία ἀπὸ τῆς 11ης Αὐγούστου 1840 ἕως τῆς 22ας Ὀκτωβρίου 1844 εἶναι ἡ ἱστορία ποὺ παριστάνεται ἀπὸ τοὺς ἑπτὰ βροντὰς, οἱ ὁποῖες ἐσφραγίσθησαν ἕως ὀλίγον πρὸ τοῦ κλεισίματος τῆς δοκιμασίας. Στὸ παρόν ἄρθρο θὰ ἀρχίσω ἀνασκοπώντας μέρος ἐκείνων ποὺ ἔχομε ἐντοπίσει σχετικὰ μὲ τὸν συμβολισμὸ τῶν ἑπτὰ βροντῶν. Χρησιμοποιοῦμε ἱστορικὲς γραμμὲς ἐπὶ ἱστορικῶν γραμμῶν γιὰ νὰ παρουσιάσουμε αὐτὲς τὶς ἀλήθειες. Ὑπάρχουν τέσσερα προφητικὰ ὁρόσημα ἀπὸ τὴν 11η Αὐγούστου 1840 ἕως καὶ τὴν 22α Ὀκτωβρίου 1844· ἡ ἐξουσιοδότηση τοῦ μηνύματος τοῦ πρώτου ἀγγέλου, ἡ πρώτη ἀπογοήτευση, ἡ Κραυγὴ τοῦ Μεσονυκτίου καὶ ἡ Μεγάλη Ἀπογοήτευση.</w:t>
      </w:r>
    </w:p>
    <w:p>
      <w:pPr>
        <w:pStyle w:val="ArticleBody"/>
        <w:jc w:val="left"/>
      </w:pPr>
      <w:r>
        <w:rPr>
          <w:rFonts w:ascii="Times New Roman" w:hAnsi="Times New Roman" w:eastAsia="Times New Roman" w:cs="Times New Roman"/>
        </w:rPr>
        <w:t>Η 11η Αυγούστου 1840 προτυπωνόταν από τον Μωυσή στη φλεγόμενη βάτο. Η πρώτη απογοήτευση την άνοιξη του 1844 προτυπωνόταν από τη σύζυγο του Μωυσή, τη Σεπφώρα, όταν με λύπη και φόβο περιέτεμε τον γιο τους. Η Κραυγή του Μεσονυκτίου, η οποία άρχισε στη συνάθροιση του στρατοπέδου στο Exeter από τις 12 έως τις 17 Αυγούστου, προτυπωνόταν από την άφιξη του Μωυσή στην Αίγυπτο και την αρχική του προειδοποίηση σχετικά με τον θάνατο των πρωτοτόκων της Αιγύπτου. Η Μεγάλη Απογοήτευση της 22ας Οκτωβρίου 1844 προτυπωνόταν από τους Εβραίους στην Ερυθρά Θάλασσα.</w:t>
      </w:r>
    </w:p>
    <w:p>
      <w:pPr>
        <w:pStyle w:val="ArticleBody"/>
        <w:jc w:val="left"/>
      </w:pPr>
      <w:r>
        <w:rPr>
          <w:rFonts w:ascii="Times New Roman" w:hAnsi="Times New Roman" w:eastAsia="Times New Roman" w:cs="Times New Roman"/>
        </w:rPr>
        <w:t>Στον καιρό του βασιλέως Δαβίδ, η 11η Αυγούστου 1840 προτυπώθηκε από την επιστροφή της κιβωτού του Θεού από τους Φιλισταίους. Η πρώτη απογοήτευση την άνοιξη του 1844 προτυπώθηκε από τον Ουζζά, όταν άγγιξε την κιβωτό του Θεού. Η Κραυγή του Μεσονυκτίου, η οποία άρχισε στη συγκέντρωση του στρατοπέδου στο Έξετερ από τις 12 έως τις 17 Αυγούστου, προτυπώθηκε από τον Δαβίδ, όταν έφερε την κιβωτό στην Ιερουσαλήμ. Η Μεγάλη Απογοήτευση της 22ας Οκτωβρίου 1844 προτυπώθηκε από τη Μιχάλ, τη σύζυγο του Δαβίδ, καθώς καταφρονούσε τον Δαβίδ επειδή εισήλθε στην Ιερουσαλήμ με την κιβωτό.</w:t>
      </w:r>
    </w:p>
    <w:p>
      <w:pPr>
        <w:pStyle w:val="ArticleBody"/>
        <w:jc w:val="left"/>
      </w:pPr>
      <w:r>
        <w:rPr>
          <w:rFonts w:ascii="Times New Roman" w:hAnsi="Times New Roman" w:eastAsia="Times New Roman" w:cs="Times New Roman"/>
        </w:rPr>
        <w:t>Η 11η Αυγούστου 1840 προτυπωνόταν από τη βάπτιση του Χριστού. Η πρώτη απογοήτευση την άνοιξη του 1844 προτυπωνόταν από την απογοήτευση του θανάτου του Λαζάρου. Η Κραυγή του Μεσονυκτίου, η οποία άρχισε στη συνάθροιση κατασκήνωσης του Exeter από τις 12–17 Αυγούστου, προτυπωνόταν από τη Θριαμβευτική Είσοδο του Χριστού στα Ιεροσόλυμα. Η Μεγάλη Απογοήτευση της 22ας Οκτωβρίου 1844 προτυπωνόταν από την απογοήτευση του σταυρού.</w:t>
      </w:r>
    </w:p>
    <w:p>
      <w:pPr>
        <w:pStyle w:val="ArticleBody"/>
        <w:jc w:val="left"/>
      </w:pPr>
      <w:r>
        <w:rPr>
          <w:rFonts w:ascii="Times New Roman" w:hAnsi="Times New Roman" w:eastAsia="Times New Roman" w:cs="Times New Roman"/>
        </w:rPr>
        <w:t>Έχουμε επισημάνει ότι αυτά τα τέσσερα ορόσημα αντιπροσωπεύουν μόνον ένα μερικό τμήμα της πλήρους δομής κάθε μεταρρυθμιστικού κινήματος. Προσδιορίζουμε τα τέσσερα ορόσημα ως μάρτυρες της ιστορίας που άρχισε την 11η Σεπτεμβρίου 2001. Ένα από τα προφητικά χαρακτηριστικά καθεμιάς από τις τέσσερις γραμμές είναι ότι τα ορόσημα σε κάθε γραμμή έχουν το ίδιο θέμα.</w:t>
      </w:r>
    </w:p>
    <w:p>
      <w:pPr>
        <w:pStyle w:val="ArticleBody"/>
        <w:jc w:val="left"/>
      </w:pPr>
      <w:r>
        <w:rPr>
          <w:rFonts w:ascii="Times New Roman" w:hAnsi="Times New Roman" w:eastAsia="Times New Roman" w:cs="Times New Roman"/>
        </w:rPr>
        <w:t>Για τον Μωυσή, και τα τέσσερα ορόσημα αφορούσαν το έργο του Θεού να εισέλθει σε διαθήκη με έναν εκλεκτό λαό, σε εκπλήρωση της προφητείας του Αβραάμ. Στη γραμμή μεταρρύθμισης του βασιλιά Δαβίδ, και τα τέσσερα ορόσημα συνδέονταν με την κιβωτό του Θεού. Στη γραμμή του Χριστού, και τα τέσσερα ορόσημα συνδέονταν με τον θάνατο και την ανάσταση.</w:t>
      </w:r>
    </w:p>
    <w:p>
      <w:pPr>
        <w:pStyle w:val="ArticleBody"/>
        <w:jc w:val="left"/>
      </w:pPr>
      <w:r>
        <w:rPr>
          <w:rFonts w:ascii="Times New Roman" w:hAnsi="Times New Roman" w:eastAsia="Times New Roman" w:cs="Times New Roman"/>
        </w:rPr>
        <w:t>Η 11η Αυγούστου 1840 υπήρξε επιβεβαίωση της αρχής ημέρα αντί έτους. Η πρώτη απογοήτευση, την άνοιξη του 1844, προκλήθηκε από εσφαλμένη εφαρμογή της αρχής ημέρα αντί έτους. Το μήνυμα του Samuel Snow περί της Κραυγής του Μεσονυκτίου υπήρξε η διόρθωση και η τελειοποίηση της εσφαλμένης εφαρμογής της αρχής ημέρα αντί έτους. Το διορθωμένο μήνυμα βασιζόταν στην αρχή ημέρα αντί έτους και εκπληρώθηκε στις 22 Οκτωβρίου 1844. Και τα τέσσερα ορόσημα προσδιορίζουν την αρχή ημέρα αντί έτους.</w:t>
      </w:r>
    </w:p>
    <w:p>
      <w:pPr>
        <w:pStyle w:val="ArticleBody"/>
        <w:jc w:val="left"/>
      </w:pPr>
      <w:r>
        <w:rPr>
          <w:rFonts w:ascii="Times New Roman" w:hAnsi="Times New Roman" w:eastAsia="Times New Roman" w:cs="Times New Roman"/>
        </w:rPr>
        <w:t>Η αδελφή Γουάιτ μάς πληροφορεί ότι οι επτά βροντές αντιπροσωπεύουν τα γεγονότα που έλαβαν χώρα κατά τη διάρκεια του μηνύματος του πρώτου και του δευτέρου αγγέλου· αλλά διδάσκει επίσης ότι οι επτά βροντές αντιπροσωπεύουν και «μελλοντικά γεγονότα, τα οποία θα αποκαλυφθούν κατά τη σειρά τους». Οι επτά βροντές αντιπροσωπεύουν τέσσερα προφητικά γεγονότα που άρχισαν στις 11 Αυγούστου 1840 και έληξαν στις 22 Οκτωβρίου 1844, και αυτά τα τέσσερα ορόσημα θα επαναληφθούν στην ιστορία μας με την ίδια σειρά.</w:t>
      </w:r>
    </w:p>
    <w:p>
      <w:pPr>
        <w:pStyle w:val="ArticleBody"/>
        <w:jc w:val="left"/>
      </w:pPr>
      <w:r>
        <w:rPr>
          <w:rFonts w:ascii="Times New Roman" w:hAnsi="Times New Roman" w:eastAsia="Times New Roman" w:cs="Times New Roman"/>
        </w:rPr>
        <w:t>Η 11η Σεπτεμβρίου 2001 προτυπώθηκε από την 11η Αυγούστου 1840, και αμφότερες αυτές οι ημερομηνίες συνδέονται με το Ισλάμ, συνδέοντας έτσι την αρχή του Αντβεντισμού με το τέλος του Αντβεντισμού. Τόσο η 11η Αυγούστου 1840 όσο και η 11η Σεπτεμβρίου 2001 αποτέλεσαν επιβεβαίωση του πρωτεύοντος προφητικού κανόνα των αντίστοιχων ιστοριών τους.</w:t>
      </w:r>
    </w:p>
    <w:p>
      <w:pPr>
        <w:pStyle w:val="ArticleBody"/>
        <w:jc w:val="left"/>
      </w:pPr>
      <w:r>
        <w:rPr>
          <w:rFonts w:ascii="Times New Roman" w:hAnsi="Times New Roman" w:eastAsia="Times New Roman" w:cs="Times New Roman"/>
        </w:rPr>
        <w:t>Στις 11 Σεπτεμβρίου 2001 κατέβηκε ο άγγελος της Αποκάλυψης δεκαοκτώ, και στις 11 Αυγούστου 1840 κατέβηκε ο άγγελος της Αποκάλυψης δέκα. Η πρώτη απογοήτευση του Future for America ήταν μια αποτυχημένη πρόβλεψη σχετικά με το Ισλάμ στις 18 Ιουλίου 2020. Το μήνυμα που αποσφραγίζεται, όπως ήταν η Κραυγή του Μεσονυκτίου στο Έξετερ κατά το θέρος του 1844, είναι μια διόρθωση της αποτυχημένης πρόβλεψης που είχε δοθεί προηγουμένως. Για τους Μιλλερίτες, η διόρθωση αφορούσε την προηγουμένως αποτυχημένη εφαρμογή της αρχής ημέρα αντί έτους, η οποία προσδιόριζε το 1843 ως τον χρόνο της επιστροφής του Κυρίου. Σήμερα, η διόρθωση η οποία παριστάνεται από το μήνυμα της Μιλλεριτικής Κραυγής του Μεσονυκτίου πρέπει να είναι ένας σταθμός που να αντιπροσωπεύει το Ισλάμ, όπως ήταν και οι δύο προηγούμενοι σταθμοί. Η διόρθωση που προτυπωνόταν από το έργο του Σάμιουελ Σνόου δεν ήταν να παραμεριστεί η προηγούμενη αποτυχημένη πρόβλεψη, αλλά να προσδιοριστεί με μεγαλύτερη ακρίβεια η πρόβλεψη που είχε προηγουμένως αποτύχει.</w:t>
      </w:r>
    </w:p>
    <w:p>
      <w:pPr>
        <w:pStyle w:val="ArticleScripture"/>
        <w:jc w:val="left"/>
      </w:pPr>
      <w:r>
        <w:rPr>
          <w:rFonts w:ascii="Times New Roman" w:hAnsi="Times New Roman" w:eastAsia="Times New Roman" w:cs="Times New Roman"/>
        </w:rPr>
        <w:t>«Οι απογοητευμένοι είδαν από τις Γραφές ότι βρίσκονταν στον χρόνο της καθυστέρησης και ότι έπρεπε με υπομονή να αναμένουν την εκπλήρωση της οράσεως. Η ίδια απόδειξη που τους είχε οδηγήσει να προσδοκούν τον Κύριό τους το 1843, τους οδήγησε να Τον αναμένουν το 1844». Early Writings, 247.</w:t>
      </w:r>
    </w:p>
    <w:p>
      <w:pPr>
        <w:pStyle w:val="ArticleBody"/>
        <w:jc w:val="left"/>
      </w:pPr>
      <w:r>
        <w:rPr>
          <w:rFonts w:ascii="Times New Roman" w:hAnsi="Times New Roman" w:eastAsia="Times New Roman" w:cs="Times New Roman"/>
        </w:rPr>
        <w:t>Σήμερα, το μήνυμα που προτυπώνεται από το μήνυμα το οποίο εξήλθε από τη συνέλευση του στρατοπέδου στο Exeter θα αποτελεί την τελείωση της προηγουμένως αποτυχημένης πρόβλεψης. Η Μεγάλη Απογοήτευση της ιστορίας των Μιλλεριτών αντιπροσωπεύει μια μεγάλη απογοήτευση που λαμβάνει χώρα κατά τον νόμο της Κυριακής, αλλά θα είναι στο πλαίσιο μιας πρόβλεψης σχετικά με το Ισλάμ. Το μήνυμα του Samuel Snow ήταν ο προσδιορισμός της ακριβούς ημερομηνίας. Ήταν η σωστή ημερομηνία, αλλά το εσφαλμένο γεγονός. Το μήνυμα σήμερα, το οποίο αντιπροσωπεύεται από το μήνυμα του Snow, θα είναι ένα μήνυμα περί του Ισλάμ, το οποίο αποτελεί την τελείωση του μηνύματος που απέτυχε κατά την πρώτη απογοήτευση της 18ης Ιουλίου 2020.</w:t>
      </w:r>
    </w:p>
    <w:p>
      <w:pPr>
        <w:pStyle w:val="ArticleBody"/>
        <w:jc w:val="left"/>
      </w:pPr>
      <w:r>
        <w:rPr>
          <w:rFonts w:ascii="Times New Roman" w:hAnsi="Times New Roman" w:eastAsia="Times New Roman" w:cs="Times New Roman"/>
        </w:rPr>
        <w:t>Δεν εμπλέκονται πλέον τώρα χρόνοι ή χρονολογίες, διότι από τις 22 Οκτωβρίου 1844 ο καθορισμός χρόνων δεν πρόκειται πλέον να αποτελεί μέρος του προφητικού μηνύματος του Θεού.</w:t>
      </w:r>
    </w:p>
    <w:p>
      <w:pPr>
        <w:pStyle w:val="ArticleScripture"/>
        <w:jc w:val="left"/>
      </w:pPr>
      <w:r>
        <w:rPr>
          <w:rFonts w:ascii="Times New Roman" w:hAnsi="Times New Roman" w:eastAsia="Times New Roman" w:cs="Times New Roman"/>
        </w:rPr>
        <w:t>«Ο Κύριος μού έδειξε ότι το μήνυμα του τρίτου αγγέλου πρέπει να προχωρήσει και να κηρυχθεί στα διασκορπισμένα τέκνα του Κυρίου, και ότι δεν πρέπει να εξαρτηθεί από χρόνο· διότι ο χρόνος δεν θα αποτελέσει πλέον ποτέ δοκιμασία. Είδα ότι μερικοί αποκτούσαν έναν ψευδή ενθουσιασμό, ο οποίος προερχόταν από το κήρυγμα περί χρόνου· ότι το μήνυμα του τρίτου αγγέλου ήταν ισχυρότερο από όσο μπορεί να είναι ο χρόνος. Είδα ότι το μήνυμα αυτό μπορεί να σταθεί επάνω στο δικό του θεμέλιο, και ότι δεν χρειάζεται τον χρόνο για να το ενισχύσει, και ότι θα προχωρήσει με δυνατή ισχύ, και θα επιτελέσει το έργο του, και θα συντομευθεί εν δικαιοσύνη.» Experience and Views, 48, 49.</w:t>
      </w:r>
    </w:p>
    <w:p>
      <w:pPr>
        <w:pStyle w:val="ArticleBody"/>
        <w:jc w:val="left"/>
      </w:pPr>
      <w:r>
        <w:rPr>
          <w:rFonts w:ascii="Times New Roman" w:hAnsi="Times New Roman" w:eastAsia="Times New Roman" w:cs="Times New Roman"/>
        </w:rPr>
        <w:t>Το τέταρτο ορόσημο της ιστορίας μας πρέπει να είναι ο νόμος της Κυριακής, διότι οι ιερές ιστορίες όλων των γραμμών μεταρρύθμισης, προστιθέμενες όλες μαζί, γραμμή επί γραμμής, σε συνδυασμό με το θεόπνευστο σχόλιο αυτών των ιστοριών μέσω του Πνεύματος της Προφητείας, αποδεικνύουν αδιαμφισβήτητα ότι ο νόμος της Κυριακής είναι το τέταρτο ορόσημο μετά την κάθοδο του ισχυρού αγγέλου στην ιστορία μας. Το τέταρτο ορόσημο στην ιστορία των επτά βροντών, οι οποίες είναι «μελλοντικά γεγονότα που θα αποκαλυφθούν κατά τη σειρά τους», πρέπει να συνδέεται με το Ισλάμ, βάσει του γεγονότος ότι το ίδιο θέμα υπάρχει πάντοτε στα ίδια τέσσερα ορόσημα σε κάθε μεταρρυθμιστικό κίνημα.</w:t>
      </w:r>
    </w:p>
    <w:p>
      <w:pPr>
        <w:pStyle w:val="ArticleBody"/>
        <w:jc w:val="left"/>
      </w:pPr>
      <w:r>
        <w:rPr>
          <w:rFonts w:ascii="Times New Roman" w:hAnsi="Times New Roman" w:eastAsia="Times New Roman" w:cs="Times New Roman"/>
        </w:rPr>
        <w:t>Το Ισλάμ θα αποτελέσει μέρος των προφητικών γεγονότων κατά τον νόμο της Κυριακής για έναν δεύτερο λόγο. Ο Ιησούς, ο Λέων της φυλής του Ιούδα, έχει ειδικώς λάβει την ιστορία αυτών των τεσσάρων γεγονότων και την έχει ορίσει ως σύμβολο καθ’ εαυτό. Το σύμβολο αυτό είναι οι επτά βροντές. Υπάρχουν και άλλα ορόσημα σε κάθε μεταρρυθμιστικό κίνημα, τα οποία υφίστανται τόσο πριν όσο και μετά τα τέσσερα ορόσημα που ο Λέων της φυλής του Ιούδα προσδιορίζει ως τις επτά βροντές. Ως σύμβολο καθ’ εαυτό, το πρώτο ορόσημο της συμβολικής ιστορίας που περιέχει αυτά τα τέσσερα ορόσημα αντιπροσώπευε την επίθεση του Ισλάμ εναντίον των Ηνωμένων Πολιτειών στις 11 Σεπτεμβρίου 2001. Το γεγονός ότι το Άλφα και το Ωμέγα ταυτοποιούν το τέλος με την αρχή, εγκαθιστά το Ισλάμ στον νόμο της Κυριακής, διότι το πρώτο από αυτά τα τέσσερα ορόσημα ήταν η επίθεση του Ισλάμ στις 11 Σεπτεμβρίου 2001· επομένως, και το τέταρτο και τελευταίο ορόσημο πρέπει επίσης να είναι επίθεση του Ισλάμ εναντίον των Ηνωμένων Πολιτειών.</w:t>
      </w:r>
    </w:p>
    <w:p>
      <w:pPr>
        <w:pStyle w:val="ArticleBody"/>
        <w:jc w:val="left"/>
      </w:pPr>
      <w:r>
        <w:rPr>
          <w:rFonts w:ascii="Times New Roman" w:hAnsi="Times New Roman" w:eastAsia="Times New Roman" w:cs="Times New Roman"/>
        </w:rPr>
        <w:t>Είναι πολύ πιθανόν ο νόμος της Κυριακής να είναι μία ακόμη επίθεση του Ισλάμ εναντίον της Νέας Υόρκης, και αυτό θα ανταποκρινόταν σε ένα τέλος που προσδιορίζεται από την αρχή· αλλά, τουλάχιστον, θα είναι επίθεση του Ισλάμ, όπως ήταν η πρόβλεψη της 18ης Ιουλίου 2020.</w:t>
      </w:r>
    </w:p>
    <w:p>
      <w:pPr>
        <w:pStyle w:val="ArticleBody"/>
        <w:jc w:val="left"/>
      </w:pPr>
      <w:r>
        <w:rPr>
          <w:rFonts w:ascii="Times New Roman" w:hAnsi="Times New Roman" w:eastAsia="Times New Roman" w:cs="Times New Roman"/>
        </w:rPr>
        <w:t>Έχομεν επίσης επισημάνει ότι το Άλφα και το Ωμέγα απέκρυψαν μία ιστορία εντός εκείνων των τεσσάρων ιστοριών. Πράγματι, εκείνη η κεκρυμμένη εσωτερική ιστορία αποτελεί μία πρωταρχική αποκάλυψη, η οποία τώρα αναδεικνύεται σε συνάρτηση με την εντολή να «μη σφραγίσης τους λόγους της προφητείας του βιβλίου της Αποκαλύψεως». Εκείνη η κεκρυμμένη εσωτερική ιστορία αναγνωρίζεται όταν διακρίνουμε, εντός των τεσσάρων οροσήμων που παριστάνονται από τις επτά βροντές, ότι υπάρχει μία περίοδος εντός των τεσσάρων οροσήμων η οποία αρχίζει με μία απογοήτευση και τελειώνει με μία απογοήτευση. Από την άφιξη του δευτέρου αγγέλου έως την άφιξη του τρίτου στη Μιλλεριτική ιστορία υπάρχει μία συγκεκριμένη ιστορία που αποτελεί σύμβολο αφ’ εαυτής. Αρχίζει με ένα αγγελικό μήνυμα που πρέπει να φαγωθεί, σημειώνοντας έτσι τον χρόνο της βραδύτητος στην παραβολή των δέκα παρθένων. Έπειτα προσδιορίζει την Κραυγή του Μεσονυκτίου, η οποία επίσης είναι ένα μήνυμα που πρέπει να φαγωθεί, και κατόπιν οδηγεί στην άφιξη του τρίτου μηνύματος που πρέπει να φαγωθεί.</w:t>
      </w:r>
    </w:p>
    <w:p>
      <w:pPr>
        <w:pStyle w:val="ArticleBody"/>
        <w:jc w:val="left"/>
      </w:pPr>
      <w:r>
        <w:rPr>
          <w:rFonts w:ascii="Times New Roman" w:hAnsi="Times New Roman" w:eastAsia="Times New Roman" w:cs="Times New Roman"/>
        </w:rPr>
        <w:t>Η κρυμμένη εσωτερική γραμμή μέσα στη γραμμή των επτά βροντών επιβεβαιώνεται προφητικώς όχι μόνο από το ότι η αρχή αντιπροσωπεύει μια απογοήτευση, καθώς και από την άφιξη ενός αγγέλου και από ένα μήνυμα να φαγωθεί, το οποίο κατόπιν επαναλαμβάνεται κατά τη μεγάλη απογοήτευση, αλλά επιβεβαιώνεται επίσης και από την «αλήθεια».</w:t>
      </w:r>
    </w:p>
    <w:p>
      <w:pPr>
        <w:pStyle w:val="ArticleBody"/>
        <w:jc w:val="left"/>
      </w:pPr>
      <w:r>
        <w:rPr>
          <w:rFonts w:ascii="Times New Roman" w:hAnsi="Times New Roman" w:eastAsia="Times New Roman" w:cs="Times New Roman"/>
        </w:rPr>
        <w:t>Η εβραϊκή λέξη «’ĕmeṯ», η οποία μεταφράζεται ως «αλήθεια» στην Παλαιά Διαθήκη, σχηματίσθηκε από τον θαυμαστό Γλωσσολόγο με τη χρήση του πρώτου γράμματος του εβραϊκού αλφαβήτου, ακολουθούμενου από το δέκατο τρίτο γράμμα του αλφαβήτου, και κατόπιν καταλήγοντας στο τελευταίο γράμμα του αλφαβήτου, ώστε να σχηματισθεί η λέξη που μεταφράζεται ως αλήθεια. Έχουμε δείξει ότι αυτά τα γράμματα αντιπροσωπεύουν την αρχή του κανόνα της πρώτης μνείας, την αρχή που προσδιορίζει το τέλος από την αρχή. Το πρώτο γράμμα είναι το γράμμα «άλφα». Το μεσαίο γράμμα είναι το δέκατο τρίτο γράμμα του εβραϊκού αλφαβήτου και αντιπροσωπεύει την ανταρσία. Το τελευταίο γράμμα είναι το έσχατο, το τέλος, το ωμέγα. Έχουμε δείξει ότι αυτά τα τρία γράμματα αντιπροσωπεύουν τα τρία βήματα του αιωνίου ευαγγελίου, όπως επιβεβαιώνεται από αρκετές προφητικές γραμμές.</w:t>
      </w:r>
    </w:p>
    <w:p>
      <w:pPr>
        <w:pStyle w:val="ArticleBody"/>
        <w:jc w:val="left"/>
      </w:pPr>
      <w:r>
        <w:rPr>
          <w:rFonts w:ascii="Times New Roman" w:hAnsi="Times New Roman" w:eastAsia="Times New Roman" w:cs="Times New Roman"/>
        </w:rPr>
        <w:t>Οι σημασίες εκείνων των τριών γραμμάτων αντιστοιχούν στη σημασία καθενός από τα μηνύματα των τριών αγγέλων. Οι σημασίες εκείνων των τριών γραμμάτων αντιστοιχούν στη διαδικασία καθαρισμού των σοφών και των ασεβών στο Δανιήλ δώδεκα, εδάφιο δέκα, οι οποίοι καθαρίζονται, λευκαίνονται και δοκιμάζονται. Τα τρία εβραϊκά γράμματα που συνενώθηκαν για να σχηματίσουν τη λέξη «αλήθεια» φέρουν την υπογραφή του Άλφα και του Ωμέγα, και τα τρία βήματα τα οποία προσδιορίζουν στο μήνυμα του πρώτου αγγέλου ονομάζονται το αιώνιο ευαγγέλιο. Τα τρία βήματα που παριστάνονται από εκείνα τα γράμματα παριστάνουν επίσης το έργο του Αγίου Πνεύματος, όπως εκτίθεται στο Ιωάννης δεκαέξι.</w:t>
      </w:r>
    </w:p>
    <w:p>
      <w:pPr>
        <w:pStyle w:val="ArticleScripture"/>
        <w:jc w:val="left"/>
      </w:pPr>
      <w:r>
        <w:rPr>
          <w:rFonts w:ascii="Times New Roman" w:hAnsi="Times New Roman" w:eastAsia="Times New Roman" w:cs="Times New Roman"/>
        </w:rPr>
        <w:t>Και όταν εκείνος έλθει, θα ελέγξει τον κόσμο περί αμαρτίας και περί δικαιοσύνης και περί κρίσεως· περί αμαρτίας, επειδή δεν πιστεύουν σε εμένα· περί δικαιοσύνης, επειδή υπάγω προς τον Πατέρα μου και δεν με βλέπετε πλέον· περί κρίσεως, επειδή ο άρχων του κόσμου τούτου έχει κριθεί. Ιωάννης 16:8–11.</w:t>
      </w:r>
    </w:p>
    <w:p>
      <w:pPr>
        <w:pStyle w:val="ArticleBody"/>
        <w:jc w:val="left"/>
      </w:pPr>
      <w:r>
        <w:rPr>
          <w:rFonts w:ascii="Times New Roman" w:hAnsi="Times New Roman" w:eastAsia="Times New Roman" w:cs="Times New Roman"/>
        </w:rPr>
        <w:t>Η πρώτη απογοήτευση παριστάνεται ως αμαρτία, όπως απεικονίζεται από τον Μωυσή, τον Ουζά, τη Μαρία και τη Μάρθα, και τους Μιλλεριτές· διότι, καθώς το Ιωάννην 16 περιγράφει το έργο του Αγίου Πνεύματος στον έλεγχο περί «αμαρτίας», αυτό συνέβη επειδή «δεν πιστεύουσι». Καθένα από τα σύμβολα που μόλις παραθέσαμε αντιπροσωπεύει την πρώτη απογοήτευση, και καθεμία από τις ιστορίες τους μαρτυρεί ότι η απογοήτευση προκλήθηκε από την αμαρτία τού να μη πιστεύσουν κάτι που είχε προηγουμένως αποκαλυφθεί σε αυτούς. Το πρώτο βήμα είναι η επίγνωση της αμαρτίας. Το πρώτο βήμα είναι το πρώτο γράμμα του εβραϊκού αλφαβήτου.</w:t>
      </w:r>
    </w:p>
    <w:p>
      <w:pPr>
        <w:pStyle w:val="ArticleBody"/>
        <w:jc w:val="left"/>
      </w:pPr>
      <w:r>
        <w:rPr>
          <w:rFonts w:ascii="Times New Roman" w:hAnsi="Times New Roman" w:eastAsia="Times New Roman" w:cs="Times New Roman"/>
        </w:rPr>
        <w:t>Το δεύτερο ορόσημο της κρυμμένης ιστορίας είναι η δικαιοσύνη, όπου η εκδήλωση της δυνάμεως του Θεού φανερώνεται στη δικαιοσύνη εκείνων που φέρουν το μήνυμα της Κραυγής του Μεσονυκτίου. Αυτοί φανερώνουν τη δικαιοσύνη του Θεού στο τέλος του χρόνου αναμονής, διότι το δέκατο έκτο κεφάλαιο του Ιωάννη λέγει ότι ο Χριστός υπήγε προς τον Πατέρα Του και δεν έβλεπαν πλέον τον Χριστό. Ο Χριστός είχε καθυστερήσει πριν από την εκδήλωση της δικαιοσύνης. Με τους Μιλλερίτες, όταν ο Χριστός απέσυρε το χέρι Του, το σφάλμα αναγνωρίσθηκε. Τότε το περιεχόμενο του διορθωμένου μηνύματος παρήγαγε δύο τάξεις προσκυνητών. Η μία τάξη φανέρωσε δικαιοσύνη, διότι είχαν έλαιο, και η άλλη τάξη φανέρωσε την ανταρσία που παριστάνεται από το δέκατο τρίτο γράμμα του εβραϊκού αλφαβήτου.</w:t>
      </w:r>
    </w:p>
    <w:p>
      <w:pPr>
        <w:pStyle w:val="ArticleScripture"/>
        <w:jc w:val="left"/>
      </w:pPr>
      <w:r>
        <w:rPr>
          <w:rFonts w:ascii="Times New Roman" w:hAnsi="Times New Roman" w:eastAsia="Times New Roman" w:cs="Times New Roman"/>
        </w:rPr>
        <w:t>«Οι κεχρισμένοι, οι ιστάμενοι πλησίον του Κυρίου πάσης της γης, κατέχουν τη θέση που είχε κάποτε δοθεί στον Σατανά ως επισκιάζον χερουβείμ. Διά των αγίων όντων που περιβάλλουν τον θρόνο Του, ο Κύριος διατηρεί αδιάκοπη επικοινωνία με τους κατοίκους της γης. Το χρυσούν έλαιον συμβολίζει τη χάρη με την οποία ο Θεός διατηρεί τις λυχνίες των πιστών εφοδιασμένες, ώστε να μη τρεμοσβήνουν και σβήσουν. Εάν δεν εξεχύνετο το άγιο αυτό έλαιον από τον ουρανό μέσω των μηνυμάτων του Πνεύματος του Θεού, οι δυνάμεις του κακού θα είχαν πλήρη εξουσία επάνω στους ανθρώπους.»</w:t>
      </w:r>
    </w:p>
    <w:p>
      <w:pPr>
        <w:pStyle w:val="ArticleScripture"/>
        <w:jc w:val="left"/>
      </w:pPr>
      <w:r>
        <w:rPr>
          <w:rFonts w:ascii="Times New Roman" w:hAnsi="Times New Roman" w:eastAsia="Times New Roman" w:cs="Times New Roman"/>
        </w:rPr>
        <w:t>«Ο Θεός ατιμάζεται όταν δεν δεχόμαστε τις επικοινωνίες που μας αποστέλλει. Έτσι αρνούμαστε το χρυσό έλαιο, το οποίο θα εξέχεε στις ψυχές μας, για να μεταδοθεί σε εκείνους που βρίσκονται στο σκοτάδι. Όταν ακουσθεί η κλήση: “Ιδού, ο νυμφίος έρχεται· εξέλθετε εις απάντησιν αυτού”, εκείνοι που δεν έλαβαν το άγιο έλαιο, που δεν διαφύλαξαν τη χάρη του Χριστού στις καρδιές τους, θα διαπιστώσουν, όπως οι μωρές παρθένες, ότι δεν είναι έτοιμοι να συναντήσουν τον Κύριό τους. Δεν έχουν, μέσα στον εαυτό τους, τη δύναμη να αποκτήσουν το έλαιο, και η ζωή τους συντρίβεται. Αλλ’ αν ζητηθεί το Άγιο Πνεύμα του Θεού, αν ικετεύσουμε, όπως ο Μωυσής, “Δείξον μοι την δόξαν σου”, η αγάπη του Θεού θα εκχυθεί στις καρδιές μας. Μέσω των χρυσών σωλήνων, το χρυσό έλαιο θα μεταδοθεί σε εμάς. “Ουχί διά δυνάμεως ουδέ διά ισχύος, αλλά διά του Πνεύματός μου, λέγει ο Κύριος των δυνάμεων”. Καθώς δέχονται τις λαμπρές ακτίνες του Ηλίου της Δικαιοσύνης, τα τέκνα του Θεού λάμπουν ως φώτα εν τω κόσμω». Review and Herald, July 20, 1897.</w:t>
      </w:r>
    </w:p>
    <w:p>
      <w:pPr>
        <w:pStyle w:val="ArticleBody"/>
        <w:jc w:val="left"/>
      </w:pPr>
      <w:r>
        <w:rPr>
          <w:rFonts w:ascii="Times New Roman" w:hAnsi="Times New Roman" w:eastAsia="Times New Roman" w:cs="Times New Roman"/>
        </w:rPr>
        <w:t>Σημειώσατε ότι όσοι δέχονται το μήνυμα της Μεσονύκτιας Κραυγής έχουν προτυπωθεί από τον Μωυσή στο σπήλαιο του Χωρήβ, εκλιπαρώντας τον Θεό να του δείξει τη δόξα Του. Αυτές οι δύο τάξεις είχαν οριστικοποιήσει τον χαρακτήρα τους πριν από τη Μεσονύκτια Κραυγή, κατά τον χρόνο της καθυστέρησης.</w:t>
      </w:r>
    </w:p>
    <w:p>
      <w:pPr>
        <w:pStyle w:val="ArticleScripture"/>
        <w:jc w:val="left"/>
      </w:pPr>
      <w:r>
        <w:rPr>
          <w:rFonts w:ascii="Times New Roman" w:hAnsi="Times New Roman" w:eastAsia="Times New Roman" w:cs="Times New Roman"/>
        </w:rPr>
        <w:t>«Ζούμε τώρα σε έναν εξαιρετικά επικίνδυνο καιρό, και κανείς από εμάς δεν θα πρέπει να αργοπορεί στο να επιζητεί μια προετοιμασία για την έλευση του Χριστού. Ας μη μιμηθεί κανείς το παράδειγμα των μωρών παρθένων, και νομίσει ότι θα είναι ασφαλές να περιμένει έως ότου έλθει η κρίσιμη ώρα προτού αποκτήσει προετοιμασία χαρακτήρα, ώστε να σταθεί εκείνον τον καιρό. Θα είναι πολύ αργά να ζητήσει κανείς τη δικαιοσύνη του Χριστού όταν οι προσκεκλημένοι καλούνται να εισέλθουν και εξετάζονται. Τώρα είναι ο καιρός να ενδυθείτε τη δικαιοσύνη του Χριστού,—το ένδυμα του γάμου που θα σας καταστήσει κατάλληλους να εισέλθετε στο δείπνο του γάμου του Αρνίου. Στην παραβολή, οι μωρές παρθένες παρουσιάζονται να ζητούν λάδι, και να μην το λαμβάνουν κατόπιν του αιτήματός τους. Αυτό συμβολίζει εκείνους που δεν έχουν προετοιμάσει τον εαυτό τους διά της ανάπτυξης χαρακτήρα ικανού να σταθεί σε καιρό κρίσεως.» The Youth’s Instructor, January 16, 1896.</w:t>
      </w:r>
    </w:p>
    <w:p>
      <w:pPr>
        <w:pStyle w:val="ArticleBody"/>
        <w:jc w:val="left"/>
      </w:pPr>
      <w:r>
        <w:rPr>
          <w:rFonts w:ascii="Times New Roman" w:hAnsi="Times New Roman" w:eastAsia="Times New Roman" w:cs="Times New Roman"/>
        </w:rPr>
        <w:t>Κατὰ τὴν κραυγὴ τοῦ μεσονυκτίου, ἡ μία τάξη εἶχε τὸ ἀναγκαῖο ἔλαιον, καὶ ἡ ἄλλη δὲν εἶχε. Τὸ δεύτερον βῆμα εἶναι ἡ φανέρωσις, στὸ τέλος τοῦ χρόνου τῆς βραδύτητος, εἴτε δικαιοσύνης εἴτε ἀδικίας, «ἐπειδὴ» ὁ νυμφίος ὑπῆγε «πρὸς» τὸν «Πατέρα» αὐτοῦ, «καὶ δὲν μὲ βλέπετε πλέον». Τὸ δεύτερον βῆμα εἶναι τὸ δέκατον τρίτον γράμμα τοῦ ἑβραϊκοῦ ἀλφαβήτου. Τὸ τρίτον βῆμα στὴν κεκρυμμένη ἱστορία εἶναι ἡ κρίσις καὶ ἡ μεγάλη ἀπογοήτευσις καὶ τὸ τελευταῖον γράμμα τοῦ ἀλφαβήτου.</w:t>
      </w:r>
    </w:p>
    <w:p>
      <w:pPr>
        <w:pStyle w:val="ArticleBody"/>
        <w:jc w:val="left"/>
      </w:pPr>
      <w:r>
        <w:rPr>
          <w:rFonts w:ascii="Times New Roman" w:hAnsi="Times New Roman" w:eastAsia="Times New Roman" w:cs="Times New Roman"/>
        </w:rPr>
        <w:t>Η κρυμμένη ιστορία μέσα στους επτά βροντές μαρτυρείται από τη λέξη «αλήθεια», από την αρχική απογοήτευση που ταυτοποιεί την έσχατη απογοήτευση, από έναν άγγελο που έρχεται με ένα μήνυμα στην αρχή και στο τέλος. Η κρυμμένη ιστορία θα αναγνωρισθεί μόνο από εκείνους που έχουν αποδεχθεί τους κανόνες της μελέτης της Αγίας Γραφής οι οποίοι έχουν δοθεί από την υπέρτατη εξουσία. Οι κανόνες του Μίλλερ στην αρχή και το Prophetic Keys στο τέλος.</w:t>
      </w:r>
    </w:p>
    <w:p>
      <w:pPr>
        <w:pStyle w:val="ArticleBody"/>
        <w:jc w:val="left"/>
      </w:pPr>
      <w:r>
        <w:rPr>
          <w:rFonts w:ascii="Times New Roman" w:hAnsi="Times New Roman" w:eastAsia="Times New Roman" w:cs="Times New Roman"/>
        </w:rPr>
        <w:t>Με την ιστορία των επτά βροντών, όπως μόλις εκθέσαμε, υπάρχει μια έμφαση που πρέπει να επαναληφθεί και να ενθυμούμαστε. Η πρώτη απογοήτευση σε κάθε γραμμή μεταρρύθμισης είναι η παραγνώριση προηγουμένως εδραιωμένης αλήθειας. Ο Μωυσής λησμόνησε να περιτμήσει τον γιο του, μολονότι αυτό ήταν το ίδιο το σύμβολο της Διαθήκης, την οποία προσδιόριζε η προφητεία του Αβραάμ. Ο Οζά λησμόνησε ότι μόνο το ιερατείο μπορούσε να αγγίξει την κιβωτό. Η Μαρία και η Ελισάβετ δίδουν μαρτυρία, στην ιστορία του Λαζάρου, ότι προηγουμένως γνώριζαν την αναστατική δύναμη του Χριστού. Όταν καταρτίσθηκε ο πίνακας του 1843, οι ηγέτες (πίεση από τους ομοτίμους) ώθησαν τον Πατέρα Μίλλερ να παραβλέψει εκείνο που πάντοτε έλεγε σχετικά με το έτος 1843. Επέμειναν να μεταβάλει την παγιωμένη μαρτυρία του, η οποία άφηνε περιθώριο ευελιξίας ως προς τη χρονολογία του 1843 ως προς την πρόβλεψή τους για την εκπλήρωση των δύο χιλιάδων τριακοσίων ημερών. Η μαρτυρία του Μίλλερ καταδεικνύει ότι η πίεση από τους άλλους ηγέτες του κινήματος τον οδήγησε να εγκαταλείψει την αόριστη διατύπωσή του σχετικά με τον χρόνο εκπλήρωσης της προφητείας και να δηλώσει ευθέως ότι αυτή θα εκπληρωνόταν το 1843.</w:t>
      </w:r>
    </w:p>
    <w:p>
      <w:pPr>
        <w:pStyle w:val="ArticleBody"/>
        <w:jc w:val="left"/>
      </w:pPr>
      <w:r>
        <w:rPr>
          <w:rFonts w:ascii="Times New Roman" w:hAnsi="Times New Roman" w:eastAsia="Times New Roman" w:cs="Times New Roman"/>
        </w:rPr>
        <w:t>Με το Future for America, γνωρίζαμε ότι δεν επρόκειτο ποτέ να υπάρξει άλλο μήνυμα «κρεμασμένο επί χρόνου». Το Future for America είχε επανειλημμένα διδάξει αυτό το γεγονός σε όλη την ιστορία του κινήματος. Η πρώτη απογοήτευση πάντοτε εδράζεται στην παραγνώριση μιας καθιερωμένης δοκιμαστικής αλήθειας. Ήταν αμαρτωλή παραγνώριση μιας αλήθειας, αλλά, ακόμη σημαντικότερο, ήταν αμαρτωλή παραγνώριση του πρωταρχικού κανόνα του William Miller, ο οποίος είχε προσδιορισθεί ρητώς ως καταλήγων στο 1844.</w:t>
      </w:r>
    </w:p>
    <w:p>
      <w:pPr>
        <w:pStyle w:val="ArticleScripture"/>
        <w:jc w:val="left"/>
      </w:pPr>
      <w:r>
        <w:rPr>
          <w:rFonts w:ascii="Times New Roman" w:hAnsi="Times New Roman" w:eastAsia="Times New Roman" w:cs="Times New Roman"/>
        </w:rPr>
        <w:t>Και ο άγγελος, τον οποίον είδα να στέκεται επάνω στη θάλασσα και επάνω στη γη, ύψωσε το χέρι αυτού προς τον ουρανό, και ορκίσθηκε εις Εκείνον που ζει εις τους αιώνας των αιώνων, ο οποίος έκτισε τον ουρανό και όσα είναι εν αυτώ, και τη γη και όσα είναι εν αυτή, και τη θάλασσα και όσα είναι εν αυτή, ότι χρόνος δεν θα υπάρχει πλέον. Αποκάλυψις 10:5, 6.</w:t>
      </w:r>
    </w:p>
    <w:p>
      <w:pPr>
        <w:pStyle w:val="ArticleBody"/>
        <w:jc w:val="left"/>
      </w:pPr>
      <w:r>
        <w:rPr>
          <w:rFonts w:ascii="Times New Roman" w:hAnsi="Times New Roman" w:eastAsia="Times New Roman" w:cs="Times New Roman"/>
        </w:rPr>
        <w:t>Ο άγγελος που στάθηκε επάνω στη γη και στη θάλασσα, σύμφωνα με την Αδελφή White, δεν ήταν «κανείς λιγότερο από τον Ιησού Χριστό». Το Future for America αγνόησε μια άμεση εντολή του Ιησού Χριστού! Προσωπικά, έχω έλθει σε επαφή μόνο με ελάχιστα πρόσωπα με τα οποία ήμουν συνδεδεμένος πριν από τις 18 Ιουλίου 2020. Μόνο με δύο από αυτά τα λίγα πρόσωπα, και το ένα από αυτά τα δύο τώρα κοιμάται εν Ιησού, έχω μελετήσει και δοκιμάσει εκείνο που προερχόταν από τον Λόγο του Θεού σχετικά με την εμπειρία της 18ης Ιουλίου 2020. Αλλά, με βάση τη Μιλλεριτική ιστορία, η οποία είναι η αρχή της οποίας εμείς είμαστε το τέλος, είμαι βέβαιος ότι υπάρχουν ακόμη εκείνοι που ήσαν στο κίνημα εκείνον τον καιρό και που εξακολουθούν να παράγουν εφαρμογές της προφητείας που είναι «κρεμασμένες επάνω στον χρόνο». Δεν υπάρχει τίποτε νέο υπό τον ήλιο.</w:t>
      </w:r>
    </w:p>
    <w:p>
      <w:pPr>
        <w:pStyle w:val="ArticleBody"/>
        <w:jc w:val="left"/>
      </w:pPr>
      <w:r>
        <w:rPr>
          <w:rFonts w:ascii="Times New Roman" w:hAnsi="Times New Roman" w:eastAsia="Times New Roman" w:cs="Times New Roman"/>
        </w:rPr>
        <w:t>Ο χρόνος είναι υπερβολικά σύντομος για να συνεχίσουμε με αυτού του είδους την προφητική έξαψη· αλλά ας είναι κάθε άνθρωπος πλήρως πεπεισμένος στον δικό του νου. Και ας απορρίψει καθένας από τους άνδρες που λαμβάνει θέση στην πλευρά η οποία εξακολουθεί να παίζει με τον χρόνο, όλα εκείνα τα εφαρμοζόμενα σχήματα που το Future for America απορρίπτει, διότι δεν είναι τίποτε λιγότερο από σατανικές πλάνες.</w:t>
      </w:r>
    </w:p>
    <w:p>
      <w:pPr>
        <w:pStyle w:val="ArticleBody"/>
        <w:jc w:val="left"/>
      </w:pPr>
      <w:r>
        <w:rPr>
          <w:rFonts w:ascii="Times New Roman" w:hAnsi="Times New Roman" w:eastAsia="Times New Roman" w:cs="Times New Roman"/>
        </w:rPr>
        <w:t>Η εσωτερική, κρυμμένη προφητική γραμμή εντός των τεσσάρων οροσήμων που συγκροτούν τις επτά βροντές είναι εκείνο ακριβώς που τώρα αποσφραγίζεται από τον Λέοντα της φυλής του Ιούδα. Το παρόν άρθρο υπήρξε απλώς μία ανασκόπηση όσων έχουμε δηλώσει σχετικά με την εβραϊκή λέξη “‘ĕmeṯ”, η οποία μεταφράζεται ως αλήθεια. Δεν άγγιξε όλα όσα έχουμε προηγουμένως κοινοποιήσει, αλλά ο σκοπός της ανασκόπησης είναι να καταδείξει ότι το κατά Ιωάννην, κεφάλαιο δεκαέξι, εδάφιο οκτώ, συμφωνεί απολύτως με το προφητικό υπόδειγμα που προτείνουμε για την κρυμμένη εσωτερική προφητική γραμμή εντός των επτά βροντών.</w:t>
      </w:r>
    </w:p>
    <w:p>
      <w:pPr>
        <w:pStyle w:val="ArticleBody"/>
        <w:jc w:val="left"/>
      </w:pPr>
      <w:r>
        <w:rPr>
          <w:rFonts w:ascii="Times New Roman" w:hAnsi="Times New Roman" w:eastAsia="Times New Roman" w:cs="Times New Roman"/>
        </w:rPr>
        <w:t>Υπάρχει ακόμη ανάγκη για λίγη περισσότερη ανασκόπηση προτού καταλήξουμε σε ένα συμπέρασμα, το οποίο θα εξετάσουμε στο επόμενο άρθρο.</w:t>
      </w:r>
    </w:p>
    <w:p>
      <w:pPr>
        <w:pStyle w:val="ArticleScripture"/>
        <w:jc w:val="left"/>
      </w:pPr>
      <w:r>
        <w:rPr>
          <w:rFonts w:ascii="Times New Roman" w:hAnsi="Times New Roman" w:eastAsia="Times New Roman" w:cs="Times New Roman"/>
        </w:rPr>
        <w:t>Μὴ σφραγίσῃς τοὺς λόγους τῆς προφητείας τοῦ βιβλίου τούτου· διότι ὁ καιρὸς εἶναι πλησίον. Ὁ ἄδικος, ἄς ἀδικήσῃ ἔτι· καὶ ὁ μολυσμένος, ἄς μολυνθῇ ἔτι· καὶ ὁ δίκαιος, ἄς δικαιωθῇ ἔτι· καὶ ὁ ἅγιος, ἄς ἁγιασθῇ ἔτι. Καὶ ἰδού, ἔρχομαι ταχέως, καὶ ὁ μισθός μου εἶναι μετ’ ἐμοῦ, διὰ νὰ ἀποδώσω εἰς ἕκαστον ὅπως θέλει εἶσθαι τὸ ἔργον αὐτοῦ. Ἐγώ εἰμι τὸ Ἄλφα καὶ τὸ Ὦ, ἡ ἀρχὴ καὶ τὸ τέλος, ὁ πρῶτος καὶ ὁ ἔσχατος. Ἀποκάλυψις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 είναι η Αλήθεια; - Αριθμός Δύο</dc:title>
  <dc:subject>Μὴ σφραγίσεις τοὺς λόγους τῆς προφητείας τοῦ βιβλίου τούτου</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