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Spirit of Prophecy: Leading and Teaching</w:t>
      </w:r>
    </w:p>
    <w:p>
      <w:pPr>
        <w:pStyle w:val="ArticleSubtitle"/>
        <w:jc w:val="left"/>
      </w:pPr>
      <w:r>
        <w:rPr>
          <w:rFonts w:ascii="Arial" w:hAnsi="Arial" w:eastAsia="Arial" w:cs="Arial"/>
        </w:rPr>
        <w:t>Habakkuk's Two Tables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Heavenly Father, as we continue our study this morning of Habakkuk's Two Tables, we ask for the presence of your Holy Spirit. Please take control of the words, ideas, and thoughts I have, and allow them to be conveyed clearly and concisely, in a way that edifies your people and glorifies you. Prepare our hearts and minds to hear what you have for us, and bless the work we're doing, watching over the process of live streaming and recording these truths. Thank you for allowing us to participate in such a glorious work. May what we're doing here contribute to the finishing of the work in your people and on planet Earth, so we might go home with you soon. In Jesus' name, amen.</w:t>
      </w:r>
    </w:p>
    <w:p>
      <w:pPr>
        <w:pStyle w:val="ArticleHeading"/>
        <w:jc w:val="left"/>
      </w:pPr>
      <w:r>
        <w:rPr>
          <w:rFonts w:ascii="Arial" w:hAnsi="Arial" w:eastAsia="Arial" w:cs="Arial"/>
        </w:rPr>
        <w:t>Introduction: The Foundation of Habakkuk's Two Tables</w:t>
      </w:r>
    </w:p>
    <w:p>
      <w:pPr>
        <w:pStyle w:val="ArticleBody"/>
        <w:jc w:val="left"/>
      </w:pPr>
      <w:r>
        <w:rPr>
          <w:rFonts w:ascii="Times New Roman" w:hAnsi="Times New Roman" w:eastAsia="Times New Roman" w:cs="Times New Roman"/>
        </w:rPr>
        <w:t>This series is called Habakkuk's Two Tables. So far, we have been taking certain truths from the 1843 and 1850 Charts, not to defend them biblically at this point, but to establish that Ellen White endorses these truths. Our contention is that if you reject these foundational truths, you are simultaneously rejecting the Spirit of Prophecy. We want to put that in the record first.</w:t>
      </w:r>
    </w:p>
    <w:p>
      <w:pPr>
        <w:pStyle w:val="ArticleHeading"/>
        <w:jc w:val="left"/>
      </w:pPr>
      <w:r>
        <w:rPr>
          <w:rFonts w:ascii="Arial" w:hAnsi="Arial" w:eastAsia="Arial" w:cs="Arial"/>
        </w:rPr>
        <w:t>Review of Millerite History and the Midnight Cry</w:t>
      </w:r>
    </w:p>
    <w:p>
      <w:pPr>
        <w:pStyle w:val="ArticleBody"/>
        <w:jc w:val="left"/>
      </w:pPr>
      <w:r>
        <w:rPr>
          <w:rFonts w:ascii="Times New Roman" w:hAnsi="Times New Roman" w:eastAsia="Times New Roman" w:cs="Times New Roman"/>
        </w:rPr>
        <w:t>In our first presentation, we outlined the history of the Millerites, the waymarks from 1798 to 1844. In our last presentation, we looked more closely at the history from the tarrying time to the closing of the door on October 22, 1844, identifying that time as the Midnight Cry. The Midnight Cry entered history at the Exeter Camp Meeting, August 12–17, 1844, and continued until October 22, 1844. The tarrying time, which began in March 1844, is part of the Midnight Cry and the purging process that prepared a people to proclaim its message.</w:t>
      </w:r>
    </w:p>
    <w:p>
      <w:pPr>
        <w:pStyle w:val="ArticleBody"/>
        <w:jc w:val="left"/>
      </w:pPr>
      <w:r>
        <w:rPr>
          <w:rFonts w:ascii="Times New Roman" w:hAnsi="Times New Roman" w:eastAsia="Times New Roman" w:cs="Times New Roman"/>
        </w:rPr>
        <w:t>We hoped to establish this in your hearts and minds yesterday. All the illustrations in God's Word of tarrying times speak about the end of the world. Ellen White, commenting on 1 Corinthians 10:11, says, "Each of the ancient prophets spoke more for our day than the days in which they lived." 1 Corinthians 10:11 states, "Now all these things happened unto them for ensamples: and they are written for our admonition, upon whom the ends of the world are come." The history of the Millerites is a history of what will take place at the end of the world. All these biblical histories of the tarrying time and what follows illustrate what would take place in the Millerite tarrying time and the Midnight Cry. We need to understand these things because history is to be repeated.</w:t>
      </w:r>
    </w:p>
    <w:p>
      <w:pPr>
        <w:pStyle w:val="ArticleHeading"/>
        <w:jc w:val="left"/>
      </w:pPr>
      <w:r>
        <w:rPr>
          <w:rFonts w:ascii="Arial" w:hAnsi="Arial" w:eastAsia="Arial" w:cs="Arial"/>
        </w:rPr>
        <w:t>The 2520: Ellen White's Endorsement</w:t>
      </w:r>
    </w:p>
    <w:p>
      <w:pPr>
        <w:pStyle w:val="ArticleBody"/>
        <w:jc w:val="left"/>
      </w:pPr>
      <w:r>
        <w:rPr>
          <w:rFonts w:ascii="Times New Roman" w:hAnsi="Times New Roman" w:eastAsia="Times New Roman" w:cs="Times New Roman"/>
        </w:rPr>
        <w:t>We have been dealing with the first issue on these Charts, though we haven't mentioned it much. The first doctrine we want to show that Ellen White clearly endorses is the 2520. The first two presentations were designed to lead us here. Tomorrow morning, we'll begin considering the Daily on this Chart.</w:t>
      </w:r>
    </w:p>
    <w:p>
      <w:pPr>
        <w:pStyle w:val="ArticleHeading"/>
        <w:jc w:val="left"/>
      </w:pPr>
      <w:r>
        <w:rPr>
          <w:rFonts w:ascii="Arial" w:hAnsi="Arial" w:eastAsia="Arial" w:cs="Arial"/>
        </w:rPr>
        <w:t>Remembering the Lord's Leading and Teaching</w:t>
      </w:r>
    </w:p>
    <w:p>
      <w:pPr>
        <w:pStyle w:val="ArticleBody"/>
        <w:jc w:val="left"/>
      </w:pPr>
      <w:r>
        <w:rPr>
          <w:rFonts w:ascii="Times New Roman" w:hAnsi="Times New Roman" w:eastAsia="Times New Roman" w:cs="Times New Roman"/>
        </w:rPr>
        <w:t>Let's begin with Life Sketches, page 196: "We have nothing to fear for the future, except as we shall forget the way the Lord has led us, and His teaching in our past history." The only thing a Christian has to fear for the future is falling off the path and being lost. The thing to be fearful about is not obtaining eternal life. Here, Sister White says we have nothing to fear for the future except for two things. This is a common passage in the Spirit of Prophecy in Adventism, but rarely do you hear anyone elaborate on what leading and what teachings she is referring to.</w:t>
      </w:r>
    </w:p>
    <w:p>
      <w:pPr>
        <w:pStyle w:val="ArticleBody"/>
        <w:jc w:val="left"/>
      </w:pPr>
      <w:r>
        <w:rPr>
          <w:rFonts w:ascii="Times New Roman" w:hAnsi="Times New Roman" w:eastAsia="Times New Roman" w:cs="Times New Roman"/>
        </w:rPr>
        <w:t>We will show that the leading she refers to is the history of the Midnight Cry. In the history of the Midnight Cry, Christ was leading in the tarrying time, the arrival and proclamation of the Midnight Cry, and the closing of the door on October 22, 1844. He designed that history to produce a people who could enter by faith into the Most Holy Place with Him. We should be fearful to forget that particular history, as well as His teachings.</w:t>
      </w:r>
    </w:p>
    <w:p>
      <w:pPr>
        <w:pStyle w:val="ArticleBody"/>
        <w:jc w:val="left"/>
      </w:pPr>
      <w:r>
        <w:rPr>
          <w:rFonts w:ascii="Times New Roman" w:hAnsi="Times New Roman" w:eastAsia="Times New Roman" w:cs="Times New Roman"/>
        </w:rPr>
        <w:t>We will show that there is a specific teaching that produced the Midnight Cry. That teaching was not the collapse of the Ottoman Empire on August 11, 1840, nor the state of the dead, which came in the history of the Second Angel's Message in the Millerite History. It was a specific teaching in the Millerite History that produced the Midnight Cry, where the Lord led, and we have nothing to fear for the future except that we forget His leading and His teaching.</w:t>
      </w:r>
    </w:p>
    <w:p>
      <w:pPr>
        <w:pStyle w:val="ArticleBody"/>
        <w:jc w:val="left"/>
      </w:pPr>
      <w:r>
        <w:rPr>
          <w:rFonts w:ascii="Times New Roman" w:hAnsi="Times New Roman" w:eastAsia="Times New Roman" w:cs="Times New Roman"/>
        </w:rPr>
        <w:t>We suggest that the symbol of both His leading and His teaching is the Midnight Cry. Let's read this passage from Ellen White's first vision again: "On this path the advent people were traveling to the city which was at the farther end of the path. They had a bright light set up behind them at the beginning of the path, which an angel told me was the midnight cry. This light shone all along the path, and gave light for their feet, so that they might not stumble. If they kept their eyes fixed on Jesus, who was just before them, leading them to the city, they were safe. But soon some grew weary, and said the city was a great way off, and they expected to have entered it before. Then Jesus would encourage them by raising His glorious right arm, and from His arm came a light which waved over the advent band, and they shouted 'Alleluia!' Others rashly denied the light behind them, and said that it was not God that had led them out so far."</w:t>
      </w:r>
    </w:p>
    <w:p>
      <w:pPr>
        <w:pStyle w:val="ArticleBody"/>
        <w:jc w:val="left"/>
      </w:pPr>
      <w:r>
        <w:rPr>
          <w:rFonts w:ascii="Times New Roman" w:hAnsi="Times New Roman" w:eastAsia="Times New Roman" w:cs="Times New Roman"/>
        </w:rPr>
        <w:t>They are denying the Midnight Cry, and in connection with the Midnight Cry, they are arguing that the Lord was not leading them in the Midnight Cry. They are denying the leading of God in the Midnight Cry. "The light behind them went out, leaving their feet in perfect darkness, and they stumbled and lost sight of the mark and of Jesus, and fell off the path down into the dark and wicked world below."</w:t>
      </w:r>
    </w:p>
    <w:p>
      <w:pPr>
        <w:pStyle w:val="ArticleHeading"/>
        <w:jc w:val="left"/>
      </w:pPr>
      <w:r>
        <w:rPr>
          <w:rFonts w:ascii="Arial" w:hAnsi="Arial" w:eastAsia="Arial" w:cs="Arial"/>
        </w:rPr>
        <w:t>The Midnight Cry in Context</w:t>
      </w:r>
    </w:p>
    <w:p>
      <w:pPr>
        <w:pStyle w:val="ArticleBody"/>
        <w:jc w:val="left"/>
      </w:pPr>
      <w:r>
        <w:rPr>
          <w:rFonts w:ascii="Times New Roman" w:hAnsi="Times New Roman" w:eastAsia="Times New Roman" w:cs="Times New Roman"/>
        </w:rPr>
        <w:t>We will look once more at the history of the Midnight Cry to put it in context before we deal with the 2520.</w:t>
      </w:r>
    </w:p>
    <w:p>
      <w:pPr>
        <w:pStyle w:val="ArticleScripture"/>
        <w:jc w:val="left"/>
      </w:pPr>
      <w:r>
        <w:rPr>
          <w:rFonts w:ascii="Times New Roman" w:hAnsi="Times New Roman" w:eastAsia="Times New Roman" w:cs="Times New Roman"/>
        </w:rPr>
        <w:t>From The Great Controversy, pages 391–395: "When the time passed at which the Lord's coming was first expected, in the spring of 1844,"—this is the tarrying time, the first disappointment—"those who had looked in faith for His appearing were for a season involved in doubt and uncertainty. While the world regarded them as having been utterly defeated and proved to have been cherishing a delusion, their source of consolation was still the word of God. Many continued to search the Scriptures, examining anew the evidences of their faith and carefully studying the prophecies to obtain further light."</w:t>
      </w:r>
    </w:p>
    <w:p>
      <w:pPr>
        <w:pStyle w:val="ArticleBody"/>
        <w:jc w:val="left"/>
      </w:pPr>
      <w:r>
        <w:rPr>
          <w:rFonts w:ascii="Times New Roman" w:hAnsi="Times New Roman" w:eastAsia="Times New Roman" w:cs="Times New Roman"/>
        </w:rPr>
        <w:t>If many did this, that means there were some who were not. It doesn't say "they"; it says "many"—two classes here. "The Bible testimony in support of their position seemed clear and conclusive. Signs which could not be mistaken pointed to the coming of Christ as near. The special blessing of the Lord, both in the conversion of sinners and the revival of spiritual life among Christians, had testified that the message was of Heaven. And though the believers could not explain their disappointment, they felt assured that God had led them in their past experience.</w:t>
      </w:r>
    </w:p>
    <w:p>
      <w:pPr>
        <w:pStyle w:val="ArticleScripture"/>
        <w:jc w:val="left"/>
      </w:pPr>
      <w:r>
        <w:rPr>
          <w:rFonts w:ascii="Times New Roman" w:hAnsi="Times New Roman" w:eastAsia="Times New Roman" w:cs="Times New Roman"/>
        </w:rPr>
        <w:t>"Interwoven with prophecies which they had regarded as applying to the time of the second advent was instruction specially adapted to their state of uncertainty and suspense, and encouraging them to wait patiently in the faith that what was now dark to their understanding would in due time be made plain."</w:t>
      </w:r>
    </w:p>
    <w:p>
      <w:pPr>
        <w:pStyle w:val="ArticleBody"/>
        <w:jc w:val="left"/>
      </w:pPr>
      <w:r>
        <w:rPr>
          <w:rFonts w:ascii="Times New Roman" w:hAnsi="Times New Roman" w:eastAsia="Times New Roman" w:cs="Times New Roman"/>
        </w:rPr>
        <w:t>In that paragraph, it says, "Interwoven with prophecies which they had regarded as applying to the time of the second advent . . . ." What prophecies did they believe applied to the Second Advent? The 2520, the 2300, and the 1335. They believed all three of these time prophecies ended in 1843, and that was the Second Advent.</w:t>
      </w:r>
    </w:p>
    <w:p>
      <w:pPr>
        <w:pStyle w:val="ArticleScripture"/>
        <w:jc w:val="left"/>
      </w:pPr>
      <w:r>
        <w:rPr>
          <w:rFonts w:ascii="Times New Roman" w:hAnsi="Times New Roman" w:eastAsia="Times New Roman" w:cs="Times New Roman"/>
        </w:rPr>
        <w:t>"Among these prophecies was that of Habakkuk 2:1–4: 'I will stand upon my watch, and set me upon the tower, and will watch to see what He will say unto me, and what I shall answer when I am reproved. And the Lord answered me, and said, Write the vision, and make it plain upon tables, that he may run that readeth it. For the vision is yet for an appointed time, but at the end it shall speak, and not lie: though it tarry, wait for it; because it will surely come, it will not tarry. Behold, his soul which is lifted up is not upright in him: but the just shall live by his faith.'"</w:t>
      </w:r>
    </w:p>
    <w:p>
      <w:pPr>
        <w:pStyle w:val="ArticleBody"/>
        <w:jc w:val="left"/>
      </w:pPr>
      <w:r>
        <w:rPr>
          <w:rFonts w:ascii="Times New Roman" w:hAnsi="Times New Roman" w:eastAsia="Times New Roman" w:cs="Times New Roman"/>
        </w:rPr>
        <w:t>As early as 1842, the direction given in this prophecy to "write the vision, and make it plain upon tables, that he may run that readeth it," suggested to Charles Fitch the preparation of a prophetic chart to illustrate the visions of Daniel and the Revelation. The publication of this chart was regarded as a fulfillment of the command given by Habakkuk. No one, however, then noticed that an apparent delay in the accomplishment of the vision—a tarrying time—is presented in the same prophecy. After the disappointment, this scripture appeared very significant: 'The vision is yet for an appointed time, but at the end it shall speak, and not lie: though it tarry, wait for it; because it will surely come, it will not tarry. . . . The just shall live by his faith.'</w:t>
      </w:r>
    </w:p>
    <w:p>
      <w:pPr>
        <w:pStyle w:val="ArticleHeading"/>
        <w:jc w:val="left"/>
      </w:pPr>
      <w:r>
        <w:rPr>
          <w:rFonts w:ascii="Arial" w:hAnsi="Arial" w:eastAsia="Arial" w:cs="Arial"/>
        </w:rPr>
        <w:t>The 1843 Chart and the Spirit of Prophecy</w:t>
      </w:r>
    </w:p>
    <w:p>
      <w:pPr>
        <w:pStyle w:val="ArticleBody"/>
        <w:jc w:val="left"/>
      </w:pPr>
      <w:r>
        <w:rPr>
          <w:rFonts w:ascii="Times New Roman" w:hAnsi="Times New Roman" w:eastAsia="Times New Roman" w:cs="Times New Roman"/>
        </w:rPr>
        <w:t>It does not matter whether you do regular work or irregular work—terms Ellen White uses for conference work and self-supporting work, respectively. Whether you go to leading self-supporting ministries in Adventism or to the General Conference or the Biblical Research Institute, if you ask them about the 1843 Chart, they will say, "There are lots of mistakes on this Chart." They disagree with Ellen White, who says the Lord held His hand over "a mistake" in some of the figures on this Chart.</w:t>
      </w:r>
    </w:p>
    <w:p>
      <w:pPr>
        <w:pStyle w:val="ArticleBody"/>
        <w:jc w:val="left"/>
      </w:pPr>
      <w:r>
        <w:rPr>
          <w:rFonts w:ascii="Times New Roman" w:hAnsi="Times New Roman" w:eastAsia="Times New Roman" w:cs="Times New Roman"/>
        </w:rPr>
        <w:t>But they also place themselves in opposition to the Word of God. In Habakkuk, it says that this vision "shall . . . not lie." The vision the Pioneers were to put on the 1843 Chart, which they did, is a fulfillment of Habakkuk 2. This is the vision they were to place on this Chart, and Habakkuk 2 says this vision "shall . . . not lie." So, when you say this Chart is "full of mistakes," you are opposing both the Spirit of Prophecy and the Bible.</w:t>
      </w:r>
    </w:p>
    <w:p>
      <w:pPr>
        <w:pStyle w:val="ArticleScripture"/>
        <w:jc w:val="left"/>
      </w:pPr>
      <w:r>
        <w:rPr>
          <w:rFonts w:ascii="Times New Roman" w:hAnsi="Times New Roman" w:eastAsia="Times New Roman" w:cs="Times New Roman"/>
        </w:rPr>
        <w:t>"A portion of Ezekiel's prophecy also was a source of strength and comfort to believers: 'The word of the Lord came unto me, saying, Son of man, what is that proverb that ye have in the land of Israel, saying, The days are prolonged, and every vision faileth? Tell them therefore, Thus saith the Lord God. . . . The days are at hand, and the effect of every vision. . . . I will speak, and the word that I shall speak shall come to pass; it shall be no more prolonged.' 'They of the house of Israel say, The vision that he seeth is for many days to come, and he prophesieth of the times that are far off. Therefore say unto them, Thus saith the Lord God; There shall none of my words be prolonged any more, but the word which I have spoken shall be done.' Ezekiel 12:21–25, 27, 28."</w:t>
      </w:r>
    </w:p>
    <w:p>
      <w:pPr>
        <w:pStyle w:val="ArticleHeading"/>
        <w:jc w:val="left"/>
      </w:pPr>
      <w:r>
        <w:rPr>
          <w:rFonts w:ascii="Arial" w:hAnsi="Arial" w:eastAsia="Arial" w:cs="Arial"/>
        </w:rPr>
        <w:t>Two Classes of Worshippers</w:t>
      </w:r>
    </w:p>
    <w:p>
      <w:pPr>
        <w:pStyle w:val="ArticleBody"/>
        <w:jc w:val="left"/>
      </w:pPr>
      <w:r>
        <w:rPr>
          <w:rFonts w:ascii="Times New Roman" w:hAnsi="Times New Roman" w:eastAsia="Times New Roman" w:cs="Times New Roman"/>
        </w:rPr>
        <w:t>Notice that she is talking about two classes of worshippers. She says many, when this disappointment came, continued to study the prophecies, indicating there was a class that did not continue. We will get more light on the distinction of the two classes.</w:t>
      </w:r>
    </w:p>
    <w:p>
      <w:pPr>
        <w:pStyle w:val="ArticleBody"/>
        <w:jc w:val="left"/>
      </w:pPr>
      <w:r>
        <w:rPr>
          <w:rFonts w:ascii="Times New Roman" w:hAnsi="Times New Roman" w:eastAsia="Times New Roman" w:cs="Times New Roman"/>
        </w:rPr>
        <w:t>The fulfillment of Habakkuk 2:1–4 is this 1843 Chart and the 1850 Chart. Even in Habakkuk, verse 4 says that the just shall live by his faith and he whose heart is lifted up. It is describing two classes of worshippers. The history of the Midnight Cry produces two classes of worshippers, and those two classes are addressed in Habakkuk.</w:t>
      </w:r>
    </w:p>
    <w:p>
      <w:pPr>
        <w:pStyle w:val="ArticleBody"/>
        <w:jc w:val="left"/>
      </w:pPr>
      <w:r>
        <w:rPr>
          <w:rFonts w:ascii="Times New Roman" w:hAnsi="Times New Roman" w:eastAsia="Times New Roman" w:cs="Times New Roman"/>
        </w:rPr>
        <w:t>In the next paragraph, after referencing Habakkuk 2 and Ezekiel, she identifies one of the classes: "the waiting ones." Who are the waiting ones? They are those fulfilling Daniel 12, "Blessed is he who waiteth, and cometh to the 1335." This class is the waiting ones.</w:t>
      </w:r>
    </w:p>
    <w:p>
      <w:pPr>
        <w:pStyle w:val="ArticleScripture"/>
        <w:jc w:val="left"/>
      </w:pPr>
      <w:r>
        <w:rPr>
          <w:rFonts w:ascii="Times New Roman" w:hAnsi="Times New Roman" w:eastAsia="Times New Roman" w:cs="Times New Roman"/>
        </w:rPr>
        <w:t>"The waiting ones rejoiced, believing that He who knows the end from the beginning had looked down through the ages and, foreseeing their disappointment, had given them words of courage and hope."</w:t>
      </w:r>
    </w:p>
    <w:p>
      <w:pPr>
        <w:pStyle w:val="ArticleBody"/>
        <w:jc w:val="left"/>
      </w:pPr>
      <w:r>
        <w:rPr>
          <w:rFonts w:ascii="Times New Roman" w:hAnsi="Times New Roman" w:eastAsia="Times New Roman" w:cs="Times New Roman"/>
        </w:rPr>
        <w:t>We had a sister call who had been working in one of the Eastern European countries for a few years. She was from there, moved to the United States, and when she understood this message, moved back. She has faced resistance, with her former church family reaching out to leadership in her country to "close the door on her." Recently, the Lord opened the door for her to share this message with groups.</w:t>
      </w:r>
    </w:p>
    <w:p>
      <w:pPr>
        <w:pStyle w:val="ArticleBody"/>
        <w:jc w:val="left"/>
      </w:pPr>
      <w:r>
        <w:rPr>
          <w:rFonts w:ascii="Times New Roman" w:hAnsi="Times New Roman" w:eastAsia="Times New Roman" w:cs="Times New Roman"/>
        </w:rPr>
        <w:t>She called early this morning, sharing that one obstacle was transportation. They needed a car to travel and teach this message, but lacked the funds. As soon as they reached this place, friends from the United States, convicted by the Lord, sent enough money to buy a car.</w:t>
      </w:r>
    </w:p>
    <w:p>
      <w:pPr>
        <w:pStyle w:val="ArticleBody"/>
        <w:jc w:val="left"/>
      </w:pPr>
      <w:r>
        <w:rPr>
          <w:rFonts w:ascii="Times New Roman" w:hAnsi="Times New Roman" w:eastAsia="Times New Roman" w:cs="Times New Roman"/>
        </w:rPr>
        <w:t>This is the type of experience that was happening for the disappointed ones. They were disappointed, but the Lord led them to the Scriptures to encourage them, saying, "This disappointment was at my direction. Just keep moving forward."</w:t>
      </w:r>
    </w:p>
    <w:p>
      <w:pPr>
        <w:pStyle w:val="ArticleScripture"/>
        <w:jc w:val="left"/>
      </w:pPr>
      <w:r>
        <w:rPr>
          <w:rFonts w:ascii="Times New Roman" w:hAnsi="Times New Roman" w:eastAsia="Times New Roman" w:cs="Times New Roman"/>
        </w:rPr>
        <w:t>"Had it not been for such portions of Scripture, admonishing them to wait with patience and to hold fast their confidence in God's word, their faith would have failed in that trying hour."</w:t>
      </w:r>
    </w:p>
    <w:p>
      <w:pPr>
        <w:pStyle w:val="ArticleHeading"/>
        <w:jc w:val="left"/>
      </w:pPr>
      <w:r>
        <w:rPr>
          <w:rFonts w:ascii="Arial" w:hAnsi="Arial" w:eastAsia="Arial" w:cs="Arial"/>
        </w:rPr>
        <w:t>The Parable of the Ten Virgins and the Tarrying Time</w:t>
      </w:r>
    </w:p>
    <w:p>
      <w:pPr>
        <w:pStyle w:val="ArticleBody"/>
        <w:jc w:val="left"/>
      </w:pPr>
      <w:r>
        <w:rPr>
          <w:rFonts w:ascii="Times New Roman" w:hAnsi="Times New Roman" w:eastAsia="Times New Roman" w:cs="Times New Roman"/>
        </w:rPr>
        <w:t>Notice how Sister White ties the parable of the Ten Virgins with Habakkuk 2, as both discuss a tarrying time and two classes of worshippers.</w:t>
      </w:r>
    </w:p>
    <w:p>
      <w:pPr>
        <w:pStyle w:val="ArticleScripture"/>
        <w:jc w:val="left"/>
      </w:pPr>
      <w:r>
        <w:rPr>
          <w:rFonts w:ascii="Times New Roman" w:hAnsi="Times New Roman" w:eastAsia="Times New Roman" w:cs="Times New Roman"/>
        </w:rPr>
        <w:t>"The parable of the ten virgins of Matthew 25 also illustrates the experience of the Adventist people. In Matthew 24, in answer to the question of His disciples concerning the sign of His coming and of the end of the world, Christ had pointed out some of the most important events in the history of the world and of the church from His first to His second advent; namely, the destruction of Jerusalem, the great tribulation of the church under the pagan and papal persecutions, the darkening of the sun and moon, and the falling of the stars. After this He spoke of His coming in His kingdom, and related the parable describing the two classes of servants who look for His appearing. Chapter 25 opens with the words: 'Then shall the kingdom of heaven be likened unto ten virgins.' Here is brought to view the church living in the last days,"—now, she is applying this to the Millerite History, but notice what she is saying—"Here is brought to view the church living in the last days,"—who is "the church living in the last days"? That is us.</w:t>
      </w:r>
    </w:p>
    <w:p>
      <w:pPr>
        <w:pStyle w:val="ArticleScripture"/>
        <w:jc w:val="left"/>
      </w:pPr>
      <w:r>
        <w:rPr>
          <w:rFonts w:ascii="Times New Roman" w:hAnsi="Times New Roman" w:eastAsia="Times New Roman" w:cs="Times New Roman"/>
        </w:rPr>
        <w:t>"The same that is pointed out in the close of chapter 24. In this parable their experience is illustrated by the incidents of an Eastern marriage. 'Then shall the kingdom of heaven be likened unto ten virgins, which took their lamps, and went forth to meet the bridegroom. And five of them were wise, and five were foolish. They that were foolish took their lamps, and took no oil with them: but the wise took oil in their vessels with their lamps. While the bridegroom tarried, they all slumbered and slept. And at midnight there was a cry made, Behold, the bridegroom cometh; go ye out to meet him.'"</w:t>
      </w:r>
    </w:p>
    <w:p>
      <w:pPr>
        <w:pStyle w:val="ArticleBody"/>
        <w:jc w:val="left"/>
      </w:pPr>
      <w:r>
        <w:rPr>
          <w:rFonts w:ascii="Times New Roman" w:hAnsi="Times New Roman" w:eastAsia="Times New Roman" w:cs="Times New Roman"/>
        </w:rPr>
        <w:t>The coming of Christ, as announced by the first angel's message, was understood to be represented by the coming of the bridegroom. The widespread reformation under the proclamation of His soon coming corresponded to the going forth of the virgins. In this parable, as in Matthew 24, two classes are represented. All had taken their lamps, the Bible, and by its light had gone forth to meet the Bridegroom. But while the foolish took their lamps without oil, the wise took oil in their vessels. The wise had received the grace of God, the regenerating, enlightening power of the Holy Spirit, which made His word a lamp to their feet. They studied the Scriptures to learn the truth and earnestly sought purity of heart and life. These had a personal experience and faith in God and His word, which could not be overthrown by disappointment and delay. Others moved from impulse, depending on the faith of their brethren, satisfied with good emotions but lacking a thorough understanding of the truth or a genuine work of grace. They were not prepared for delay and disappointment. When trials came, their faith failed, and their lights burned dim.</w:t>
      </w:r>
    </w:p>
    <w:p>
      <w:pPr>
        <w:pStyle w:val="ArticleScripture"/>
        <w:jc w:val="left"/>
      </w:pPr>
      <w:r>
        <w:rPr>
          <w:rFonts w:ascii="Times New Roman" w:hAnsi="Times New Roman" w:eastAsia="Times New Roman" w:cs="Times New Roman"/>
        </w:rPr>
        <w:t>"While the bridegroom tarried,"</w:t>
      </w:r>
    </w:p>
    <w:p>
      <w:pPr>
        <w:pStyle w:val="ArticleBody"/>
        <w:jc w:val="left"/>
      </w:pPr>
      <w:r>
        <w:rPr>
          <w:rFonts w:ascii="Times New Roman" w:hAnsi="Times New Roman" w:eastAsia="Times New Roman" w:cs="Times New Roman"/>
        </w:rPr>
        <w:t>When did the Bridegroom tarry? March 22, 1844. He tarries. What is going to happen now? These two classes are going to be manifested.</w:t>
      </w:r>
    </w:p>
    <w:p>
      <w:pPr>
        <w:pStyle w:val="ArticleBody"/>
        <w:jc w:val="left"/>
      </w:pPr>
      <w:r>
        <w:rPr>
          <w:rFonts w:ascii="Times New Roman" w:hAnsi="Times New Roman" w:eastAsia="Times New Roman" w:cs="Times New Roman"/>
        </w:rPr>
        <w:t>When we forget the Midnight Cry and fall off the path to the wicked world below, we show we do not understand the Gospel. The Everlasting Gospel is the work of Christ in producing two classes of worshippers, based on a testing prophetic message. From the tarrying time to the closing of the door, this is the climax of the Everlasting Gospel. Here, the Lord takes two classes in the tarrying time, seeking to lead them into the Judgment with Himself, and puts them through a testing process to prove whether they genuinely have oil or not. This is the climax of Christ's work of separating the gold from the dross, the wheat from the tares, the wise from the foolish.</w:t>
      </w:r>
    </w:p>
    <w:p>
      <w:pPr>
        <w:pStyle w:val="ArticleScripture"/>
        <w:jc w:val="left"/>
      </w:pPr>
      <w:r>
        <w:rPr>
          <w:rFonts w:ascii="Times New Roman" w:hAnsi="Times New Roman" w:eastAsia="Times New Roman" w:cs="Times New Roman"/>
        </w:rPr>
        <w:t>"While the bridegroom tarried, they all slumbered and slept.' By the tarrying of the bridegroom is represented the passing of the time when the Lord was expected, the disappointment, and the seeming delay. In this time of uncertainty, the interest of the superficial and halfhearted soon began to waver, and their efforts to relax; but those whose faith was based on a personal knowledge of the Bible had a rock beneath their feet, which the waves of disappointment could not wash away. 'They all slumbered and slept;' one class in unconcern and abandonment of their faith, the other class patiently waiting till clearer light should be given. Yet in the night of trial the latter seemed to lose, to some extent, their zeal and devotion. The halfhearted and superficial could no longer lean upon the faith of their brethren. Each must stand or fall for himself."</w:t>
      </w:r>
    </w:p>
    <w:p>
      <w:pPr>
        <w:pStyle w:val="ArticleBody"/>
        <w:jc w:val="left"/>
      </w:pPr>
      <w:r>
        <w:rPr>
          <w:rFonts w:ascii="Times New Roman" w:hAnsi="Times New Roman" w:eastAsia="Times New Roman" w:cs="Times New Roman"/>
        </w:rPr>
        <w:t>When the disappointment came, two classes began to sleep differently; but even the wise virgins lost some of their zeal. The Lord was leading in this, so that when the Midnight Cry message came at the Exeter Camp Meeting, He would accomplish a work among them.</w:t>
      </w:r>
    </w:p>
    <w:p>
      <w:pPr>
        <w:pStyle w:val="ArticleHeading"/>
        <w:jc w:val="left"/>
      </w:pPr>
      <w:r>
        <w:rPr>
          <w:rFonts w:ascii="Arial" w:hAnsi="Arial" w:eastAsia="Arial" w:cs="Arial"/>
        </w:rPr>
        <w:t>The Testing Process: The Tarrying Time and the Midnight Cry</w:t>
      </w:r>
    </w:p>
    <w:p>
      <w:pPr>
        <w:pStyle w:val="ArticleBody"/>
        <w:jc w:val="left"/>
      </w:pPr>
      <w:r>
        <w:rPr>
          <w:rFonts w:ascii="Times New Roman" w:hAnsi="Times New Roman" w:eastAsia="Times New Roman" w:cs="Times New Roman"/>
        </w:rPr>
        <w:t>From Spirit of Prophecy, volume 4, page 228: Remember that this process—the Midnight Cry, from the Tarrying Time to the closing of the door—is the Lord testing His people. The Midnight Cry at the Exeter Camp Meeting, in its proclamation until October 22, 1844, is just one part of that history. It cannot be separated from the tarrying time, which prepares for the effect of the Midnight Cry among the two classes of worshippers. You must understand the Midnight Cry, because if you do not, you fall off the path.</w:t>
      </w:r>
    </w:p>
    <w:p>
      <w:pPr>
        <w:pStyle w:val="ArticleScripture"/>
        <w:jc w:val="left"/>
      </w:pPr>
      <w:r>
        <w:rPr>
          <w:rFonts w:ascii="Times New Roman" w:hAnsi="Times New Roman" w:eastAsia="Times New Roman" w:cs="Times New Roman"/>
        </w:rPr>
        <w:t>"God designed to prove his people. His hand covered a mistake in the reckoning of the prophetic periods. His hand, the Lord's hand, covered a singular mistake in the reckoning of the prophetic periods, in the plural. Adventists did not discover the error, nor was it discovered by the most learned of their opponents. The latter said, 'Your reckoning of the prophetic periods is correct. Some great event is about to take place; but it is not what Mr. Miller predicts; it is the conversion of the world, and not the second advent of Christ.'"</w:t>
      </w:r>
    </w:p>
    <w:p>
      <w:pPr>
        <w:pStyle w:val="ArticleBody"/>
        <w:jc w:val="left"/>
      </w:pPr>
      <w:r>
        <w:rPr>
          <w:rFonts w:ascii="Times New Roman" w:hAnsi="Times New Roman" w:eastAsia="Times New Roman" w:cs="Times New Roman"/>
        </w:rPr>
        <w:t>The time of expectation passed, and Christ did not appear for the deliverance of His people. Those who had looked for their Saviour with sincere faith and love experienced a bitter disappointment. Yet the Lord had accomplished His purpose: He had tested the hearts of those who professed to be waiting for His appearing. Among them were many who had been motivated by fear rather than love for the truth. When the expected event failed to take place, these persons declared they were not disappointed; they had never believed that Christ would come. They were among the first to ridicule the sorrow of the true believers.</w:t>
      </w:r>
    </w:p>
    <w:p>
      <w:pPr>
        <w:pStyle w:val="ArticleBody"/>
        <w:jc w:val="left"/>
      </w:pPr>
      <w:r>
        <w:rPr>
          <w:rFonts w:ascii="Times New Roman" w:hAnsi="Times New Roman" w:eastAsia="Times New Roman" w:cs="Times New Roman"/>
        </w:rPr>
        <w:t>This was the Lord's purpose. We have nothing to fear for the future, except as we forget how the Lord has led us in our past experience, and nothing to fear except we forget the Lord's teachings in our past experience. We are suggesting you cannot separate this leading from His teaching.</w:t>
      </w:r>
    </w:p>
    <w:p>
      <w:pPr>
        <w:pStyle w:val="ArticleScripture"/>
        <w:jc w:val="left"/>
      </w:pPr>
      <w:r>
        <w:rPr>
          <w:rFonts w:ascii="Times New Roman" w:hAnsi="Times New Roman" w:eastAsia="Times New Roman" w:cs="Times New Roman"/>
        </w:rPr>
        <w:t>Life Sketches of James White and Ellen G. White 1888, pages 186–187: "God tested and proved his people by the passing of the time in 1843. The mistake—a singular mistake—they made in reckoning the prophetic periods was not at once discovered even by learned men who opposed the views of those who were looking for Christ's coming. These profound scholars declared that Mr. Miller was right in his calculation of the time, though they disputed him in regard to the event that would crown that period. But they, and the waiting people of God, were in a common error on the question of time.</w:t>
      </w:r>
    </w:p>
    <w:p>
      <w:pPr>
        <w:pStyle w:val="ArticleBody"/>
        <w:jc w:val="left"/>
      </w:pPr>
      <w:r>
        <w:rPr>
          <w:rFonts w:ascii="Times New Roman" w:hAnsi="Times New Roman" w:eastAsia="Times New Roman" w:cs="Times New Roman"/>
        </w:rPr>
        <w:t>We fully believe that God, in His wisdom, designed that His people should meet with a disappointment, which was well calculated to reveal hearts and develop true characters—not only to reveal their hearts but to develop their characters, bringing it to a point where it would be demonstrated in the crisis that comes at the Midnight Cry. Those who embraced the first angel's message through fear of God's judgments, not because they loved the truth and desired an inheritance in the kingdom of heaven, now appeared in their true light. They were among the first to ridicule the disappointed ones who sincerely longed for and loved the appearing of Jesus. This most searching test of God revealed the true characters of those who would shirk responsibility and stigma by denying their faith in the hour of trial.</w:t>
      </w:r>
    </w:p>
    <w:p>
      <w:pPr>
        <w:pStyle w:val="ArticleBody"/>
        <w:jc w:val="left"/>
      </w:pPr>
      <w:r>
        <w:rPr>
          <w:rFonts w:ascii="Times New Roman" w:hAnsi="Times New Roman" w:eastAsia="Times New Roman" w:cs="Times New Roman"/>
        </w:rPr>
        <w:t>Those who had been disappointed were not left in darkness; for in searching the prophetic periods with earnest prayers, the error was discovered—the singular error—and the tracing of the prophetic pencil down through the tarrying time. In the joyful expectation of the coming of Christ, the apparent tarrying of the vision had not been taken into account, and was a sad and unlooked-for surprise. Yet this very trial was highly necessary to develop and strengthen the sincere believers in the truth. The tarrying time was highly necessary. It not only was going to demonstrate the two classes and begin to develop their characters that would be demonstrated in the history of the Midnight Cry to the closing of the door, but it was necessary to strengthen those who would come out on the right side of the issue. You cannot separate the tarrying time from the Midnight Cry or the closing of the door.</w:t>
      </w:r>
    </w:p>
    <w:p>
      <w:pPr>
        <w:pStyle w:val="ArticleBody"/>
        <w:jc w:val="left"/>
      </w:pPr>
      <w:r>
        <w:rPr>
          <w:rFonts w:ascii="Times New Roman" w:hAnsi="Times New Roman" w:eastAsia="Times New Roman" w:cs="Times New Roman"/>
        </w:rPr>
        <w:t>When you deny the Midnight Cry, you are denying that very history. The Midnight Cry is not just the message of Samuel Snow at the Exeter Camp Meeting; it is the experience of the tarrying time. This is where the Lord was leading. We have nothing to fear for the future, except as we forget the Lord's leading in our past history—this history of the tarrying time and the Midnight Cry, where He brings to a climax the Everlasting Gospel in the Millerite History, producing two classes of worshippers.</w:t>
      </w:r>
    </w:p>
    <w:p>
      <w:pPr>
        <w:pStyle w:val="ArticleScripture"/>
        <w:jc w:val="left"/>
      </w:pPr>
      <w:r>
        <w:rPr>
          <w:rFonts w:ascii="Times New Roman" w:hAnsi="Times New Roman" w:eastAsia="Times New Roman" w:cs="Times New Roman"/>
        </w:rPr>
        <w:t>Early Writings, page 74: "I have seen that the 1843 chart was directed by the hand of the Lord, and that it should not be altered; that the figures were as He wanted them; that His hand was over and hid a mistake in some of the figures, so that none could see it, until His hand was removed."</w:t>
      </w:r>
    </w:p>
    <w:p>
      <w:pPr>
        <w:pStyle w:val="ArticleHeading"/>
        <w:jc w:val="left"/>
      </w:pPr>
      <w:r>
        <w:rPr>
          <w:rFonts w:ascii="Arial" w:hAnsi="Arial" w:eastAsia="Arial" w:cs="Arial"/>
        </w:rPr>
        <w:t>The Mystery of Iniquity and the Testing Process</w:t>
      </w:r>
    </w:p>
    <w:p>
      <w:pPr>
        <w:pStyle w:val="ArticleBody"/>
        <w:jc w:val="left"/>
      </w:pPr>
      <w:r>
        <w:rPr>
          <w:rFonts w:ascii="Times New Roman" w:hAnsi="Times New Roman" w:eastAsia="Times New Roman" w:cs="Times New Roman"/>
        </w:rPr>
        <w:t>If we had time, we could discuss the mystery of iniquity. The mystery of iniquity can have more than one correct definition, but here it refers to the work of Satan in mixing evil with good, truth with error, in the sacred histories where the Lord tests His people. In the sacred histories of Scripture where the Lord brings His people to a testing process, you will always see the mystery of iniquity—the activity of Satan in mixing truth with error. When people come to this testing point, the mystery of iniquity has clouded the issues.</w:t>
      </w:r>
    </w:p>
    <w:p>
      <w:pPr>
        <w:pStyle w:val="ArticleBody"/>
        <w:jc w:val="left"/>
      </w:pPr>
      <w:r>
        <w:rPr>
          <w:rFonts w:ascii="Times New Roman" w:hAnsi="Times New Roman" w:eastAsia="Times New Roman" w:cs="Times New Roman"/>
        </w:rPr>
        <w:t>When Noah's testing time came, the Bible tells us the seed of Satan had been mixed with the seed of God prior to that. This is what caused the mystery of iniquity to be fulfilled in the time of Noah, expressed in Genesis as the sons of God taking the daughters of men as wives—the mixing of the two seeds, the mystery of iniquity that precedes the test of Noah.</w:t>
      </w:r>
    </w:p>
    <w:p>
      <w:pPr>
        <w:pStyle w:val="ArticleBody"/>
        <w:jc w:val="left"/>
      </w:pPr>
      <w:r>
        <w:rPr>
          <w:rFonts w:ascii="Times New Roman" w:hAnsi="Times New Roman" w:eastAsia="Times New Roman" w:cs="Times New Roman"/>
        </w:rPr>
        <w:t>At the test of Moses and the Red Sea, Scripture describes how Israel, who would be tested at the Red Sea and at Sinai, had been corrupted by the teachings of Egypt after being there so long. That was the mystery of iniquity—being influenced by satanic teachings.</w:t>
      </w:r>
    </w:p>
    <w:p>
      <w:pPr>
        <w:pStyle w:val="ArticleBody"/>
        <w:jc w:val="left"/>
      </w:pPr>
      <w:r>
        <w:rPr>
          <w:rFonts w:ascii="Times New Roman" w:hAnsi="Times New Roman" w:eastAsia="Times New Roman" w:cs="Times New Roman"/>
        </w:rPr>
        <w:t>In the time of the Jews, it was Greek teachings that prepared the way for the Sanhedrin to reject their testing process.</w:t>
      </w:r>
    </w:p>
    <w:p>
      <w:pPr>
        <w:pStyle w:val="ArticleBody"/>
        <w:jc w:val="left"/>
      </w:pPr>
      <w:r>
        <w:rPr>
          <w:rFonts w:ascii="Times New Roman" w:hAnsi="Times New Roman" w:eastAsia="Times New Roman" w:cs="Times New Roman"/>
        </w:rPr>
        <w:t>In the Millerite history, the Millerites in the Protestant churches had just come out of 1260 years of Papal influence, which corrupted the pure seed with the impure seed, producing a mystery of iniquity that preceded the test of the Millerite History.</w:t>
      </w:r>
    </w:p>
    <w:p>
      <w:pPr>
        <w:pStyle w:val="ArticleBody"/>
        <w:jc w:val="left"/>
      </w:pPr>
      <w:r>
        <w:rPr>
          <w:rFonts w:ascii="Times New Roman" w:hAnsi="Times New Roman" w:eastAsia="Times New Roman" w:cs="Times New Roman"/>
        </w:rPr>
        <w:t>That is the mystery of iniquity that is always present.</w:t>
      </w:r>
    </w:p>
    <w:p>
      <w:pPr>
        <w:pStyle w:val="ArticleBody"/>
        <w:jc w:val="left"/>
      </w:pPr>
      <w:r>
        <w:rPr>
          <w:rFonts w:ascii="Times New Roman" w:hAnsi="Times New Roman" w:eastAsia="Times New Roman" w:cs="Times New Roman"/>
        </w:rPr>
        <w:t>If you study how the mystery of iniquity works, go to Patriarchs and Prophets, the first chapter. Sister White tells us how Satan accomplished the mystery of iniquity in Heaven. There was going to be a test in Heaven about which angels would stay and which would be removed, and Satan was accomplishing the mystery of iniquity right there in Heaven prior to that testing process.</w:t>
      </w:r>
    </w:p>
    <w:p>
      <w:pPr>
        <w:pStyle w:val="ArticleBody"/>
        <w:jc w:val="left"/>
      </w:pPr>
      <w:r>
        <w:rPr>
          <w:rFonts w:ascii="Times New Roman" w:hAnsi="Times New Roman" w:eastAsia="Times New Roman" w:cs="Times New Roman"/>
        </w:rPr>
        <w:t>Satan did this by insinuating doubt, placing his word above God's Word, and more importantly, by leading others to express his false teachings—a sinister activity. He would place doubt in your mind, and then you would go out and express that doubt to a group. If anyone complained about the doubt, they would complain about you, not about him.</w:t>
      </w:r>
    </w:p>
    <w:p>
      <w:pPr>
        <w:pStyle w:val="ArticleBody"/>
        <w:jc w:val="left"/>
      </w:pPr>
      <w:r>
        <w:rPr>
          <w:rFonts w:ascii="Times New Roman" w:hAnsi="Times New Roman" w:eastAsia="Times New Roman" w:cs="Times New Roman"/>
        </w:rPr>
        <w:t>Recently, a pastor in Spokane, Washington, commented on Early Writings, page 74, saying, "I went to the dictionary of Ellen White's day and age, the Webster's Dictionary, and figures does not mean anything to do with arithmetic." Most people who heard that would not check it out and would believe him. At minimum, that pastor was sowing doubt about what the figures represent in this passage; in reality, he was lying. Webster's 1828 Dictionary says: FIGURE, n. In arithmetic, a character denoting a number, as 2, 7, 9.</w:t>
      </w:r>
    </w:p>
    <w:p>
      <w:pPr>
        <w:pStyle w:val="ArticleBody"/>
        <w:jc w:val="left"/>
      </w:pPr>
      <w:r>
        <w:rPr>
          <w:rFonts w:ascii="Times New Roman" w:hAnsi="Times New Roman" w:eastAsia="Times New Roman" w:cs="Times New Roman"/>
        </w:rPr>
        <w:t>He was expressing doubt, doing the work represented as the mystery of iniquity. He was identifying for Adventists, if they are willing to see, that in this time in Earth's history, you must understand the truth for yourself and not listen to human beings; because, ". . . the mystery of iniquity doth already work: . . . ."</w:t>
      </w:r>
    </w:p>
    <w:p>
      <w:pPr>
        <w:pStyle w:val="ArticleScripture"/>
        <w:jc w:val="left"/>
      </w:pPr>
      <w:r>
        <w:rPr>
          <w:rFonts w:ascii="Times New Roman" w:hAnsi="Times New Roman" w:eastAsia="Times New Roman" w:cs="Times New Roman"/>
        </w:rPr>
        <w:t>Early Writings, page 74: ". . . that the figures were as He wanted them, that His hand was over and hid a mistake in some of the figures, so that none could see it, until His hand was removed."</w:t>
      </w:r>
    </w:p>
    <w:p>
      <w:pPr>
        <w:pStyle w:val="ArticleBody"/>
        <w:jc w:val="left"/>
      </w:pPr>
      <w:r>
        <w:rPr>
          <w:rFonts w:ascii="Times New Roman" w:hAnsi="Times New Roman" w:eastAsia="Times New Roman" w:cs="Times New Roman"/>
        </w:rPr>
        <w:t>It is misdirection, and theologians often do it. If you want to understand what a word means in the Bible or the Spirit of Prophecy, you do not look to the dictionaries first; you look to the prophet. For example, Daniel uses the Hebrew word rum in Daniel 8:11, translated as "taken away." People think it means "removed," but Daniel uses rum five other times, and it never means "take away"—it means "to lift up and exalt." So, to think rum in Daniel 8:11 means "take away" is to follow tradition, not how Daniel used the word.</w:t>
      </w:r>
    </w:p>
    <w:p>
      <w:pPr>
        <w:pStyle w:val="ArticleBody"/>
        <w:jc w:val="left"/>
      </w:pPr>
      <w:r>
        <w:rPr>
          <w:rFonts w:ascii="Times New Roman" w:hAnsi="Times New Roman" w:eastAsia="Times New Roman" w:cs="Times New Roman"/>
        </w:rPr>
        <w:t>Similarly, with Ellen White: If you want to claim that in Early Writings, 74, "figures" means art figures or graphics, you might say, "The dictionary in Ellen White's day does not say figures mean arithmetic," trusting that most people will not check. But if they did, they would find that figures do mean arithmetic.</w:t>
      </w:r>
    </w:p>
    <w:p>
      <w:pPr>
        <w:pStyle w:val="ArticleBody"/>
        <w:jc w:val="left"/>
      </w:pPr>
      <w:r>
        <w:rPr>
          <w:rFonts w:ascii="Times New Roman" w:hAnsi="Times New Roman" w:eastAsia="Times New Roman" w:cs="Times New Roman"/>
        </w:rPr>
        <w:t>But the first place you go is to Ellen White herself: What does she mean by figures? In Early Writings, page 74, she says, "His hand was over and hid a mistake in some of the figures," and on page 236 she says, "His hand covered a mistake in the reckoning of the prophetic periods." The prophetess identifies that her terminology, figures, represents the prophetic periods—the arithmetic, not the artwork.</w:t>
      </w:r>
    </w:p>
    <w:p>
      <w:pPr>
        <w:pStyle w:val="ArticleBody"/>
        <w:jc w:val="left"/>
      </w:pPr>
      <w:r>
        <w:rPr>
          <w:rFonts w:ascii="Times New Roman" w:hAnsi="Times New Roman" w:eastAsia="Times New Roman" w:cs="Times New Roman"/>
        </w:rPr>
        <w:t>So, what did the Lord hold His hand over? He held His hand over a mistake in the reckoning of the prophetic periods—the figures.</w:t>
      </w:r>
    </w:p>
    <w:p>
      <w:pPr>
        <w:pStyle w:val="ArticleHeading"/>
        <w:jc w:val="left"/>
      </w:pPr>
      <w:r>
        <w:rPr>
          <w:rFonts w:ascii="Arial" w:hAnsi="Arial" w:eastAsia="Arial" w:cs="Arial"/>
        </w:rPr>
        <w:t>Ellen White's Endorsement of the 2520</w:t>
      </w:r>
    </w:p>
    <w:p>
      <w:pPr>
        <w:pStyle w:val="ArticleBody"/>
        <w:jc w:val="left"/>
      </w:pPr>
      <w:r>
        <w:rPr>
          <w:rFonts w:ascii="Times New Roman" w:hAnsi="Times New Roman" w:eastAsia="Times New Roman" w:cs="Times New Roman"/>
        </w:rPr>
        <w:t>This is the punch line. Many are presenting the same message we are, and I support them. But when it comes to the 2520 and whether Ellen White believed it was a valid prophecy, this is the argument—this is the proof and where you should start. All other arguments are valid and true, but this is the starting point.</w:t>
      </w:r>
    </w:p>
    <w:p>
      <w:pPr>
        <w:pStyle w:val="ArticleBody"/>
        <w:jc w:val="left"/>
      </w:pPr>
      <w:r>
        <w:rPr>
          <w:rFonts w:ascii="Times New Roman" w:hAnsi="Times New Roman" w:eastAsia="Times New Roman" w:cs="Times New Roman"/>
        </w:rPr>
        <w:t>In Early Writings, page 74, where it says the Lord held His hand over a mistake in some of the figures, she defines what that means in the same book, on page 236: "I saw the people of God joyful in expectation, looking for their Lord. But God designed to prove them." She is talking about the Tarrying Time [March 22, 1844], the first disappointment.</w:t>
      </w:r>
    </w:p>
    <w:p>
      <w:pPr>
        <w:pStyle w:val="ArticleBody"/>
        <w:jc w:val="left"/>
      </w:pPr>
      <w:r>
        <w:rPr>
          <w:rFonts w:ascii="Times New Roman" w:hAnsi="Times New Roman" w:eastAsia="Times New Roman" w:cs="Times New Roman"/>
        </w:rPr>
        <w:t>She is not talking about the Disappointment on October 22, 1844, because they are going to be proved there too; but here she is talking about March 22, 1844, the tarrying time: "God designed to prove them." "His hand covered a mistake in the reckoning of the prophetic periods." How was He going to prove them by the tarrying time? By holding His hand over their understanding of the prophetic periods. You have nothing to fear for the future, except as we forget how the Lord has led us in the past, in the history of the Millerites and His teachings.</w:t>
      </w:r>
    </w:p>
    <w:p>
      <w:pPr>
        <w:pStyle w:val="ArticleBody"/>
        <w:jc w:val="left"/>
      </w:pPr>
      <w:r>
        <w:rPr>
          <w:rFonts w:ascii="Times New Roman" w:hAnsi="Times New Roman" w:eastAsia="Times New Roman" w:cs="Times New Roman"/>
        </w:rPr>
        <w:t>These prophetic periods are the teachings that produced the tarrying time. "His hand covered a mistake in the reckoning of the prophetic periods. Those who were looking for their Lord did not discover this mistake,"—singular mistake—"and the most learned men who opposed the time also failed to see it. God designed that His people should meet with a disappointment. The time passed, and those who had looked with joyful expectation for their Saviour were sad and disheartened, while those who had not loved the appearing of Jesus, but embraced the message through fear, were pleased that He did not come at the time of expectation. Their profession had not affected the heart and purified the life. The passing of the time was well calculated to reveal such hearts. They were the first to turn and ridicule the sorrowful, disappointed ones who really loved the appearing of their Saviour. I saw the wisdom of God in proving His people and giving them a searching test to discover those who would shrink and turn back in the hour of trial.</w:t>
      </w:r>
    </w:p>
    <w:p>
      <w:pPr>
        <w:pStyle w:val="ArticleBody"/>
        <w:jc w:val="left"/>
      </w:pPr>
      <w:r>
        <w:rPr>
          <w:rFonts w:ascii="Times New Roman" w:hAnsi="Times New Roman" w:eastAsia="Times New Roman" w:cs="Times New Roman"/>
        </w:rPr>
        <w:t>Jesus and all the heavenly host looked with sympathy and love upon those who had with sweet expectation longed to see Him whom their souls loved. Angels were hovering around them, to sustain them in the hour of their trial. Those who had neglected to receive the heavenly message were left in darkness, and God's anger was kindled against them, because they would not receive the light which He had sent them from heaven. Those faithful, disappointed ones, who could not understand why their Lord did not come, were not left in darkness. Again they were led to their Bibles to search the prophetic periods. The hand of the Lord was removed from the figures, and the mistake—singular—was explained.</w:t>
      </w:r>
    </w:p>
    <w:p>
      <w:pPr>
        <w:pStyle w:val="ArticleBody"/>
        <w:jc w:val="left"/>
      </w:pPr>
      <w:r>
        <w:rPr>
          <w:rFonts w:ascii="Times New Roman" w:hAnsi="Times New Roman" w:eastAsia="Times New Roman" w:cs="Times New Roman"/>
        </w:rPr>
        <w:t>Here she explains the mistake in the figures on the 1843 Chart, and she has already defined that the figures represent the prophetic periods. "They saw that the prophetic periods reached to 1844, and that the same evidence which they had presented to show that the prophetic periods closed in 1843, proved that they would terminate in 1844." End of discussion! Ellen White places her seal of approval on the 2520.</w:t>
      </w:r>
    </w:p>
    <w:p>
      <w:pPr>
        <w:pStyle w:val="ArticleBody"/>
        <w:jc w:val="left"/>
      </w:pPr>
      <w:r>
        <w:rPr>
          <w:rFonts w:ascii="Times New Roman" w:hAnsi="Times New Roman" w:eastAsia="Times New Roman" w:cs="Times New Roman"/>
        </w:rPr>
        <w:t>There are only three prophetic periods on the 1843 Chart that they understood ended in 1843: The 1335, the 2520, and the 2300. God held His hand over a mistake in some of the figures—the prophetic periods on this Chart—until His hand was removed. When He removed His hand, the faithful waiting ones were led to study the prophetic periods again and found that the same evidence that led them to present that the prophetic periods closed in 1843 was then recognized to prove that two ended in 1844.</w:t>
      </w:r>
    </w:p>
    <w:p>
      <w:pPr>
        <w:pStyle w:val="ArticleBody"/>
        <w:jc w:val="left"/>
      </w:pPr>
      <w:r>
        <w:rPr>
          <w:rFonts w:ascii="Times New Roman" w:hAnsi="Times New Roman" w:eastAsia="Times New Roman" w:cs="Times New Roman"/>
        </w:rPr>
        <w:t>The 1335 begins in AD508 and ends in 1843. The 2520 begins in 677BC and is impacted by the fullness of the year. The Pioneers thought it ended in 1843, but later understood that the same evidence that led them to predict 1843 proved that the 2520 prophecy ended in 1844. The 2300 prophecy begins in 457BC, and they had thought it ended in 1843, but after the disappointment, through their study of the prophetic periods, they realized it ended in 1844.</w:t>
      </w:r>
    </w:p>
    <w:p>
      <w:pPr>
        <w:pStyle w:val="ArticleBody"/>
        <w:jc w:val="left"/>
      </w:pPr>
      <w:r>
        <w:rPr>
          <w:rFonts w:ascii="Times New Roman" w:hAnsi="Times New Roman" w:eastAsia="Times New Roman" w:cs="Times New Roman"/>
        </w:rPr>
        <w:t>There are only three prophecies they predicted would end in 1843, and one of them does: the 1335. This prophecy is not the one the Lord held His hand over. It identifies the history of the Millerites from the Tarrying Time, through the Midnight Cry, up to October 22, 1844.</w:t>
      </w:r>
    </w:p>
    <w:p>
      <w:pPr>
        <w:pStyle w:val="ArticleBody"/>
        <w:jc w:val="left"/>
      </w:pPr>
      <w:r>
        <w:rPr>
          <w:rFonts w:ascii="Times New Roman" w:hAnsi="Times New Roman" w:eastAsia="Times New Roman" w:cs="Times New Roman"/>
        </w:rPr>
        <w:t>In yesterday's presentation, we ended with this quote from Ellen White: "Blessed are the eyes which saw the things that were seen in 1843 and 1844." This is "Blessed is he who comes to 1843." In the next paragraph, she says, "The message was given. And there should be no delay in repeating the message, for the signs of the times are fulfilling; the closing work must be done. A great work will be done in a short time. A message will soon be given by God's appointment that will swell into a loud cry. Then Daniel will stand in his lot, to give his testimony." Manuscript Releases, volume 21, 437.</w:t>
      </w:r>
    </w:p>
    <w:p>
      <w:pPr>
        <w:pStyle w:val="ArticleBody"/>
        <w:jc w:val="left"/>
      </w:pPr>
      <w:r>
        <w:rPr>
          <w:rFonts w:ascii="Times New Roman" w:hAnsi="Times New Roman" w:eastAsia="Times New Roman" w:cs="Times New Roman"/>
        </w:rPr>
        <w:t>Daniel standing in his lot is verse 13 of Daniel 12. "Blessed are the eyes which saw the things that were seen in 1843 and 1844" is verse 12. Ellen White is giving divine commentary on Daniel 12:12–13, saying that these verses are not about a time prophecy, but about an experience that includes 1843 and 1844, produced by a misunderstanding of 1843 that produces a tarrying time. When the tarrying time comes, "Blessed is he who waiteth." Though the vision tarry, wait for it. Blessed is the one who faithfully waits from the Tarrying Time until the door is closed. What the faithful one sees in 1843 and 1844 is a blessing that leads him into the Most Holy Place.</w:t>
      </w:r>
    </w:p>
    <w:p>
      <w:pPr>
        <w:pStyle w:val="ArticleBody"/>
        <w:jc w:val="left"/>
      </w:pPr>
      <w:r>
        <w:rPr>
          <w:rFonts w:ascii="Times New Roman" w:hAnsi="Times New Roman" w:eastAsia="Times New Roman" w:cs="Times New Roman"/>
        </w:rPr>
        <w:t>The 1335 prophecy ended in 1843, marking the arrival of the Midnight Cry. The 2520 and 2300 prophetic periods end in 1844. Ellen White says that the same evidence that led them to proclaim that the 2520, 2300, and 1335 ended in 1843 was then recognized to prove that they would terminate in 1844.</w:t>
      </w:r>
    </w:p>
    <w:p>
      <w:pPr>
        <w:pStyle w:val="ArticleScripture"/>
        <w:jc w:val="left"/>
      </w:pPr>
      <w:r>
        <w:rPr>
          <w:rFonts w:ascii="Times New Roman" w:hAnsi="Times New Roman" w:eastAsia="Times New Roman" w:cs="Times New Roman"/>
        </w:rPr>
        <w:t>"Light from the Word of God shone upon their position, and they discovered a tarrying time—'Though it [the vision] tarry, wait for it.' In their love for Christ's immediate coming, they had overlooked the tarrying of the vision, which was calculated to manifest the true waiting ones. Again they had a point of time. Yet I saw that many of them could not rise above their severe disappointment to possess that degree of zeal and energy which had marked their faith in 1843.</w:t>
      </w:r>
    </w:p>
    <w:p>
      <w:pPr>
        <w:pStyle w:val="ArticleScripture"/>
        <w:jc w:val="left"/>
      </w:pPr>
      <w:r>
        <w:rPr>
          <w:rFonts w:ascii="Times New Roman" w:hAnsi="Times New Roman" w:eastAsia="Times New Roman" w:cs="Times New Roman"/>
        </w:rPr>
        <w:t>Satan and his angels triumphed over them, and those who would not receive the message congratulated themselves upon their farseeing judgment and wisdom in not receiving the delusion, as they called it. They did not realize that they were rejecting the counsel of God against themselves, and were working in union with Satan and his angels to perplex God's people, who were living out the heaven-sent message."</w:t>
      </w:r>
    </w:p>
    <w:p>
      <w:pPr>
        <w:pStyle w:val="ArticleBody"/>
        <w:jc w:val="left"/>
      </w:pPr>
      <w:r>
        <w:rPr>
          <w:rFonts w:ascii="Times New Roman" w:hAnsi="Times New Roman" w:eastAsia="Times New Roman" w:cs="Times New Roman"/>
        </w:rPr>
        <w:t>In this history, there are two classes of worshippers. The unfaithful class ridicules the waiting ones, but the waiting ones are led back to the prophetic periods and come to understand that the same evidence that led them to identify the conclusion of the 2520 and the 2300 in 1843 was to prove that they ended in 1844.</w:t>
      </w:r>
    </w:p>
    <w:p>
      <w:pPr>
        <w:pStyle w:val="ArticleBody"/>
        <w:jc w:val="left"/>
      </w:pPr>
      <w:r>
        <w:rPr>
          <w:rFonts w:ascii="Times New Roman" w:hAnsi="Times New Roman" w:eastAsia="Times New Roman" w:cs="Times New Roman"/>
        </w:rPr>
        <w:t>Even though the waiting ones recognized this, they were not as on fire for the Lord as before the first disappointment. They would be rekindled at the message of the Midnight Cry. The waiting ones had already understood 1844, the end of the prophecies, before the Midnight Cry.</w:t>
      </w:r>
    </w:p>
    <w:p>
      <w:pPr>
        <w:pStyle w:val="ArticleBody"/>
        <w:jc w:val="left"/>
      </w:pPr>
      <w:r>
        <w:rPr>
          <w:rFonts w:ascii="Times New Roman" w:hAnsi="Times New Roman" w:eastAsia="Times New Roman" w:cs="Times New Roman"/>
        </w:rPr>
        <w:t>The Midnight Cry message allowed the waiting ones to identify October 22, 1844. With that information, it was not just somewhere in 1844; it was on this very day, and that empowered the message.</w:t>
      </w:r>
    </w:p>
    <w:p>
      <w:pPr>
        <w:pStyle w:val="ArticleBody"/>
        <w:jc w:val="left"/>
      </w:pPr>
      <w:r>
        <w:rPr>
          <w:rFonts w:ascii="Times New Roman" w:hAnsi="Times New Roman" w:eastAsia="Times New Roman" w:cs="Times New Roman"/>
        </w:rPr>
        <w:t>Do you see the process? The teachings that produce this experience are three prophecies: the 1335, the 2300, and the 2520.</w:t>
      </w:r>
    </w:p>
    <w:p>
      <w:pPr>
        <w:pStyle w:val="ArticleBody"/>
        <w:jc w:val="left"/>
      </w:pPr>
      <w:r>
        <w:rPr>
          <w:rFonts w:ascii="Times New Roman" w:hAnsi="Times New Roman" w:eastAsia="Times New Roman" w:cs="Times New Roman"/>
        </w:rPr>
        <w:t>After realizing this, they began proclaiming, "Come out of Babylon." This is the Second Angel's Message.</w:t>
      </w:r>
    </w:p>
    <w:p>
      <w:pPr>
        <w:pStyle w:val="ArticleBody"/>
        <w:jc w:val="left"/>
      </w:pPr>
      <w:r>
        <w:rPr>
          <w:rFonts w:ascii="Times New Roman" w:hAnsi="Times New Roman" w:eastAsia="Times New Roman" w:cs="Times New Roman"/>
        </w:rPr>
        <w:t>Let us be clear: What ends at the tarrying time? The use of the 1843 Chart. They set this Chart aside because they now understood the Lord was coming in 1844, while the Chart said 1843. So, they set the Chart aside for the history of the Second Angel's Message.</w:t>
      </w:r>
    </w:p>
    <w:p>
      <w:pPr>
        <w:pStyle w:val="ArticleBody"/>
        <w:jc w:val="left"/>
      </w:pPr>
      <w:r>
        <w:rPr>
          <w:rFonts w:ascii="Times New Roman" w:hAnsi="Times New Roman" w:eastAsia="Times New Roman" w:cs="Times New Roman"/>
        </w:rPr>
        <w:t>What becomes their message in the history of the Second Angel? The last paragraph explains.</w:t>
      </w:r>
    </w:p>
    <w:p>
      <w:pPr>
        <w:pStyle w:val="ArticleScripture"/>
        <w:jc w:val="left"/>
      </w:pPr>
      <w:r>
        <w:rPr>
          <w:rFonts w:ascii="Times New Roman" w:hAnsi="Times New Roman" w:eastAsia="Times New Roman" w:cs="Times New Roman"/>
        </w:rPr>
        <w:t>"The believers in this message were oppressed in the churches. For a time, those who would not receive the message were restrained by fear from acting out the sentiments of their hearts; but the passing of the time revealed their true feelings. They wished to silence the testimony which the waiting ones felt compelled to bear, that the prophetic periods extended to 1844."</w:t>
      </w:r>
    </w:p>
    <w:p>
      <w:pPr>
        <w:pStyle w:val="ArticleBody"/>
        <w:jc w:val="left"/>
      </w:pPr>
      <w:r>
        <w:rPr>
          <w:rFonts w:ascii="Times New Roman" w:hAnsi="Times New Roman" w:eastAsia="Times New Roman" w:cs="Times New Roman"/>
        </w:rPr>
        <w:t>What prophetic periods? The 2520, the 2300, and the 1335. That is their message in this history. Now they are saying, "We get it! These prophecies extend to 1844." Their message in the history of the Midnight Cry is the 2520- and the 2300-year prophecies.</w:t>
      </w:r>
    </w:p>
    <w:p>
      <w:pPr>
        <w:pStyle w:val="ArticleScripture"/>
        <w:jc w:val="left"/>
      </w:pPr>
      <w:r>
        <w:rPr>
          <w:rFonts w:ascii="Times New Roman" w:hAnsi="Times New Roman" w:eastAsia="Times New Roman" w:cs="Times New Roman"/>
        </w:rPr>
        <w:t>"For a time, those who would not receive the message were restrained by fear from acting out the sentiments of their hearts; but the passing of the time revealed their true feelings. They wished to silence the testimony which the waiting ones felt compelled to bear, that the prophetic periods extended to 1844. With clearness the believers explained their mistake—singular mistake—and gave the reasons why they expected their Lord in 1844. Their opposers could bring no arguments against the powerful reasons offered. Yet the anger of the churches was kindled; they were determined not to listen to evidence, and to shut the testimony out of the churches, so the others could not hear it."</w:t>
      </w:r>
    </w:p>
    <w:p>
      <w:pPr>
        <w:pStyle w:val="ArticleBody"/>
        <w:jc w:val="left"/>
      </w:pPr>
      <w:r>
        <w:rPr>
          <w:rFonts w:ascii="Times New Roman" w:hAnsi="Times New Roman" w:eastAsia="Times New Roman" w:cs="Times New Roman"/>
        </w:rPr>
        <w:t>What happens when you present the 2520 in connection with the 2300 days? In the Millerite History, you get shut out of the churches, and there is an effort to silence that message.</w:t>
      </w:r>
    </w:p>
    <w:p>
      <w:pPr>
        <w:pStyle w:val="ArticleScripture"/>
        <w:jc w:val="left"/>
      </w:pPr>
      <w:r>
        <w:rPr>
          <w:rFonts w:ascii="Times New Roman" w:hAnsi="Times New Roman" w:eastAsia="Times New Roman" w:cs="Times New Roman"/>
        </w:rPr>
        <w:t>"Those who dared not withhold from others the light which God had given them, were shut out of the churches; but Jesus was with them, and they were joyful in the light of His countenance. They were prepared to receive the message of the second angel." Early Writings, 235–237.</w:t>
      </w:r>
    </w:p>
    <w:p>
      <w:pPr>
        <w:pStyle w:val="ArticleBody"/>
        <w:jc w:val="left"/>
      </w:pPr>
      <w:r>
        <w:rPr>
          <w:rFonts w:ascii="Times New Roman" w:hAnsi="Times New Roman" w:eastAsia="Times New Roman" w:cs="Times New Roman"/>
        </w:rPr>
        <w:t>Without going into a study on the 2520, what we are trying to show is that Ellen White places her seal of approval on the 2520. If you cannot see this, you need to pray that Jesus will remove the scales from your eyes. Ellen White said that the same evidence that led them to predict 1843 was then seen to prove that these prophetic periods ended in 1844. She always identifies the prophetic periods, or the figures, in the plural. There are only three prophetic periods on the 1843 Chart that ended in 1843.</w:t>
      </w:r>
    </w:p>
    <w:p>
      <w:pPr>
        <w:pStyle w:val="ArticleBody"/>
        <w:jc w:val="left"/>
      </w:pPr>
      <w:r>
        <w:rPr>
          <w:rFonts w:ascii="Times New Roman" w:hAnsi="Times New Roman" w:eastAsia="Times New Roman" w:cs="Times New Roman"/>
        </w:rPr>
        <w:t>The one that does end in 1843, the 1335, requires, for grammatical correctness, at least two prophetic periods for her to say "figures" and "prophetic periods." If there are three and you take away one, then the two she endorses are the 2520 and the 2300, regardless of what anyone else may say.</w:t>
      </w:r>
    </w:p>
    <w:p>
      <w:pPr>
        <w:pStyle w:val="ArticleBody"/>
        <w:jc w:val="left"/>
      </w:pPr>
      <w:r>
        <w:rPr>
          <w:rFonts w:ascii="Times New Roman" w:hAnsi="Times New Roman" w:eastAsia="Times New Roman" w:cs="Times New Roman"/>
        </w:rPr>
        <w:t>In this history, including the Adventists' Great Disappointment on October 22, 1844, the Lord was producing an experience where they were being shut out of the churches so they could stand not upon the influence of men but upon the Word of God. They needed that experience to have the faith to move into the Most Holy Place with Jesus Christ. He was perfecting them to bring to a conclusion the Everlasting Gospel.</w:t>
      </w:r>
    </w:p>
    <w:p>
      <w:pPr>
        <w:pStyle w:val="ArticleHeading"/>
        <w:jc w:val="left"/>
      </w:pPr>
      <w:r>
        <w:rPr>
          <w:rFonts w:ascii="Arial" w:hAnsi="Arial" w:eastAsia="Arial" w:cs="Arial"/>
        </w:rPr>
        <w:t>Testimony of the Pioneers: James White and Uriah Smith</w:t>
      </w:r>
    </w:p>
    <w:p>
      <w:pPr>
        <w:pStyle w:val="ArticleBody"/>
        <w:jc w:val="left"/>
      </w:pPr>
      <w:r>
        <w:rPr>
          <w:rFonts w:ascii="Times New Roman" w:hAnsi="Times New Roman" w:eastAsia="Times New Roman" w:cs="Times New Roman"/>
        </w:rPr>
        <w:t>Next, we have two Pioneers, James White and Uriah Smith. These are the primary men modern theologians reference to claim that James White rejected the 2520 in 1863 and Uriah Smith rejected it in his writings in the 1870s and 1880s.</w:t>
      </w:r>
    </w:p>
    <w:p>
      <w:pPr>
        <w:pStyle w:val="ArticleBody"/>
        <w:jc w:val="left"/>
      </w:pPr>
      <w:r>
        <w:rPr>
          <w:rFonts w:ascii="Times New Roman" w:hAnsi="Times New Roman" w:eastAsia="Times New Roman" w:cs="Times New Roman"/>
        </w:rPr>
        <w:t>We are going back to 1844 and shortly thereafter to see how James White and Uriah Smith describe this identical history that Ellen White has just described. She talks about the prophetic periods and the Lord removing His hand and seeing the mistake, and so do these two Pioneers.</w:t>
      </w:r>
    </w:p>
    <w:p>
      <w:pPr>
        <w:pStyle w:val="ArticleBody"/>
        <w:jc w:val="left"/>
      </w:pPr>
      <w:r>
        <w:rPr>
          <w:rFonts w:ascii="Times New Roman" w:hAnsi="Times New Roman" w:eastAsia="Times New Roman" w:cs="Times New Roman"/>
        </w:rPr>
        <w:t>Ellen White does not say "2520" or "seven times," but Uriah Smith and James White do. They make it clear that the prophetic periods recognized in this history were the 2520 and the 2300.</w:t>
      </w:r>
    </w:p>
    <w:p>
      <w:pPr>
        <w:pStyle w:val="ArticleScripture"/>
        <w:jc w:val="left"/>
      </w:pPr>
      <w:r>
        <w:rPr>
          <w:rFonts w:ascii="Times New Roman" w:hAnsi="Times New Roman" w:eastAsia="Times New Roman" w:cs="Times New Roman"/>
        </w:rPr>
        <w:t>James White, Review and Herald, volume 1, July 9, 1851: "Says an objector, 'I do not believe that the midnight cry has yet been given.' Neither do we believe that the midnight cry has been heard by us, or that it ever will be. The cry of Matthew 25:6, 'Behold the bridegroom cometh,' is in the history of an eastern marriage. But that a cry was given, and fully received by the entire Advent body in the autumn of 1844, that compares well with the midnight cry of the parable, should not be denied by those who had an experience in it."</w:t>
      </w:r>
    </w:p>
    <w:p>
      <w:pPr>
        <w:pStyle w:val="ArticleBody"/>
        <w:jc w:val="left"/>
      </w:pPr>
      <w:r>
        <w:rPr>
          <w:rFonts w:ascii="Times New Roman" w:hAnsi="Times New Roman" w:eastAsia="Times New Roman" w:cs="Times New Roman"/>
        </w:rPr>
        <w:t>James White is dealing with a history where people are rejecting the Midnight Cry and falling off the path. He is responding to this and will discuss this history.</w:t>
      </w:r>
    </w:p>
    <w:p>
      <w:pPr>
        <w:pStyle w:val="ArticleScripture"/>
        <w:jc w:val="left"/>
      </w:pPr>
      <w:r>
        <w:rPr>
          <w:rFonts w:ascii="Times New Roman" w:hAnsi="Times New Roman" w:eastAsia="Times New Roman" w:cs="Times New Roman"/>
        </w:rPr>
        <w:t>"It came in the right time. The cry of the parable immediately followed the delay, and the slumbering and sleeping. This followed our delay, having been disappointed, and reached our ears while in a dormant state. That cry waked up the ten virgins, and led them to trim their lamps. This, attended by the power of the Spirit, aroused the Advent people, and led them to search the Bible as never before, and to consecrate themselves and their worldly possessions wholly to the Lord. Those who gave the cry that the Lord would come at the seventh month, 1844, clearly saw that the prophetic periods reached to that time, therefore, the evidence that had been presented from the periods to prove that the Advent would be in 1843, proved that it would be in 1844. We then saw an error in that manner of reckoning which terminated the 2300 days in 1843. None of those who wrote against the Advent saw it. The hand of Providence—capital 'P'—covered the mistake—singular—until the time came for it to be seen. The error was in taking 457 full years from the 2300, which left 1843, without making any account of the fraction of the year 457 B.C., that had passed, when the commandment went forth, from which the 70 weeks are reckoned."</w:t>
      </w:r>
    </w:p>
    <w:p>
      <w:pPr>
        <w:pStyle w:val="ArticleScripture"/>
        <w:jc w:val="left"/>
      </w:pPr>
      <w:r>
        <w:rPr>
          <w:rFonts w:ascii="Times New Roman" w:hAnsi="Times New Roman" w:eastAsia="Times New Roman" w:cs="Times New Roman"/>
        </w:rPr>
        <w:t>"Our minds were directed to that point of time, [1843,] from the fact that dating the several prophetic periods from those years in which the best chronologers assign the fulfillment of those events which were to mark their commencement, they all seemed to terminate that year.'"</w:t>
      </w:r>
    </w:p>
    <w:p>
      <w:pPr>
        <w:pStyle w:val="ArticleBody"/>
        <w:jc w:val="left"/>
      </w:pPr>
      <w:r>
        <w:rPr>
          <w:rFonts w:ascii="Times New Roman" w:hAnsi="Times New Roman" w:eastAsia="Times New Roman" w:cs="Times New Roman"/>
        </w:rPr>
        <w:t>Now he tells us the prophetic periods they thought terminated in 1843.</w:t>
      </w:r>
    </w:p>
    <w:p>
      <w:pPr>
        <w:pStyle w:val="ArticleScripture"/>
        <w:jc w:val="left"/>
      </w:pPr>
      <w:r>
        <w:rPr>
          <w:rFonts w:ascii="Times New Roman" w:hAnsi="Times New Roman" w:eastAsia="Times New Roman" w:cs="Times New Roman"/>
        </w:rPr>
        <w:t>"This was, however, only apparent." Only apparent that they ended in 1843. They would find that they ended in 1844.</w:t>
      </w:r>
    </w:p>
    <w:p>
      <w:pPr>
        <w:pStyle w:val="ArticleScripture"/>
        <w:jc w:val="left"/>
      </w:pPr>
      <w:r>
        <w:rPr>
          <w:rFonts w:ascii="Times New Roman" w:hAnsi="Times New Roman" w:eastAsia="Times New Roman" w:cs="Times New Roman"/>
        </w:rPr>
        <w:t>"We date the 'seven times,' or 2520 years, from the captivity of Manasseh, which is, with great unanimity, placed by chronologers BC677.' These are the prophetic periods that they were dealing with. 'This date is the only one we have ever reckoned from, for the commencement of this period; and subtracting BC677 from 2520 years there remained AD1843. We, however, did not observe that as it would require 677 full years BC and 1843 full years AD to complete 2520 years, that it would also oblige us to extend this period as far into AD1844 as it might have commenced after the beginning of BC677.'</w:t>
      </w:r>
    </w:p>
    <w:p>
      <w:pPr>
        <w:pStyle w:val="ArticleBody"/>
        <w:jc w:val="left"/>
      </w:pPr>
      <w:r>
        <w:rPr>
          <w:rFonts w:ascii="Times New Roman" w:hAnsi="Times New Roman" w:eastAsia="Times New Roman" w:cs="Times New Roman"/>
        </w:rPr>
        <w:t>The prophetic periods that "the hand of Providence kept his hand over the mistake," included the 2520.</w:t>
      </w:r>
    </w:p>
    <w:p>
      <w:pPr>
        <w:pStyle w:val="ArticleScripture"/>
        <w:jc w:val="left"/>
      </w:pPr>
      <w:r>
        <w:rPr>
          <w:rFonts w:ascii="Times New Roman" w:hAnsi="Times New Roman" w:eastAsia="Times New Roman" w:cs="Times New Roman"/>
        </w:rPr>
        <w:t>Uriah Smith: "As time continued beyond AD1843, many began to inquire the reasons of their disappointment respecting the year of their expected deliverance. It was then seen, that commencing all the prophetic periods in the years BC, where we had always dated their commencement, they would not be respectively completed, even upon the supposition that our chronology and date of their commencement were correct, until sometime within the year 1844. Thus, of the seven times, or 2520 years, commencing in BC677—the great jubilee, or 2450 years [not represented on either the 1843 or 1850 charts.], commencing in BC607—and the 2300 years of Daniel, commencing in BC457—as a portion of each of those years, from which the prophetic periods were respectively dated, had expired before the occurrence of the several events which marked their commencement, it would be necessary that they should extend as far into AD1844, as they respectively commenced after the beginning of the years BC from which they are severally reckoned, in order, either to complete the number of years in each, or to test the correctness of our chronology. But there was no clue to the time, in the respective years BC, at which the several periods began; and consequently the time in the year of their termination, could not be accurately marked."</w:t>
      </w:r>
    </w:p>
    <w:p>
      <w:pPr>
        <w:pStyle w:val="ArticleBody"/>
        <w:jc w:val="left"/>
      </w:pPr>
      <w:r>
        <w:rPr>
          <w:rFonts w:ascii="Times New Roman" w:hAnsi="Times New Roman" w:eastAsia="Times New Roman" w:cs="Times New Roman"/>
        </w:rPr>
        <w:t>Uriah Smith and James White both testify that the prophetic periods recognized to conclude in 1844 were the 2520 and the 2300 years, using the same expressions as Ellen White in Early Writings, page 236 and onward.</w:t>
      </w:r>
    </w:p>
    <w:p>
      <w:pPr>
        <w:pStyle w:val="ArticleHeading"/>
        <w:jc w:val="left"/>
      </w:pPr>
      <w:r>
        <w:rPr>
          <w:rFonts w:ascii="Arial" w:hAnsi="Arial" w:eastAsia="Arial" w:cs="Arial"/>
        </w:rPr>
        <w:t>The Chain of Truth: William Miller's Commencement Points</w:t>
      </w:r>
    </w:p>
    <w:p>
      <w:pPr>
        <w:pStyle w:val="ArticleScripture"/>
        <w:jc w:val="left"/>
      </w:pPr>
      <w:r>
        <w:rPr>
          <w:rFonts w:ascii="Times New Roman" w:hAnsi="Times New Roman" w:eastAsia="Times New Roman" w:cs="Times New Roman"/>
        </w:rPr>
        <w:t>Early Writings, page 230: "God sent His angel"—the angel Gabriel—"to move upon the heart of a farmer"—William Miller—"who had not believed the Bible, to lead him to search the prophecies. Angels of God repeatedly visited that chosen one, to guide his mind and open to his understanding prophecies which had ever been dark to God's people. The commencement of the chain of truth was given to him, and he was led on to search for link after link, until he looked with wonder and admiration upon the Word of God. He saw there a perfect chain of truth. That Word which he had regarded as uninspired now opened before his vision in its beauty and glory. He saw that one portion of Scripture explains another,"—Gabriel showed him the method we call proof-texting, line upon line, here a little and there a little.</w:t>
      </w:r>
    </w:p>
    <w:p>
      <w:pPr>
        <w:pStyle w:val="ArticleBody"/>
        <w:jc w:val="left"/>
      </w:pPr>
      <w:r>
        <w:rPr>
          <w:rFonts w:ascii="Times New Roman" w:hAnsi="Times New Roman" w:eastAsia="Times New Roman" w:cs="Times New Roman"/>
        </w:rPr>
        <w:t>Gabriel gave him the commencement of the chain of truth and the method of proof-texting.</w:t>
      </w:r>
    </w:p>
    <w:p>
      <w:pPr>
        <w:pStyle w:val="ArticleScripture"/>
        <w:jc w:val="left"/>
      </w:pPr>
      <w:r>
        <w:rPr>
          <w:rFonts w:ascii="Times New Roman" w:hAnsi="Times New Roman" w:eastAsia="Times New Roman" w:cs="Times New Roman"/>
        </w:rPr>
        <w:t>William Miller, Advent Review and Sabbath Herald, April 18, 1854: "From a farther study of the Scriptures, I concluded that the seven times of Gentile supremacy must commence when the Jews ceased to be an independent nation at the captivity of Manasseh, which the best chronologers assigned to B.C. 677; that the 2300 days commenced with the seventy weeks, which the best chronologers dated from B.C. 457; and that the 1335 days commencing with the taking away of the daily, and the setting up of the abomination that maketh desolate, [Daniel 12:11] were to be dated from the setting up of the Papal supremacy, after the taking away of Pagan abominations, and which, according to the best historians I could consult, should be dated from about A.D. 508."</w:t>
      </w:r>
    </w:p>
    <w:p>
      <w:pPr>
        <w:pStyle w:val="ArticleBody"/>
        <w:jc w:val="left"/>
      </w:pPr>
      <w:r>
        <w:rPr>
          <w:rFonts w:ascii="Times New Roman" w:hAnsi="Times New Roman" w:eastAsia="Times New Roman" w:cs="Times New Roman"/>
        </w:rPr>
        <w:t>Ellen White says Gabriel gave William Miller the commencement to the chain of truth, and William Miller testifies that the three commencement points he was given are AD508, 677BC, and 457BC. He was given the commencement points of these prophecies that produced the history of the Midnight Cry by the Angel Gabriel.</w:t>
      </w:r>
    </w:p>
    <w:p>
      <w:pPr>
        <w:pStyle w:val="ArticleHeading"/>
        <w:jc w:val="left"/>
      </w:pPr>
      <w:r>
        <w:rPr>
          <w:rFonts w:ascii="Arial" w:hAnsi="Arial" w:eastAsia="Arial" w:cs="Arial"/>
        </w:rPr>
        <w:t>The Last Deception: Rejecting the Spirit of Prophecy</w:t>
      </w:r>
    </w:p>
    <w:p>
      <w:pPr>
        <w:pStyle w:val="ArticleScripture"/>
        <w:jc w:val="left"/>
      </w:pPr>
      <w:r>
        <w:rPr>
          <w:rFonts w:ascii="Times New Roman" w:hAnsi="Times New Roman" w:eastAsia="Times New Roman" w:cs="Times New Roman"/>
        </w:rPr>
        <w:t>Selected Messages, book 1, page 48: "Satan is . . . constantly pressing in the spurious—to lead away from the truth. The very last deception of Satan will be to make of none effect the testimony of the Spirit of God." The last deception of Satan is to destroy the Spirit of Prophecy.</w:t>
      </w:r>
    </w:p>
    <w:p>
      <w:pPr>
        <w:pStyle w:val="ArticleBody"/>
        <w:jc w:val="left"/>
      </w:pPr>
      <w:r>
        <w:rPr>
          <w:rFonts w:ascii="Times New Roman" w:hAnsi="Times New Roman" w:eastAsia="Times New Roman" w:cs="Times New Roman"/>
        </w:rPr>
        <w:t>If you reject these foundational truths, you are simultaneously rejecting the Spirit of Prophecy. Ellen White places her endorsement on the 2520. Reject the 2520, and you are throwing out both the baby and the bath water.</w:t>
      </w:r>
    </w:p>
    <w:p>
      <w:pPr>
        <w:pStyle w:val="ArticleScripture"/>
        <w:jc w:val="left"/>
      </w:pPr>
      <w:r>
        <w:rPr>
          <w:rFonts w:ascii="Times New Roman" w:hAnsi="Times New Roman" w:eastAsia="Times New Roman" w:cs="Times New Roman"/>
        </w:rPr>
        <w:t>"Satan is . . . constantly pressing in the spurious—to lead away from the truth. The very last deception of Satan will be to make of none effect the testimony of the Spirit of God. 'Where there is no vision, the people perish' (Proverbs 29:18)." She is talking about rejecting the Spirit of Prophecy and, in connection, says that if you reject the Spirit of Prophecy, where there is no vision the people perish. What is the vision? If you reject the Spirit of Prophecy, what is the vision you lack?</w:t>
      </w:r>
    </w:p>
    <w:p>
      <w:pPr>
        <w:pStyle w:val="ArticleScripture"/>
        <w:jc w:val="left"/>
      </w:pPr>
      <w:r>
        <w:rPr>
          <w:rFonts w:ascii="Times New Roman" w:hAnsi="Times New Roman" w:eastAsia="Times New Roman" w:cs="Times New Roman"/>
        </w:rPr>
        <w:t>"Write the vision, and make it plain upon tables, that he may run that readeth it." Habakkuk 2:2 (KJV). If you reject the Spirit of Prophecy, you are going to reject the 1843 Chart; and, if you reject this Chart, you are rejecting the Spirit of Prophecy.</w:t>
      </w:r>
    </w:p>
    <w:p>
      <w:pPr>
        <w:pStyle w:val="ArticleScripture"/>
        <w:jc w:val="left"/>
      </w:pPr>
      <w:r>
        <w:rPr>
          <w:rFonts w:ascii="Times New Roman" w:hAnsi="Times New Roman" w:eastAsia="Times New Roman" w:cs="Times New Roman"/>
        </w:rPr>
        <w:t>"Satan will work ingeniously, in different ways and through different agencies, to unsettle the confidence of God's remnant people in the true testimony. There will be a hatred kindled against the Testimonies which is satanic." Sometimes we think of "satanic" as sinister deeds, but in Patriarchs and Prophets we are told that Satan works by insinuating doubts. That is the satanic attack against the Spirit of Prophecy and these foundational truths. It is by men we are supposed to trust who insinuate these doubts.</w:t>
      </w:r>
    </w:p>
    <w:p>
      <w:pPr>
        <w:pStyle w:val="ArticleScripture"/>
        <w:jc w:val="left"/>
      </w:pPr>
      <w:r>
        <w:rPr>
          <w:rFonts w:ascii="Times New Roman" w:hAnsi="Times New Roman" w:eastAsia="Times New Roman" w:cs="Times New Roman"/>
        </w:rPr>
        <w:t>"There will be a hatred kindled against the Testimonies which is satanic. The workings of Satan will be to unsettle the faith of the churches in them, for this reason: Satan cannot have so clear a track to bring in his deceptions and bind up souls in his delusions if the warnings and reproofs and counsels of the Spirit of God are heeded." Selected Messages, book 1, 48.</w:t>
      </w:r>
    </w:p>
    <w:p>
      <w:pPr>
        <w:pStyle w:val="ArticleBody"/>
        <w:jc w:val="left"/>
      </w:pPr>
      <w:r>
        <w:rPr>
          <w:rFonts w:ascii="Times New Roman" w:hAnsi="Times New Roman" w:eastAsia="Times New Roman" w:cs="Times New Roman"/>
        </w:rPr>
        <w:t>As we bring this to a conclusion, when Sister White says we have nothing to fear for the future except that we forget the Lord's leading, I am saying the Lord's leading she speaks of is the history from the Tarrying Time to the closed door—the history represented by the term, The Midnight Cry. We have nothing to fear for the future except that we forget how the Lord led us in the experience of the Midnight Cry, and also the teachings connected to this leading. The teachings that produced this experience are the three time prophecies, which commence with dates given to William Miller by the Angel Gabriel. We have nothing to fear for the future except we forget these teachings, including the 2520, that produced the experience of the Midnight Cry as the Lord led the Millerites through the climax of the Everlasting Gospel.</w:t>
      </w:r>
    </w:p>
    <w:p>
      <w:pPr>
        <w:pStyle w:val="ArticleScripture"/>
        <w:jc w:val="left"/>
      </w:pPr>
      <w:r>
        <w:rPr>
          <w:rFonts w:ascii="Times New Roman" w:hAnsi="Times New Roman" w:eastAsia="Times New Roman" w:cs="Times New Roman"/>
        </w:rPr>
        <w:t>Spalding and Magan, pages 305–306: "One thing is certain: those Seventh-day Adventists who take their stand under Satan's banner will first give up their faith in the warnings and reproofs contained in the Testimonies of God's spirit." You reject the Foundations, you are rejecting the Spirit of Prophecy. If you reject the Spirit of Prophecy, you are rejecting the Foundations. They go together. Where there is no Spirit of Prophecy, there is no vision.</w:t>
      </w:r>
    </w:p>
    <w:p>
      <w:pPr>
        <w:pStyle w:val="ArticleScripture"/>
        <w:jc w:val="left"/>
      </w:pPr>
      <w:r>
        <w:rPr>
          <w:rFonts w:ascii="Times New Roman" w:hAnsi="Times New Roman" w:eastAsia="Times New Roman" w:cs="Times New Roman"/>
        </w:rPr>
        <w:t>"The call to greater consecration and holier service is being made, and will continue to be made. Some who are now voicing Satan's suggestions will come to their senses. There are those in important positions of trust who do not understand the truth for this time. To them the message must be given. If they receive it, Christ will accept them, and will make them workers together with him. But if they refuse to hear the message, they will take their stand under the black banner of the Prince of Darkness.</w:t>
      </w:r>
    </w:p>
    <w:p>
      <w:pPr>
        <w:pStyle w:val="ArticleScripture"/>
        <w:jc w:val="left"/>
      </w:pPr>
      <w:r>
        <w:rPr>
          <w:rFonts w:ascii="Times New Roman" w:hAnsi="Times New Roman" w:eastAsia="Times New Roman" w:cs="Times New Roman"/>
        </w:rPr>
        <w:t>"I am instructed to say that the precious truth for this time is open more and more clearly to human minds. In a special sense men and women are to eat of Christ's flesh and drink of his blood. There will be a development of the understanding, for the truth is capable of constant expansion. The divine originator of truth will come into closer and still closer communion with those who follow on to know him. As God's people receive his word as the bread of heaven, they will know that his goings forth are prepared as the morning. They will receive spiritual strength, as the body receives physical strength when food is eaten.</w:t>
      </w:r>
    </w:p>
    <w:p>
      <w:pPr>
        <w:pStyle w:val="ArticleScripture"/>
        <w:jc w:val="left"/>
      </w:pPr>
      <w:r>
        <w:rPr>
          <w:rFonts w:ascii="Times New Roman" w:hAnsi="Times New Roman" w:eastAsia="Times New Roman" w:cs="Times New Roman"/>
        </w:rPr>
        <w:t>"We do not half understand the Lord's plan in taking the children of Israel from Egyptian bondage, and leading them through the wilderness into Canaan.</w:t>
      </w:r>
    </w:p>
    <w:p>
      <w:pPr>
        <w:pStyle w:val="ArticleScripture"/>
        <w:jc w:val="left"/>
      </w:pPr>
      <w:r>
        <w:rPr>
          <w:rFonts w:ascii="Times New Roman" w:hAnsi="Times New Roman" w:eastAsia="Times New Roman" w:cs="Times New Roman"/>
        </w:rPr>
        <w:t>"As we gather up the divine rays shining from the gospel, we shall have a clearer insight into the Jewish economy, and a deeper appreciation of its important truths. Our exploration of truth is yet incomplete. We have gathered up only a few rays of light. Those who are not daily students of the Word will not solve the problems of the Jewish economy. They will not understand the truths taught by the temple service. The work of God is hindered by a worldly understanding of his great plan. The future life will unfold the meaning of the laws that Christ, enshrouded in the pillar of cloud, gave to his people." Spalding and Magan, 305–306.</w:t>
      </w:r>
    </w:p>
    <w:p>
      <w:pPr>
        <w:pStyle w:val="ArticleBody"/>
        <w:jc w:val="left"/>
      </w:pPr>
      <w:r>
        <w:rPr>
          <w:rFonts w:ascii="Times New Roman" w:hAnsi="Times New Roman" w:eastAsia="Times New Roman" w:cs="Times New Roman"/>
        </w:rPr>
        <w:t>Those Adventists who receive the mark of the beast, standing under Satan's banner, first reject the Spirit of Prophecy.</w:t>
      </w:r>
    </w:p>
    <w:p>
      <w:pPr>
        <w:pStyle w:val="ArticleBody"/>
        <w:jc w:val="left"/>
      </w:pPr>
      <w:r>
        <w:rPr>
          <w:rFonts w:ascii="Times New Roman" w:hAnsi="Times New Roman" w:eastAsia="Times New Roman" w:cs="Times New Roman"/>
        </w:rPr>
        <w:t>There are two classes in this passage: those who follow on to know the Lord, continue to eat His flesh and drink His blood, and continue to study God's Word, and those who do not. The development of truth is not finished; they will have things to say about the Sanctuary service that have not been said yet. They will emphasize the change of dispensation in the time of Christ, prefiguring the change in the Millerite time, pointing forward to the dispensation when Christ changes from the Judgment of the Dead to the Judgment of the Living. They will have things to say about the Sanctuary and how the Lord marks His movements in these changes of dispensations by the outpouring of His Spirit.</w:t>
      </w:r>
    </w:p>
    <w:p>
      <w:pPr>
        <w:pStyle w:val="ArticleBody"/>
        <w:jc w:val="left"/>
      </w:pPr>
      <w:r>
        <w:rPr>
          <w:rFonts w:ascii="Times New Roman" w:hAnsi="Times New Roman" w:eastAsia="Times New Roman" w:cs="Times New Roman"/>
        </w:rPr>
        <w:t>A couple more quotes and we are almost done.</w:t>
      </w:r>
    </w:p>
    <w:p>
      <w:pPr>
        <w:pStyle w:val="ArticleBody"/>
        <w:jc w:val="left"/>
      </w:pPr>
      <w:r>
        <w:rPr>
          <w:rFonts w:ascii="Times New Roman" w:hAnsi="Times New Roman" w:eastAsia="Times New Roman" w:cs="Times New Roman"/>
        </w:rPr>
        <w:t>Those Seventh-day Adventists who reject the Midnight Cry fall off the path, rejecting the Lord's leadings and doctrinal teachings that produce the history of the Midnight Cry. That is what we have to fear—rejecting those teachings and not understanding that experience. In so doing, we are rejecting the Spirit of Prophecy.</w:t>
      </w:r>
    </w:p>
    <w:p>
      <w:pPr>
        <w:pStyle w:val="ArticleBody"/>
        <w:jc w:val="left"/>
      </w:pPr>
      <w:r>
        <w:rPr>
          <w:rFonts w:ascii="Times New Roman" w:hAnsi="Times New Roman" w:eastAsia="Times New Roman" w:cs="Times New Roman"/>
        </w:rPr>
        <w:t>Sister White places her seal of approval on the 2520. We will show how she places her seal of approval on other truths on the 1843 Chart.</w:t>
      </w:r>
    </w:p>
    <w:p>
      <w:pPr>
        <w:pStyle w:val="ArticleBody"/>
        <w:jc w:val="left"/>
      </w:pPr>
      <w:r>
        <w:rPr>
          <w:rFonts w:ascii="Times New Roman" w:hAnsi="Times New Roman" w:eastAsia="Times New Roman" w:cs="Times New Roman"/>
        </w:rPr>
        <w:t>At the end of the world, when this all comes to the climax of the Everlasting Gospel in our history, Adventism will be confronted with the three-step testing process that has been prefigured, as seen in the experience of William Miller.</w:t>
      </w:r>
    </w:p>
    <w:p>
      <w:pPr>
        <w:pStyle w:val="ArticleBody"/>
        <w:jc w:val="left"/>
      </w:pPr>
      <w:r>
        <w:rPr>
          <w:rFonts w:ascii="Times New Roman" w:hAnsi="Times New Roman" w:eastAsia="Times New Roman" w:cs="Times New Roman"/>
        </w:rPr>
        <w:t>William Miller made three mistakes: (1) He rejected the Midnight Cry and fell off the path to the wicked world below. (2) He trusted in human influence after that, Joshua Himes. (3) He rejected the Sabbath.</w:t>
      </w:r>
    </w:p>
    <w:p>
      <w:pPr>
        <w:pStyle w:val="ArticleBody"/>
        <w:jc w:val="left"/>
      </w:pPr>
      <w:r>
        <w:rPr>
          <w:rFonts w:ascii="Times New Roman" w:hAnsi="Times New Roman" w:eastAsia="Times New Roman" w:cs="Times New Roman"/>
        </w:rPr>
        <w:t>A question arose: "Did he reject the Sabbath or the Sanctuary?" The teaching that changed from the sanctuary on Earth to the Sanctuary in Heaven in that time period may not have been fully grasped by Miller. When Ellen White was led into the Most Holy Place, she saw the Ten Commandments in the ark of the covenant, and the Sabbath Commandment had a holy glow around it.</w:t>
      </w:r>
    </w:p>
    <w:p>
      <w:pPr>
        <w:pStyle w:val="ArticleBody"/>
        <w:jc w:val="left"/>
      </w:pPr>
      <w:r>
        <w:rPr>
          <w:rFonts w:ascii="Times New Roman" w:hAnsi="Times New Roman" w:eastAsia="Times New Roman" w:cs="Times New Roman"/>
        </w:rPr>
        <w:t>The thing Miller rejected was the Law of God—the Sabbath. So, Miller rejected the Midnight Cry, then leaned upon flesh, and then received the mark of the beast. That is repeated at the end of the world.</w:t>
      </w:r>
    </w:p>
    <w:p>
      <w:pPr>
        <w:pStyle w:val="ArticleScripture"/>
        <w:jc w:val="left"/>
      </w:pPr>
      <w:r>
        <w:rPr>
          <w:rFonts w:ascii="Times New Roman" w:hAnsi="Times New Roman" w:eastAsia="Times New Roman" w:cs="Times New Roman"/>
        </w:rPr>
        <w:t>Testimonies, volume 5, page 211: "Here we see that the church—the Lord's sanctuary—was the first to feel the stroke of the wrath of God. The ancient men, those to whom God had given great light and who had stood as guardians of the spiritual interests of the people, had betrayed their trust." She is commenting on Ezekiel 8 and 9, the sealing. Sister White says the sealing in Ezekiel 9 is the same as the sealing of Revelation 7. She is talking about the time period of the sealing of the 144,000. She says those who were to be the guardians had betrayed their trust.</w:t>
      </w:r>
    </w:p>
    <w:p>
      <w:pPr>
        <w:pStyle w:val="ArticleScripture"/>
        <w:jc w:val="left"/>
      </w:pPr>
      <w:r>
        <w:rPr>
          <w:rFonts w:ascii="Times New Roman" w:hAnsi="Times New Roman" w:eastAsia="Times New Roman" w:cs="Times New Roman"/>
        </w:rPr>
        <w:t>"They had taken the position that we need not look for miracles and the marked manifestation of God's power as in former days. Times have changed." Their first mistake was to oppose the Midnight Cry, saying, "What took place in this history of the Midnight Cry does not get repeated." They are falling off the path.</w:t>
      </w:r>
    </w:p>
    <w:p>
      <w:pPr>
        <w:pStyle w:val="ArticleScripture"/>
        <w:jc w:val="left"/>
      </w:pPr>
      <w:r>
        <w:rPr>
          <w:rFonts w:ascii="Times New Roman" w:hAnsi="Times New Roman" w:eastAsia="Times New Roman" w:cs="Times New Roman"/>
        </w:rPr>
        <w:t>"These words strengthen their unbelief, and they say: The Lord will not do good, neither will He do evil. He is too merciful to visit His people in judgment. Thus 'Peace and safety' is the cry from men who will never again lift up their voice like a trumpet to show God's people their transgressions and the house of Jacob their sins. These dumb dogs that would not bark are the ones who feel the just vengeance of an offended God. Men, maidens, and little children all perish together." Testimonies, volume 5, 211.</w:t>
      </w:r>
    </w:p>
    <w:p>
      <w:pPr>
        <w:pStyle w:val="ArticleScripture"/>
        <w:jc w:val="left"/>
      </w:pPr>
      <w:r>
        <w:rPr>
          <w:rFonts w:ascii="Times New Roman" w:hAnsi="Times New Roman" w:eastAsia="Times New Roman" w:cs="Times New Roman"/>
        </w:rPr>
        <w:t>Jeremiah, speaking of William Miller's second failure, said, "Thus saith the Lord; Cursed be the man that trusteth in man, and maketh flesh his arm, and whose heart departeth from the Lord." Jeremiah 17:5 (KJV). If you trust in a man, your heart departs from the Lord.</w:t>
      </w:r>
    </w:p>
    <w:p>
      <w:pPr>
        <w:pStyle w:val="ArticleBody"/>
        <w:jc w:val="left"/>
      </w:pPr>
      <w:r>
        <w:rPr>
          <w:rFonts w:ascii="Times New Roman" w:hAnsi="Times New Roman" w:eastAsia="Times New Roman" w:cs="Times New Roman"/>
        </w:rPr>
        <w:t>The first rejection at the end is the Midnight Cry, a repeat of the manifestation of the power of God. The second is leaning upon flesh. The third is the Sunday Law.</w:t>
      </w:r>
    </w:p>
    <w:p>
      <w:pPr>
        <w:pStyle w:val="ArticleScripture"/>
        <w:jc w:val="left"/>
      </w:pPr>
      <w:r>
        <w:rPr>
          <w:rFonts w:ascii="Times New Roman" w:hAnsi="Times New Roman" w:eastAsia="Times New Roman" w:cs="Times New Roman"/>
        </w:rPr>
        <w:t>"There can be only two classes. Each party is distinctly stamped, either with the seal of the living God, or with the mark of the beast or his image. Each son and daughter of Adam chooses either Christ or Barabbas as his general. And all who place themselves on the side of the disloyal are standing under Satan's black banner, and are charged with rejecting and despitefully using Christ. They are charged with deliberately crucifying the Lord of life and glory." Review and Herald, January 30, 1900.</w:t>
      </w:r>
    </w:p>
    <w:p>
      <w:pPr>
        <w:pStyle w:val="ArticleBody"/>
        <w:jc w:val="left"/>
      </w:pPr>
      <w:r>
        <w:rPr>
          <w:rFonts w:ascii="Times New Roman" w:hAnsi="Times New Roman" w:eastAsia="Times New Roman" w:cs="Times New Roman"/>
        </w:rPr>
        <w:t>One thing is certain: those Seventh-day Adventists who take their stand under Satan's banner will first give up their confidence in the Spirit of Prophecy.</w:t>
      </w:r>
    </w:p>
    <w:p>
      <w:pPr>
        <w:pStyle w:val="ArticleBody"/>
        <w:jc w:val="left"/>
      </w:pPr>
      <w:r>
        <w:rPr>
          <w:rFonts w:ascii="Times New Roman" w:hAnsi="Times New Roman" w:eastAsia="Times New Roman" w:cs="Times New Roman"/>
        </w:rPr>
        <w:t>Adventism repeats the three-step testing process that William Miller failed. But angels are waiting to raise Miller up and take him home with his Savior. For Adventists who receive the mark of the beast, those are not the angels waiting for them.</w:t>
      </w:r>
    </w:p>
    <w:p>
      <w:pPr>
        <w:pStyle w:val="ArticleScripture"/>
        <w:jc w:val="left"/>
      </w:pPr>
      <w:r>
        <w:rPr>
          <w:rFonts w:ascii="Times New Roman" w:hAnsi="Times New Roman" w:eastAsia="Times New Roman" w:cs="Times New Roman"/>
        </w:rPr>
        <w:t>"Again and again I have been shown that the past experiences of God's people are not to be counted as dead facts. We are not to treat the record of these experiences as we would treat a last year's almanac. The record is to be kept in mind, for history will repeat itself." Publishing Ministry, 175.</w:t>
      </w:r>
    </w:p>
    <w:p>
      <w:pPr>
        <w:pStyle w:val="ArticleBody"/>
        <w:jc w:val="left"/>
      </w:pPr>
      <w:r>
        <w:rPr>
          <w:rFonts w:ascii="Times New Roman" w:hAnsi="Times New Roman" w:eastAsia="Times New Roman" w:cs="Times New Roman"/>
        </w:rPr>
        <w:t>Why do we need to remember the Midnight Cry? Because history is going to be repeated. In this history, the message that will cause the shaking is the 2520 and the 2300; it will drive people out of the churches over this.</w:t>
      </w:r>
    </w:p>
    <w:p>
      <w:pPr>
        <w:pStyle w:val="ArticleBody"/>
        <w:jc w:val="left"/>
      </w:pPr>
      <w:r>
        <w:rPr>
          <w:rFonts w:ascii="Times New Roman" w:hAnsi="Times New Roman" w:eastAsia="Times New Roman" w:cs="Times New Roman"/>
        </w:rPr>
        <w:t>But is this history, the Midnight Cry, actually going to be repeated or is it just some history? Notice this next quote:</w:t>
      </w:r>
    </w:p>
    <w:p>
      <w:pPr>
        <w:pStyle w:val="ArticleScripture"/>
        <w:jc w:val="left"/>
      </w:pPr>
      <w:r>
        <w:rPr>
          <w:rFonts w:ascii="Times New Roman" w:hAnsi="Times New Roman" w:eastAsia="Times New Roman" w:cs="Times New Roman"/>
        </w:rPr>
        <w:t>"There is a world lying in wickedness, in deception and delusion, in the very shadow of death,—asleep, asleep. Who are feeling travail of soul to awaken them? What voice can reach them? My mind was carried to the future, when the signal will be given. 'Behold, the Bridegroom cometh; go ye out to meet him.' But some will have delayed to obtain the oil for replenishing their lamps, and too late they will find that character, which is represented by the oil, is not transferable." Review and Herald, February 11, 1896.</w:t>
      </w:r>
    </w:p>
    <w:p>
      <w:pPr>
        <w:pStyle w:val="ArticleBody"/>
        <w:jc w:val="left"/>
      </w:pPr>
      <w:r>
        <w:rPr>
          <w:rFonts w:ascii="Times New Roman" w:hAnsi="Times New Roman" w:eastAsia="Times New Roman" w:cs="Times New Roman"/>
        </w:rPr>
        <w:t>This history of the Midnight Cry is repeated to the very letter.</w:t>
      </w:r>
    </w:p>
    <w:p>
      <w:pPr>
        <w:pStyle w:val="ArticleBody"/>
        <w:jc w:val="left"/>
      </w:pPr>
      <w:r>
        <w:rPr>
          <w:rFonts w:ascii="Times New Roman" w:hAnsi="Times New Roman" w:eastAsia="Times New Roman" w:cs="Times New Roman"/>
        </w:rPr>
        <w:t>Ellen White understood that the 2520 was a valid time prophecy and that it was used by the Lord to produce the tarrying time, the disappointment which created the experience that prepared men and women to move by faith into the Most Holy Place with Christ.</w:t>
      </w:r>
    </w:p>
    <w:p>
      <w:pPr>
        <w:pStyle w:val="ArticleBody"/>
        <w:jc w:val="left"/>
      </w:pPr>
      <w:r>
        <w:rPr>
          <w:rFonts w:ascii="Times New Roman" w:hAnsi="Times New Roman" w:eastAsia="Times New Roman" w:cs="Times New Roman"/>
        </w:rPr>
        <w:t>We have not tried to prove the 2520 from the Bible yet. In this study of Habakkuk's Two Tables, we first want to be clear that Ellen White endorses these doctrines that are being rejected by Adventism today; then we will move into the Biblical study.</w:t>
      </w:r>
    </w:p>
    <w:p>
      <w:pPr>
        <w:pStyle w:val="ArticleHeading"/>
        <w:jc w:val="left"/>
      </w:pPr>
      <w:r>
        <w:rPr>
          <w:rFonts w:ascii="Arial" w:hAnsi="Arial" w:eastAsia="Arial" w:cs="Arial"/>
        </w:rPr>
        <w:t>Closing Prayer</w:t>
      </w:r>
    </w:p>
    <w:p>
      <w:pPr>
        <w:pStyle w:val="ArticleBody"/>
        <w:jc w:val="left"/>
      </w:pPr>
      <w:r>
        <w:rPr>
          <w:rFonts w:ascii="Times New Roman" w:hAnsi="Times New Roman" w:eastAsia="Times New Roman" w:cs="Times New Roman"/>
        </w:rPr>
        <w:t>Shall we pray?</w:t>
      </w:r>
    </w:p>
    <w:p>
      <w:pPr>
        <w:pStyle w:val="ArticleBody"/>
        <w:jc w:val="left"/>
      </w:pPr>
      <w:r>
        <w:rPr>
          <w:rFonts w:ascii="Times New Roman" w:hAnsi="Times New Roman" w:eastAsia="Times New Roman" w:cs="Times New Roman"/>
        </w:rPr>
        <w:t>Heavenly Father, we wish to be that group that Ellen White saw with Christ in front of them and the Midnight Cry behind them on the path heading to the Earth made new. But we know there were some on that path who denied the light behind them and fell off. We wish not to be among that class. We want to stay on the path. You have told us that the only thing we need to fear is forgetting how you led us and the teachings you used to lead us in our past experience. Thank you for producing the purification process, the climax of the Everlasting Gospel in the history of the Midnight Cry. We want to be among those who benefit from that light, those teachings, and go through the similar experience when it is repeated at the end of the world, faithfully, so we can be among those lifted up as an ensign at the soon coming Sunday Law. We thank you for all these things in Jesus's name. Amen.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Spirit of Prophecy: Leading and Teaching</dc:title>
  <dc:subject>Habakkuk's Two Tables</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