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 y uno</w:t>
      </w:r>
    </w:p>
    <w:p>
      <w:pPr>
        <w:pStyle w:val="ArticleSubtitle"/>
        <w:jc w:val="left"/>
      </w:pPr>
      <w:r>
        <w:rPr>
          <w:rFonts w:ascii="Arial" w:hAnsi="Arial" w:eastAsia="Arial" w:cs="Arial"/>
        </w:rPr>
        <w:t>El tapiz profético de Daniel 11: Desentrañando las intricacias de la era de Trump y el preludio de la Ley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Bien entendido, los versículos del diez al veintitrés del capítulo once de Daniel se alinean con la historia oculta del versículo cuarenta del mismo capítulo. El versículo cuarenta abarca la historia desde 1989 hasta el versículo cuarenta y uno. Los versículos uno y dos del capítulo once comienzan en 1989 e identifican la primera campaña de Donald Trump para la presidencia, de 2015 hasta 2020, cuando la elección fue robada a Trump por la bestia del ateísmo. Esos dos versículos identifican la lucha que comienza cuando Trump "agita todo el reino de Grecia".</w:t>
      </w:r>
    </w:p>
    <w:p>
      <w:pPr>
        <w:pStyle w:val="ArticleBody"/>
        <w:jc w:val="left"/>
      </w:pPr>
      <w:r>
        <w:rPr>
          <w:rFonts w:ascii="Times New Roman" w:hAnsi="Times New Roman" w:eastAsia="Times New Roman" w:cs="Times New Roman"/>
        </w:rPr>
        <w:t>La campaña de Trump inició una guerra que se prolongó durante toda su primera presidencia. La Cámara de Representantes lo sometió a un juicio político en diciembre de 2019 y volvió a hacerlo el 13 de enero de 2020. En ambos casos, el Senado rechazó los esfuerzos de la Cámara. Sin embargo, es el único presidente en la historia de Estados Unidos en ser sometido a un juicio político dos veces. El globalismo se había agitado.</w:t>
      </w:r>
    </w:p>
    <w:p>
      <w:pPr>
        <w:pStyle w:val="ArticleScripture"/>
        <w:jc w:val="left"/>
      </w:pPr>
      <w:r>
        <w:rPr>
          <w:rFonts w:ascii="Times New Roman" w:hAnsi="Times New Roman" w:eastAsia="Times New Roman" w:cs="Times New Roman"/>
        </w:rPr>
        <w:t>Y ahora te mostraré la verdad. He aquí, aún se levantarán tres reyes en Persia; y el cuarto será mucho más rico que todos ellos, y fortalecido por sus riquezas incitará a todos contra el reino de Grecia. Daniel 11:2.</w:t>
      </w:r>
    </w:p>
    <w:p>
      <w:pPr>
        <w:pStyle w:val="ArticleBody"/>
        <w:jc w:val="left"/>
      </w:pPr>
      <w:r>
        <w:rPr>
          <w:rFonts w:ascii="Times New Roman" w:hAnsi="Times New Roman" w:eastAsia="Times New Roman" w:cs="Times New Roman"/>
        </w:rPr>
        <w:t>Como en el versículo cuarenta, el versículo dos deja una historia oculta que abarca la primera campaña de Trump y su mandato como presidente, que concluyó el 20 de enero de 2021. Desde ese día de 2021 hasta el versículo tres, cuando Alejandro Magno es presentado como símbolo de las Naciones Unidas (el séptimo reino de la profecía bíblica), la historia que va desde la toma de posesión de 2021 hasta la ley dominical, donde se establece la triple unión, representa una historia oculta. Tanto la historia oculta del versículo cuarenta como la del versículo dos conducen y culminan en la ley dominical.</w:t>
      </w:r>
    </w:p>
    <w:p>
      <w:pPr>
        <w:pStyle w:val="ArticleBody"/>
        <w:jc w:val="left"/>
      </w:pPr>
      <w:r>
        <w:rPr>
          <w:rFonts w:ascii="Times New Roman" w:hAnsi="Times New Roman" w:eastAsia="Times New Roman" w:cs="Times New Roman"/>
        </w:rPr>
        <w:t>El versículo diez nos lleva de nuevo al tiempo del fin en 1989, así como lo hizo el versículo uno, y ambos identifican la conclusión del testimonio propiamente dicho del versículo cuarenta, aunque todavía hay historia entre la conclusión del versículo cuarenta y la ley dominical que pronto llegará. Más que identificar 1989, el versículo diez se convierte en la clave que reúne a tres testigos de la historia del versículo cuarenta, la cual complementa la obra del papado y de su poder delegado, los Estados Unidos, al barrer con la Unión Soviética en 1989. Esos tres testigos establecen un elemento importante de la estructura profética del versículo cuarenta desde 1989 hasta la ley dominical.</w:t>
      </w:r>
    </w:p>
    <w:p>
      <w:pPr>
        <w:pStyle w:val="ArticleBody"/>
        <w:jc w:val="left"/>
      </w:pPr>
      <w:r>
        <w:rPr>
          <w:rFonts w:ascii="Times New Roman" w:hAnsi="Times New Roman" w:eastAsia="Times New Roman" w:cs="Times New Roman"/>
        </w:rPr>
        <w:t>La estructura histórico-profética de una guerra entre un rey del norte y un rey del sur, en la que el rey del norte inundará y pasará, se identifica en el versículo cuarenta y también en el versículo diez.</w:t>
      </w:r>
    </w:p>
    <w:p>
      <w:pPr>
        <w:pStyle w:val="ArticleBody"/>
        <w:jc w:val="left"/>
      </w:pPr>
      <w:r>
        <w:rPr>
          <w:rFonts w:ascii="Times New Roman" w:hAnsi="Times New Roman" w:eastAsia="Times New Roman" w:cs="Times New Roman"/>
        </w:rPr>
        <w:t>La estructura profética histórica se complementa con el testimonio gramatical de que el “desbordamiento y el pasar por encima”, por parte del rey del norte contra el rey del sur, es la frase hebrea idéntica en ambos versículos, como también lo es en el tercer testimonio hallado en Isaías, capítulo ocho, versículo ocho.</w:t>
      </w:r>
    </w:p>
    <w:p>
      <w:pPr>
        <w:pStyle w:val="ArticleBody"/>
        <w:jc w:val="left"/>
      </w:pPr>
      <w:r>
        <w:rPr>
          <w:rFonts w:ascii="Times New Roman" w:hAnsi="Times New Roman" w:eastAsia="Times New Roman" w:cs="Times New Roman"/>
        </w:rPr>
        <w:t>En el versículo diez, el rey del norte "ciertamente vendrá, e inundará, y atravesará", y en el versículo cuarenta, el rey del norte "inundará y pasará por encima". En Isaías, capítulo ocho, versículo ocho, el rey del norte "inundará y pasará". Las tres expresiones son el mismo hebreo, que fue traducido de forma ligeramente diferente, manteniendo el mismo significado. El rey del sur en el versículo diez era el Egipto de los Ptolomeos, pero en el versículo cuarenta el rey del sur era el Egipto espiritual, el rey del ateísmo, la Unión Soviética, y en Isaías, el reino del sur, Judá, era el rey del sur. Respectivamente, el rey del norte fue el Imperio seléucida, luego el papado, y en Isaías fue Asiria.</w:t>
      </w:r>
    </w:p>
    <w:p>
      <w:pPr>
        <w:pStyle w:val="ArticleBody"/>
        <w:jc w:val="left"/>
      </w:pPr>
      <w:r>
        <w:rPr>
          <w:rFonts w:ascii="Times New Roman" w:hAnsi="Times New Roman" w:eastAsia="Times New Roman" w:cs="Times New Roman"/>
        </w:rPr>
        <w:t>En dos de los tres versículos paralelos, se identifica específicamente el punto donde termina la invasión del rey del norte. En el versículo diez termina en la "fortaleza", lo cual se cumplió históricamente cuando los seléucidas terminaron su campaña en la frontera de Egipto, pues la Palabra profética señalaba que el rey del norte "ciertamente vendrá, y arrollará, y pasará; luego volverá y se enardecerá hasta su fortaleza". La "fortaleza" representaba a Egipto, que era la capital de su reino.</w:t>
      </w:r>
    </w:p>
    <w:p>
      <w:pPr>
        <w:pStyle w:val="ArticleBody"/>
        <w:jc w:val="left"/>
      </w:pPr>
      <w:r>
        <w:rPr>
          <w:rFonts w:ascii="Times New Roman" w:hAnsi="Times New Roman" w:eastAsia="Times New Roman" w:cs="Times New Roman"/>
        </w:rPr>
        <w:t>En Isaías 8, Senaquerib "pasará por Judá; se desbordará y pasará, llegará aun hasta el cuello." La "capital", el "rey" y la "cabeza" son símbolos intercambiables que han sido establecidos por medio de dos testigos en el mismo pasaje donde Senaquerib subió a Jerusalén.</w:t>
      </w:r>
    </w:p>
    <w:p>
      <w:pPr>
        <w:pStyle w:val="ArticleScripture"/>
        <w:jc w:val="left"/>
      </w:pPr>
      <w:r>
        <w:rPr>
          <w:rFonts w:ascii="Times New Roman" w:hAnsi="Times New Roman" w:eastAsia="Times New Roman" w:cs="Times New Roman"/>
        </w:rPr>
        <w:t>Porque la cabeza de Siria es Damasco, y la cabeza de Damasco, Rezín; y dentro de sesenta y cinco años Efraín será quebrantado hasta dejar de ser pueblo. Y la cabeza de Efraín es Samaria, y la cabeza de Samaria, el hijo de Remalías. Si no creyereis, ciertamente no permaneceréis. Isaías 7:8, 9.</w:t>
      </w:r>
    </w:p>
    <w:p>
      <w:pPr>
        <w:pStyle w:val="ArticleBody"/>
        <w:jc w:val="left"/>
      </w:pPr>
      <w:r>
        <w:rPr>
          <w:rFonts w:ascii="Times New Roman" w:hAnsi="Times New Roman" w:eastAsia="Times New Roman" w:cs="Times New Roman"/>
        </w:rPr>
        <w:t>Siria es la nación, Damasco es la ciudad capital, y Rezin es el rey, y la capital y el rey son símbolos intercambiables. La capital y el rey son ambos "cabezas". Cuando Sennacherib llegó "hasta el cuello" de Judá, llegó a Jerusalén y se detuvo, pues se detuvo en la "cabeza", que está sostenida por el "cuello". Cuando los seléucidas vinieron contra Ptolomeo se detuvieron en la "fortaleza", y la "fortaleza" era la nación de Egipto.</w:t>
      </w:r>
    </w:p>
    <w:p>
      <w:pPr>
        <w:pStyle w:val="ArticleBody"/>
        <w:jc w:val="left"/>
      </w:pPr>
      <w:r>
        <w:rPr>
          <w:rFonts w:ascii="Times New Roman" w:hAnsi="Times New Roman" w:eastAsia="Times New Roman" w:cs="Times New Roman"/>
        </w:rPr>
        <w:t>El versículo diez de Daniel once y el versículo ocho de Isaías ocho, en el contexto de los versículos ocho y nueve del capítulo siete de Isaías, constituyen dos testigos de que, cuando el rey del norte en el versículo cuarenta de Daniel once “inundó y pasó por encima” del rey del sur en 1989, la cabeza, la nación que era la capital del reino del sur (Rusia), quedó en pie.</w:t>
      </w:r>
    </w:p>
    <w:p>
      <w:pPr>
        <w:pStyle w:val="ArticleBody"/>
        <w:jc w:val="left"/>
      </w:pPr>
      <w:r>
        <w:rPr>
          <w:rFonts w:ascii="Times New Roman" w:hAnsi="Times New Roman" w:eastAsia="Times New Roman" w:cs="Times New Roman"/>
        </w:rPr>
        <w:t>La "fortaleza" del versículo diez es la clave para identificar la actual guerra en Ucrania, y también el hecho de que Rusia saldrá victoriosa. No obstante, la aplicación profética que establece esta verdad está directamente conectada con los mismos versículos y se basa por completo en ellos, versículos que fueron desellados para Hiram Edson y se publicaron en los artículos de Review and Herald en 1856. Los artículos identifican los "siete tiempos" de Levítico veintiséis.</w:t>
      </w:r>
    </w:p>
    <w:p>
      <w:pPr>
        <w:pStyle w:val="ArticleBody"/>
        <w:jc w:val="left"/>
      </w:pPr>
      <w:r>
        <w:rPr>
          <w:rFonts w:ascii="Times New Roman" w:hAnsi="Times New Roman" w:eastAsia="Times New Roman" w:cs="Times New Roman"/>
        </w:rPr>
        <w:t>Desde julio de 2023, el León de la tribu de Judá ha revelado, a partir de esos mismos versículos, que ambas profecías de dos mil quinientos veinte años contra los reinos del norte y del sur no solo representan un período de dispersión, sino que también ilustran la obra misma de Cristo al llevar a cabo la unión de la divinidad con la humanidad. En esa revelación se identifica que la “cabeza” es la naturaleza superior del ser humano. La “cabeza” es la “fortaleza” en el templo humano, que la hermana White identifica como la ciudadela del alma. Una ciudadela es una fortaleza.</w:t>
      </w:r>
    </w:p>
    <w:p>
      <w:pPr>
        <w:pStyle w:val="ArticleBody"/>
        <w:jc w:val="left"/>
      </w:pPr>
      <w:r>
        <w:rPr>
          <w:rFonts w:ascii="Times New Roman" w:hAnsi="Times New Roman" w:eastAsia="Times New Roman" w:cs="Times New Roman"/>
        </w:rPr>
        <w:t>Por lo tanto, queda establecido que la "fortaleza" externa de Daniel, capítulo once, versículo diez, también representa una "fortaleza" interna. Cuando comenzó la guerra (externa) en Ucrania en 2014, se introdujo en el movimiento de Future for America la intromisión (interna) de las enseñanzas satánicas que provenían de "down under" y de Gales, y el proceso de sellamiento había alcanzado otra etapa. Para 2020, tanto el cuerno republicano como el protestante fueron muertos en las calles de aquella gran ciudad, donde también nuestro Señor fue crucificado.</w:t>
      </w:r>
    </w:p>
    <w:p>
      <w:pPr>
        <w:pStyle w:val="ArticleBody"/>
        <w:jc w:val="left"/>
      </w:pPr>
      <w:r>
        <w:rPr>
          <w:rFonts w:ascii="Times New Roman" w:hAnsi="Times New Roman" w:eastAsia="Times New Roman" w:cs="Times New Roman"/>
        </w:rPr>
        <w:t>En 2020, Donald Trump había fracasado en su segunda campaña presidencial, y había llegado el tiempo de tardanza de las diez vírgenes. En 2022, Trump inició oficialmente su tercera campaña presidencial, y su primera campaña presidencial exitosa constituye su última. En 2023, una "voz desde el desierto" comenzó a hablar a los huesos secos y muertos.</w:t>
      </w:r>
    </w:p>
    <w:p>
      <w:pPr>
        <w:pStyle w:val="ArticleBody"/>
        <w:jc w:val="left"/>
      </w:pPr>
      <w:r>
        <w:rPr>
          <w:rFonts w:ascii="Times New Roman" w:hAnsi="Times New Roman" w:eastAsia="Times New Roman" w:cs="Times New Roman"/>
        </w:rPr>
        <w:t>Los versos del trece al quince retoman la historia tras la guerra de Ucrania emprendida por Putin, aunque la victoria no le beneficiará, ya que Rusia repite la historia de Napoleón Bonaparte.</w:t>
      </w:r>
    </w:p>
    <w:p>
      <w:pPr>
        <w:pStyle w:val="ArticleBody"/>
        <w:jc w:val="left"/>
      </w:pPr>
      <w:r>
        <w:rPr>
          <w:rFonts w:ascii="Times New Roman" w:hAnsi="Times New Roman" w:eastAsia="Times New Roman" w:cs="Times New Roman"/>
        </w:rPr>
        <w:t>El exilio y desenlace de Napoleón estuvieron tipificados por el exilio y el desenlace del rey Uzías, quien tampoco fue fortalecido por sus victorias militares y quien prefiguró a Ptolomeo IV de los versículos once y doce; ambos tampoco fueron fortalecidos por sus victorias militares. Tanto Uzías como Ptolomeo IV buscaron hacer ofrendas en el templo y a ambos se les impidió hacerlo. El rey Uzías fue herido con lepra en la frente cuando intentó hacerlo. La marca en su frente no solo representa la marca de la bestia, sino que también tipificó al primer rey del sur en 1989, quien también entró en una especie de exilio cuando él (Gorbachov) dejó la Unión Soviética para formar parte de las Naciones Unidas. Al igual que el rey Uzías, Gorbachov tenía una marca notable en la frente. El rey Uzías, el rey Ptolomeo IV, Napoleón y Gorbachov todos tipifican el fin de Putin. Los cuatro fueron reyes del sur que pusieron fin a sus respectivas dinastías, tipificando el fin de la Rusia de Putin.</w:t>
      </w:r>
    </w:p>
    <w:p>
      <w:pPr>
        <w:pStyle w:val="ArticleBody"/>
        <w:jc w:val="left"/>
      </w:pPr>
      <w:r>
        <w:rPr>
          <w:rFonts w:ascii="Times New Roman" w:hAnsi="Times New Roman" w:eastAsia="Times New Roman" w:cs="Times New Roman"/>
        </w:rPr>
        <w:t>Entonces, los versículos trece al quince abren el testimonio que comenzó en el 200 a. C., y tipifican el tercer y último mandato de Donald Trump, quien representa el cuerno republicano. El versículo catorce marca cuando el papado comienza a entonar sus cantos de fornicación como la ramera de Tiro, y el versículo quince identifica la línea del cuerno protestante apóstata con la historia de los Macabeos. Los tres versículos contienen tres líneas proféticas.</w:t>
      </w:r>
    </w:p>
    <w:p>
      <w:pPr>
        <w:pStyle w:val="ArticleBody"/>
        <w:jc w:val="left"/>
      </w:pPr>
      <w:r>
        <w:rPr>
          <w:rFonts w:ascii="Times New Roman" w:hAnsi="Times New Roman" w:eastAsia="Times New Roman" w:cs="Times New Roman"/>
        </w:rPr>
        <w:t>La historia de los Macabeos no está oculta como lo está el tramo que va del final del versículo dos al versículo tres, o del final del versículo cuarenta al versículo cuarenta y uno, pero la línea es, como mínimo, oscura en una primera indagación. Sin embargo, en esa historia profética más bien vaga se expone la alianza de los judíos con Roma, y se identifica la formación de la imagen de la bestia. La formación de la imagen de la bestia también está tipificada en la historia oculta del capítulo dos de Daniel, donde Nabucodonosor tuvo un sueño que no podía recordar, y que a Daniel, bajo amenaza de muerte, se le exigió interpretar sin conocer el sueño. La oración de Daniel y de los tres varones en el capítulo dos representa la oración por luz externa que complementa la oración del capítulo nueve de Daniel por transformación interna.</w:t>
      </w:r>
    </w:p>
    <w:p>
      <w:pPr>
        <w:pStyle w:val="ArticleBody"/>
        <w:jc w:val="left"/>
      </w:pPr>
      <w:r>
        <w:rPr>
          <w:rFonts w:ascii="Times New Roman" w:hAnsi="Times New Roman" w:eastAsia="Times New Roman" w:cs="Times New Roman"/>
        </w:rPr>
        <w:t>La línea de los Macabeos se alinea con el secreto oculto del capítulo dos de Daniel. El secreto del capítulo dos de Daniel proporciona el primer testimonio profético del enigma profético del octavo ser de los siete, lo cual contribuye a la revelación de la resurrección de los dos testigos en Apocalipsis once. La resurrección de los dos testigos en conexión con el octavo ser de los siete establece que, en la historia paralela de los milleritas y los ciento cuarenta y cuatro mil, la transición inversa de los milleritas hacia Laodicea se alinea con la transición de los ciento cuarenta y cuatro mil de Laodicea hacia Filadelfia.</w:t>
      </w:r>
    </w:p>
    <w:p>
      <w:pPr>
        <w:pStyle w:val="ArticleBody"/>
        <w:jc w:val="left"/>
      </w:pPr>
      <w:r>
        <w:rPr>
          <w:rFonts w:ascii="Times New Roman" w:hAnsi="Times New Roman" w:eastAsia="Times New Roman" w:cs="Times New Roman"/>
        </w:rPr>
        <w:t>La línea oscura de los Macabeos y el sueño oculto de Nabucodonosor permanecieron sellados específicamente hasta después de que en 2023 comenzó el proceso de resucitar a los dos testigos. Son desellados justo antes de la hora del "gran terremoto", lo cual marca el cierre del tiempo de prueba para los adventistas del séptimo día. La prueba que esos adventistas deben superar antes de que reciban el sello de Dios, y antes de que cierre el tiempo de prueba, es la prueba asociada con la formación de la imagen de la bestia.</w:t>
      </w:r>
    </w:p>
    <w:p>
      <w:pPr>
        <w:pStyle w:val="ArticleBody"/>
        <w:jc w:val="left"/>
      </w:pPr>
      <w:r>
        <w:rPr>
          <w:rFonts w:ascii="Times New Roman" w:hAnsi="Times New Roman" w:eastAsia="Times New Roman" w:cs="Times New Roman"/>
        </w:rPr>
        <w:t>La línea de los Macabeos, el sueño secreto de Nabucodonosor, el enigma del octavo que es de los siete, y los dos cuernos de la bestia de la tierra, todos contribuyen al proceso de prueba que se cumple cuando se forma la imagen de la bestia. El reconocimiento de estas líneas como verdades que, de algún modo profético, son "verdades ocultas", es lo que demuestra que son las verdades que el León de la tribu de Judá está desellando actualmente.</w:t>
      </w:r>
    </w:p>
    <w:p>
      <w:pPr>
        <w:pStyle w:val="ArticleBody"/>
        <w:jc w:val="left"/>
      </w:pPr>
      <w:r>
        <w:rPr>
          <w:rFonts w:ascii="Times New Roman" w:hAnsi="Times New Roman" w:eastAsia="Times New Roman" w:cs="Times New Roman"/>
        </w:rPr>
        <w:t>El desellamiento de la identificación de los dos testigos, que representan los cuernos republicano y protestante de la bestia de la tierra de Apocalipsis trece, acompañado de la verdad de que cada cuerno avanza en paralelo con el otro, y también de que cada cuerno tiene una doble naturaleza interna, marca el comienzo del desellamiento del Apocalipsis de Jesucristo. La verdad desellada incluye el desellamiento de la historia oculta de los Siete Truenos, y también la definición de la palabra hebrea "Verdad".</w:t>
      </w:r>
    </w:p>
    <w:p>
      <w:pPr>
        <w:pStyle w:val="ArticleBody"/>
        <w:jc w:val="left"/>
      </w:pPr>
      <w:r>
        <w:rPr>
          <w:rFonts w:ascii="Times New Roman" w:hAnsi="Times New Roman" w:eastAsia="Times New Roman" w:cs="Times New Roman"/>
        </w:rPr>
        <w:t>Cuando se reconoció que el último período de los Siete Truenos representaba los tres hitos del primer chasco, seguido por el mensaje del Clamor de Medianoche, y luego concluía con el gran chasco, de acuerdo con la palabra hebrea "Verdad", entonces se estableció la revelación que señala el 18 de julio de 2020, la cual es el cumplimiento perfecto del mensaje del Clamor de Medianoche que conduce a la ley dominical.</w:t>
      </w:r>
    </w:p>
    <w:p>
      <w:pPr>
        <w:pStyle w:val="ArticleBody"/>
        <w:jc w:val="left"/>
      </w:pPr>
      <w:r>
        <w:rPr>
          <w:rFonts w:ascii="Times New Roman" w:hAnsi="Times New Roman" w:eastAsia="Times New Roman" w:cs="Times New Roman"/>
        </w:rPr>
        <w:t>Los Siete Truenos habían sido identificados antes de julio de 2023 como la historia paralela del movimiento de los primeros ángeles y del movimiento del tercer ángel, pero el período final de tres pasos no había sido considerado en ese momento como un período específico representado por los Siete Truenos. Ahora ese reconocimiento queda establecido como "Verdad".</w:t>
      </w:r>
    </w:p>
    <w:p>
      <w:pPr>
        <w:pStyle w:val="ArticleBody"/>
        <w:jc w:val="left"/>
      </w:pPr>
      <w:r>
        <w:rPr>
          <w:rFonts w:ascii="Times New Roman" w:hAnsi="Times New Roman" w:eastAsia="Times New Roman" w:cs="Times New Roman"/>
        </w:rPr>
        <w:t>La Revelación de Jesucristo es desellada poco antes de que se cierre el tiempo de gracia, e incluye a los dos testigos del capítulo once de Apocalipsis. La Revelación de Jesucristo incluye la historia oculta de los Siete Truenos. La Revelación de Jesucristo incluye el enigma de que "el octavo es de los siete", lo cual, a su vez, identifica la transición de los Milleritas hacia Laodicea, junto con la transición paralela de los ciento cuarenta y cuatro mil hacia Filadelfia. El octavo, siendo de los siete, también representa una expresión profética de la prueba de la imagen de la bestia, porque tanto el cuerno Republicano como el Protestante llegan a su conclusión cuando el cuerno Republicano produce una imagen política de la bestia, en contraste y en controversia con el verdadero cuerno Protestante que forma una imagen de Cristo; luego son alzados como estandarte.</w:t>
      </w:r>
    </w:p>
    <w:p>
      <w:pPr>
        <w:pStyle w:val="ArticleBody"/>
        <w:jc w:val="left"/>
      </w:pPr>
      <w:r>
        <w:rPr>
          <w:rFonts w:ascii="Times New Roman" w:hAnsi="Times New Roman" w:eastAsia="Times New Roman" w:cs="Times New Roman"/>
        </w:rPr>
        <w:t>Estas verdades comenzaron a desellarse a finales de julio de 2023 y todas estas verdades representan una historia profética que se cumple en la historia oculta, la cual es "esa porción de la profecía de Daniel que se relaciona con los últimos días".</w:t>
      </w:r>
    </w:p>
    <w:p>
      <w:pPr>
        <w:pStyle w:val="ArticleBody"/>
        <w:jc w:val="left"/>
      </w:pPr>
      <w:r>
        <w:rPr>
          <w:rFonts w:ascii="Times New Roman" w:hAnsi="Times New Roman" w:eastAsia="Times New Roman" w:cs="Times New Roman"/>
        </w:rPr>
        <w:t>Por lo tanto, tenemos una estructura profética de la historia oculta del versículo cuarenta, desde el tiempo del fin en 1989 hasta la ley dominical del versículo cuarenta y uno, lo que nos permite superponer sobre ella los versículos uno y dos de Daniel capítulo once. Luego podemos ubicar los versículos del diez al quince en esa misma línea. Después podemos tomar la línea de los Macabeos que, correctamente entendida, comienza en el versículo trece y continúa hasta el versículo veintitrés, e integrarla en esa misma línea. Luego podemos tomar la línea de los dos testigos de Apocalipsis capítulo once, versículos siete al doce, e integrarla en esa misma línea. Con los dos testigos de Daniel y Apocalipsis tenemos una estructura de la historia oculta del versículo cuarenta.</w:t>
      </w:r>
    </w:p>
    <w:p>
      <w:pPr>
        <w:pStyle w:val="ArticleBody"/>
        <w:jc w:val="left"/>
      </w:pPr>
      <w:r>
        <w:rPr>
          <w:rFonts w:ascii="Times New Roman" w:hAnsi="Times New Roman" w:eastAsia="Times New Roman" w:cs="Times New Roman"/>
        </w:rPr>
        <w:t>En 1989, la Unión Soviética fue barrida por una alianza entre el papado y su ejército proxy, los Estados Unidos. Cuando la Unión Soviética fue desmantelada por Gorbachov, llegó el tiempo del fin para los ciento cuarenta y cuatro mil. Ronald Reagan fue el primer rey profético de los Estados Unidos en el tiempo del fin; Reagan, un republicano protestante apóstata representado por el rey Darío, fue seguido por Ciro, luego por otros tres reyes, y después por el cuarto rey rico.</w:t>
      </w:r>
    </w:p>
    <w:p>
      <w:pPr>
        <w:pStyle w:val="ArticleBody"/>
        <w:jc w:val="left"/>
      </w:pPr>
      <w:r>
        <w:rPr>
          <w:rFonts w:ascii="Times New Roman" w:hAnsi="Times New Roman" w:eastAsia="Times New Roman" w:cs="Times New Roman"/>
        </w:rPr>
        <w:t>El rey Ciro representó a Bush el Primero, un globalista republicano declarado, a quien siguió el globalista demócrata Clinton, a quien siguió el globalista republicano declarado Bush el Último, a quien siguió el globalista demócrata islámico Obama, a quien siguió el presidente más rico de todos, un republicano protestante apóstata, Donald Trump.</w:t>
      </w:r>
    </w:p>
    <w:p>
      <w:pPr>
        <w:pStyle w:val="ArticleBody"/>
        <w:jc w:val="left"/>
      </w:pPr>
      <w:r>
        <w:rPr>
          <w:rFonts w:ascii="Times New Roman" w:hAnsi="Times New Roman" w:eastAsia="Times New Roman" w:cs="Times New Roman"/>
        </w:rPr>
        <w:t>En 2014, comenzó la guerra de Ucrania entre Rusia y el ejército proxy nazi del papado, con el antiguo ejército proxy del papado (Estados Unidos) prestando apoyo al ejército proxy ucraniano. En 2014, el movimiento de Future for America fue infiltrado por representantes del dragón, y en 2015 Donald Trump inició la primera de tres campañas presidenciales que llevaría a cabo. Triunfó en su primera campaña, pero su campaña intermedia fue robada, y en su última campaña volverá a triunfar. En 2020, tanto el cuerno republicano recibió una herida mortal al ser robada la elección, como el verdadero cuerno protestante recibió una herida mortal al proclamar una predicción falsa, provocada en parte por la infiltración que comenzó en 2014 y que robó el mensaje mediante la introducción de una variedad de aplicaciones proféticas falsas.</w:t>
      </w:r>
    </w:p>
    <w:p>
      <w:pPr>
        <w:pStyle w:val="ArticleBody"/>
        <w:jc w:val="left"/>
      </w:pPr>
      <w:r>
        <w:rPr>
          <w:rFonts w:ascii="Times New Roman" w:hAnsi="Times New Roman" w:eastAsia="Times New Roman" w:cs="Times New Roman"/>
        </w:rPr>
        <w:t>En 2020 una elección y un mensaje profético fueron robados, y ambos cuernos fueron simbólicamente abatidos por los representantes del dragón. La elección fue robada por la doble alianza de globalistas que se profesan republicanos y demócratas globalistas, apoyados por los medios de propaganda globalistas y por mercaderes globalistas. El mensaje fue robado por una diminuta chica soltera de Down Under y un diminuto chico divorciado de Gales, cuya agenda oculta era introducir y promover la agenda gay, y pedir disculpas al "hombre de pecado". El líder de Future for America carga con toda la culpa por la infiltración satánica, pues tenía la responsabilidad de proteger el movimiento, pero estuvo demasiado dispuesto a permitir que mensajeros no santificados asumieran un puesto de liderazgo. Donald Trump tiene la culpa de la elección robada, porque aquellos a quienes permitió en su círculo íntimo de poder estaban socavando deliberadamente la obra que había emprendido.</w:t>
      </w:r>
    </w:p>
    <w:p>
      <w:pPr>
        <w:pStyle w:val="ArticleBody"/>
        <w:jc w:val="left"/>
      </w:pPr>
      <w:r>
        <w:rPr>
          <w:rFonts w:ascii="Times New Roman" w:hAnsi="Times New Roman" w:eastAsia="Times New Roman" w:cs="Times New Roman"/>
        </w:rPr>
        <w:t>En 2022, Donald Trump inició su tercera campaña, y en 2023 una “voz que clama en el desierto” comenzó a enviar un mensaje a las Iglesias. Recientemente, una “piedra” (que defino como quienes están fuera de la “verdad presente”) —quizá la mente más aguda en el entorno político actual de la esfera pública— clamó y expuso algunas verdades muy esclarecedoras. Su nombre es Victor Davis Hanson, y si estás siguiendo los acontecimientos que tienen lugar a tu alrededor y comparando esos acontecimientos con las predicciones de Su Palabra, entonces Victor Davis Hanson es una de las “piedras” que está haciendo eco del mismo mensaje que ojalá estés estudiando.</w:t>
      </w:r>
    </w:p>
    <w:p>
      <w:pPr>
        <w:pStyle w:val="ArticleScripture"/>
        <w:jc w:val="left"/>
      </w:pPr>
      <w:r>
        <w:rPr>
          <w:rFonts w:ascii="Times New Roman" w:hAnsi="Times New Roman" w:eastAsia="Times New Roman" w:cs="Times New Roman"/>
        </w:rPr>
        <w:t>"Dios quiere que estudiemos los acontecimientos que están ocurriendo a nuestro alrededor y que los comparemos con las predicciones de su palabra, para que entendamos que estamos viviendo en los últimos días. Queremos nuestras Biblias y queremos saber lo que en ellas está escrito. El diligente estudiante de la profecía será recompensado con claras revelaciones de la verdad, porque Jesús dijo: 'Tu palabra es verdad'." Signs of the Times, 1 de octubre de 1894.</w:t>
      </w:r>
    </w:p>
    <w:p>
      <w:pPr>
        <w:pStyle w:val="ArticleBody"/>
        <w:jc w:val="left"/>
      </w:pPr>
      <w:r>
        <w:rPr>
          <w:rFonts w:ascii="Times New Roman" w:hAnsi="Times New Roman" w:eastAsia="Times New Roman" w:cs="Times New Roman"/>
        </w:rPr>
        <w:t>En una entrevista publicada por @FreyjaTarte en X.com, Hanson comenzó afirmando: "Ellos [los demócratas] ven a Trump como un vampiro". Luego aborda el temor de los demócratas a que Donald Trump vuelva a ser elegido. No tengo razones para creer que Hanson entendiera que, según Apocalipsis capítulo once, Trump resucita (como un vampiro), y que, cuando eso ocurriera, quienes previamente se habían regocijado por su muerte sentirían miedo. Sin embargo, eso es lo que identifica en todo su comentario.</w:t>
      </w:r>
    </w:p>
    <w:p>
      <w:pPr>
        <w:pStyle w:val="ArticleScripture"/>
        <w:jc w:val="left"/>
      </w:pPr>
      <w:r>
        <w:rPr>
          <w:rFonts w:ascii="Times New Roman" w:hAnsi="Times New Roman" w:eastAsia="Times New Roman" w:cs="Times New Roman"/>
        </w:rPr>
        <w:t>Y después de tres días y medio, entró en ellos el espíritu de vida procedente de Dios, y se pusieron sobre sus pies; y un gran temor cayó sobre los que los vieron. Apocalipsis 11:11.</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Hemos llegado al período predicho en estas Escrituras. El tiempo del fin ha llegado; las visiones de los profetas han sido deselladas, y sus solemnes advertencias nos indican que la venida de nuestro Señor en gloria está muy próxima.</w:t>
      </w:r>
    </w:p>
    <w:p>
      <w:pPr>
        <w:pStyle w:val="ArticleScripture"/>
        <w:jc w:val="left"/>
      </w:pPr>
      <w:r>
        <w:rPr>
          <w:rFonts w:ascii="Times New Roman" w:hAnsi="Times New Roman" w:eastAsia="Times New Roman" w:cs="Times New Roman"/>
        </w:rPr>
        <w:t>Los judíos malinterpretaron y aplicaron mal la palabra de Dios, y no conocieron el tiempo de su visitación. Los años del ministerio de Cristo y de sus apóstoles —los preciosos últimos años de gracia para el pueblo escogido— los pasaron tramando la destrucción de los mensajeros del Señor. Las ambiciones terrenales los absorbieron, y la oferta del reino espiritual les llegó en vano. Así también hoy, el reino de este mundo absorbe los pensamientos de los hombres, y no prestan atención a las profecías que se están cumpliendo rápidamente y a las señales del pronto advenimiento del reino de Dios.</w:t>
      </w:r>
    </w:p>
    <w:p>
      <w:pPr>
        <w:pStyle w:val="ArticleScripture"/>
        <w:jc w:val="left"/>
      </w:pPr>
      <w:r>
        <w:rPr>
          <w:rFonts w:ascii="Times New Roman" w:hAnsi="Times New Roman" w:eastAsia="Times New Roman" w:cs="Times New Roman"/>
        </w:rPr>
        <w:t>"'Mas vosotros, hermanos, no estáis en tinieblas, para que aquel día os sorprenda como ladrón. Todos sois hijos de luz, e hijos del día: no somos de la noche ni de las tinieblas.' Aunque no nos es dado conocer la hora del regreso de nuestro Señor, podemos saber cuándo está cerca. 'Por tanto, no durmamos, como los demás; sino velemos y seamos sobrios.' 1 Tesalonicenses 5:4-6.' El Deseado de todas las gentes,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 y uno</dc:title>
  <dc:subject>El tapiz profético de Daniel 11: Desentrañando las intricacias de la era de Trump y el preludio de la Ley Dominical</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