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Futuro para América y 18 de julio de 2020 - Número dos</w:t>
      </w:r>
    </w:p>
    <w:p>
      <w:pPr>
        <w:pStyle w:val="ArticleSubtitle"/>
        <w:jc w:val="left"/>
      </w:pPr>
      <w:r>
        <w:rPr>
          <w:rFonts w:ascii="Arial" w:hAnsi="Arial" w:eastAsia="Arial" w:cs="Arial"/>
        </w:rPr>
        <w:t>Comer el mensaje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2023-08-24</w:t>
      </w:r>
    </w:p>
    <w:p>
      <w:pPr>
        <w:pStyle w:val="ArticleBody"/>
        <w:jc w:val="left"/>
      </w:pPr>
      <w:r>
        <w:rPr>
          <w:rFonts w:ascii="Times New Roman" w:hAnsi="Times New Roman" w:eastAsia="Times New Roman" w:cs="Times New Roman"/>
        </w:rPr>
        <w:t>Justo antes de que se cierre el período de prueba se da la orden: "No selles las palabras de la profecía de este libro".</w:t>
      </w:r>
    </w:p>
    <w:p>
      <w:pPr>
        <w:pStyle w:val="ArticleScripture"/>
        <w:jc w:val="left"/>
      </w:pPr>
      <w:r>
        <w:rPr>
          <w:rFonts w:ascii="Times New Roman" w:hAnsi="Times New Roman" w:eastAsia="Times New Roman" w:cs="Times New Roman"/>
        </w:rPr>
        <w:t>Y me dijo: No selles las palabras de la profecía de este libro, porque el tiempo está cerca. El que es injusto, sea injusto todavía; y el que es inmundo, sea inmundo todavía; y el que es justo, practique la justicia todavía; y el que es santo, santifíquese todavía. Apocalipsis 22:10, 11.</w:t>
      </w:r>
    </w:p>
    <w:p>
      <w:pPr>
        <w:pStyle w:val="ArticleBody"/>
        <w:jc w:val="left"/>
      </w:pPr>
      <w:r>
        <w:rPr>
          <w:rFonts w:ascii="Times New Roman" w:hAnsi="Times New Roman" w:eastAsia="Times New Roman" w:cs="Times New Roman"/>
        </w:rPr>
        <w:t>En el capítulo cinco de Apocalipsis, Dios Padre está sentado en Su trono y tiene en Su mano un libro sellado con siete sellos.</w:t>
      </w:r>
    </w:p>
    <w:p>
      <w:pPr>
        <w:pStyle w:val="ArticleScripture"/>
        <w:jc w:val="left"/>
      </w:pPr>
      <w:r>
        <w:rPr>
          <w:rFonts w:ascii="Times New Roman" w:hAnsi="Times New Roman" w:eastAsia="Times New Roman" w:cs="Times New Roman"/>
        </w:rPr>
        <w:t>Y vi en la mano derecha del que estaba sentado en el trono un libro escrito por dentro y por fuera, sellado con siete sellos. Apocalipsis 5:1.</w:t>
      </w:r>
    </w:p>
    <w:p>
      <w:pPr>
        <w:pStyle w:val="ArticleBody"/>
        <w:jc w:val="left"/>
      </w:pPr>
      <w:r>
        <w:rPr>
          <w:rFonts w:ascii="Times New Roman" w:hAnsi="Times New Roman" w:eastAsia="Times New Roman" w:cs="Times New Roman"/>
        </w:rPr>
        <w:t>A medida que la narración, desde el versículo uno, continúa hasta el capítulo siete, encontramos que Jesús, representado como el León de la tribu de Judá, es quien toma el libro de la mano de su Padre y comienza a abrir progresivamente los sellos. Cuando él abre el sexto sello y presenta el mensaje representado por ese sello, el capítulo seis termina. Termina con una pregunta que da paso al capítulo siete, donde encontramos la respuesta a la pregunta planteada en el último versículo del capítulo seis.</w:t>
      </w:r>
    </w:p>
    <w:p>
      <w:pPr>
        <w:pStyle w:val="ArticleScripture"/>
        <w:jc w:val="left"/>
      </w:pPr>
      <w:r>
        <w:rPr>
          <w:rFonts w:ascii="Times New Roman" w:hAnsi="Times New Roman" w:eastAsia="Times New Roman" w:cs="Times New Roman"/>
        </w:rPr>
        <w:t>Porque el gran día de su ira ha llegado; ¿y quién podrá mantenerse en pie? Apocalipsis 6:17.</w:t>
      </w:r>
    </w:p>
    <w:p>
      <w:pPr>
        <w:pStyle w:val="ArticleBody"/>
        <w:jc w:val="left"/>
      </w:pPr>
      <w:r>
        <w:rPr>
          <w:rFonts w:ascii="Times New Roman" w:hAnsi="Times New Roman" w:eastAsia="Times New Roman" w:cs="Times New Roman"/>
        </w:rPr>
        <w:t>El capítulo siete presenta a los ciento cuarenta y cuatro mil y a la "gran multitud". Después de que el pueblo de Dios es presentado en el capítulo siete, encontramos que se abre el séptimo y último de los sellos. La única otra profecía en el libro de Apocalipsis que ha sido sellada es la de los siete truenos del capítulo diez. El punto sencillo es que la única profecía en el libro de Apocalipsis que está sellada y puede desellarse antes de que cierre el período de prueba es la de los "siete truenos".</w:t>
      </w:r>
    </w:p>
    <w:p>
      <w:pPr>
        <w:pStyle w:val="ArticleBody"/>
        <w:jc w:val="left"/>
      </w:pPr>
      <w:r>
        <w:rPr>
          <w:rFonts w:ascii="Times New Roman" w:hAnsi="Times New Roman" w:eastAsia="Times New Roman" w:cs="Times New Roman"/>
        </w:rPr>
        <w:t>Durante años, si no décadas, Future for America ha identificado lo que representan los "siete truenos". Los "siete truenos" representan la historia del movimiento millerita desde el 11 de agosto de 1840 hasta el 22 de octubre de 1844. La hermana White confirma este hecho y añade que los "siete truenos" también representan "acontecimientos futuros que serán revelados en su orden". Una presentación detallada de estos hechos puede encontrarse en las Tablas de Habacuc, para quienes no estén familiarizados con estas realidades proféticas.</w:t>
      </w:r>
    </w:p>
    <w:p>
      <w:pPr>
        <w:pStyle w:val="ArticleBody"/>
        <w:jc w:val="left"/>
      </w:pPr>
      <w:r>
        <w:rPr>
          <w:rFonts w:ascii="Times New Roman" w:hAnsi="Times New Roman" w:eastAsia="Times New Roman" w:cs="Times New Roman"/>
        </w:rPr>
        <w:t>La verdad acerca de los siete truenos que se ha presentado en el pasado sigue siendo verdad, pero desde agosto de este año el Señor ha retirado Su mano de estos temas y se ha revelado una mayor comprensión. Comenzaremos con el capítulo diez de Apocalipsis, luego consideraremos el comentario de la hermana White sobre el capítulo. Antes de hacer esto, debemos identificar dos puntos ajenos a la consideración de los siete truenos.</w:t>
      </w:r>
    </w:p>
    <w:p>
      <w:pPr>
        <w:pStyle w:val="ArticleBody"/>
        <w:jc w:val="left"/>
      </w:pPr>
      <w:r>
        <w:rPr>
          <w:rFonts w:ascii="Times New Roman" w:hAnsi="Times New Roman" w:eastAsia="Times New Roman" w:cs="Times New Roman"/>
        </w:rPr>
        <w:t>El primer punto es que la identificación de la verdad de los siete truenos, que ahora se ha revelado, requiere varias líneas de verdad para poner en su lugar todo lo que los siete truenos representan. Aquí, ruego, está la paciencia de los santos. El segundo punto relacionado con esto es que el programa que produce la presentación en audio de estos artículos tiene una limitación en la cantidad de tiempo que puede leer y hablar. Cada artículo debe ajustarse a ese período de tiempo. Desde el inicio de este estudio, les informo que esto requerirá algunos artículos para establecer la verdad representada por los siete truenos. Ahora, al capítulo diez.</w:t>
      </w:r>
    </w:p>
    <w:p>
      <w:pPr>
        <w:pStyle w:val="ArticleScripture"/>
        <w:jc w:val="left"/>
      </w:pPr>
      <w:r>
        <w:rPr>
          <w:rFonts w:ascii="Times New Roman" w:hAnsi="Times New Roman" w:eastAsia="Times New Roman" w:cs="Times New Roman"/>
        </w:rPr>
        <w:t>Y vi a otro ángel poderoso descender del cielo, vestido de una nube; y sobre su cabeza había un arco iris, y su rostro era como el sol, y sus pies como columnas de fuego; y tenía en su mano un librito abierto; y puso su pie derecho sobre el mar, y el izquierdo sobre la tierra, y clamó con gran voz, como ruge un león; y cuando hubo clamado, los siete truenos hicieron oír sus voces. Y cuando los siete truenos hubieron proferido sus voces, iba yo a escribir; y oí una voz del cielo que me decía: Sella las cosas que los siete truenos han dicho, y no las escribas. Y el ángel que vi de pie sobre el mar y sobre la tierra levantó su mano al cielo, y juró por el que vive por los siglos de los siglos, que creó el cielo y las cosas que en él hay, y la tierra y las cosas que en ella hay, y el mar y las cosas que en él hay, que ya no habrá más tiempo; pero en los días de la voz del séptimo ángel, cuando él comience a tocar, se consumará el misterio de Dios, como lo anunció a sus siervos los profetas. Y la voz que oí del cielo habló otra vez conmigo y dijo: Ve, toma el librito que está abierto en la mano del ángel que está de pie sobre el mar y sobre la tierra. Y fui al ángel y le dije: Dame el librito. Y él me dijo: Tómalo y cómelo; te amargará el vientre, pero en tu boca será dulce como la miel. Y tomé el librito de la mano del ángel y lo comí; y era en mi boca dulce como la miel; y en cuanto lo hube comido, mi vientre se amargó. Y me dijo: Es necesario que profetices otra vez ante muchos pueblos, naciones, lenguas y reyes. Apocalipsis 10:1-11.</w:t>
      </w:r>
    </w:p>
    <w:p>
      <w:pPr>
        <w:pStyle w:val="ArticleBody"/>
        <w:jc w:val="left"/>
      </w:pPr>
      <w:r>
        <w:rPr>
          <w:rFonts w:ascii="Times New Roman" w:hAnsi="Times New Roman" w:eastAsia="Times New Roman" w:cs="Times New Roman"/>
        </w:rPr>
        <w:t>Al comentar el capítulo diez, la hermana White afirma:</w:t>
      </w:r>
    </w:p>
    <w:p>
      <w:pPr>
        <w:pStyle w:val="ArticleScripture"/>
        <w:jc w:val="left"/>
      </w:pPr>
      <w:r>
        <w:rPr>
          <w:rFonts w:ascii="Times New Roman" w:hAnsi="Times New Roman" w:eastAsia="Times New Roman" w:cs="Times New Roman"/>
        </w:rPr>
        <w:t>El poderoso ángel que instruyó a Juan no era otro que Jesucristo. Al poner Su pie derecho sobre el mar y Su pie izquierdo sobre la tierra firme, muestra el papel que está desempeñando en las escenas finales del gran conflicto con Satanás. Esta posición denota Su poder y autoridad supremos sobre toda la tierra. Este conflicto se había intensificado y se había vuelto más tenaz de edad en edad, y seguirá haciéndolo hasta las escenas conclusivas, cuando la acción magistral de los poderes de las tinieblas alcance su apogeo. Satanás, unido con hombres malvados, engañará a todo el mundo y a las iglesias que no reciben el amor de la verdad. Pero el poderoso ángel exige atención. Clama con gran voz. Ha de mostrar el poder y la autoridad de Su voz a aquellos que se han unido con Satanás para oponerse a la verdad.</w:t>
      </w:r>
    </w:p>
    <w:p>
      <w:pPr>
        <w:pStyle w:val="ArticleScripture"/>
        <w:jc w:val="left"/>
      </w:pPr>
      <w:r>
        <w:rPr>
          <w:rFonts w:ascii="Times New Roman" w:hAnsi="Times New Roman" w:eastAsia="Times New Roman" w:cs="Times New Roman"/>
        </w:rPr>
        <w:t>Después de que estos siete truenos emitieron sus voces, el mandato llega a Juan, como a Daniel, con respecto al librito: 'Sella esas cosas que pronunciaron los siete truenos.' Estas se refieren a acontecimientos futuros que se darán a conocer en su debido orden. Daniel estará en su suerte al fin de los días. Juan ve el librito desellado. Entonces las profecías de Daniel tienen su lugar apropiado en los mensajes del primero, segundo y tercer ángel que han de darse al mundo. El desellamiento del librito fue el mensaje en relación con el tiempo.</w:t>
      </w:r>
    </w:p>
    <w:p>
      <w:pPr>
        <w:pStyle w:val="ArticleScripture"/>
        <w:jc w:val="left"/>
      </w:pPr>
      <w:r>
        <w:rPr>
          <w:rFonts w:ascii="Times New Roman" w:hAnsi="Times New Roman" w:eastAsia="Times New Roman" w:cs="Times New Roman"/>
        </w:rPr>
        <w:t>Los libros de Daniel y del Apocalipsis son uno solo. Uno es una profecía; el otro, una revelación; uno, un libro sellado; el otro, un libro abierto. Juan oyó los misterios que dijeron los truenos, pero se le ordenó no escribirlos.</w:t>
      </w:r>
    </w:p>
    <w:p>
      <w:pPr>
        <w:pStyle w:val="ArticleScripture"/>
        <w:jc w:val="left"/>
      </w:pPr>
      <w:r>
        <w:rPr>
          <w:rFonts w:ascii="Times New Roman" w:hAnsi="Times New Roman" w:eastAsia="Times New Roman" w:cs="Times New Roman"/>
        </w:rPr>
        <w:t>La luz especial dada a Juan que se expresó en los siete truenos era una delineación de los acontecimientos que sucederían bajo los mensajes del primer y del segundo ángel. No era lo mejor que el pueblo conociera estas cosas, pues su fe debía necesariamente ser probada. En el orden de Dios se proclamarían las verdades más maravillosas y avanzadas. Debían proclamarse los mensajes del primer y del segundo ángel, pero no se había de revelar más luz antes de que estos mensajes hubieran realizado su obra específica. Esto está representado por el ángel que está de pie con un pie sobre el mar, proclamando con el más solemne juramento que el tiempo no sería más. El Comentario Bíblico Adventista del Séptimo Día, volumen 7, 971.</w:t>
      </w:r>
    </w:p>
    <w:p>
      <w:pPr>
        <w:pStyle w:val="ArticleBody"/>
        <w:jc w:val="left"/>
      </w:pPr>
      <w:r>
        <w:rPr>
          <w:rFonts w:ascii="Times New Roman" w:hAnsi="Times New Roman" w:eastAsia="Times New Roman" w:cs="Times New Roman"/>
        </w:rPr>
        <w:t>El "poderoso ángel" que descendió el 11 de agosto de 1840 fue Cristo, y tenía un mensaje en su mano que se le dijo a Juan que comiera. Lo que Juan comió fue un mensaje, pero era claramente un mensaje que debía llevarse al pueblo de Dios, y no al mundo. Es importante reconocer a quién va dirigido el pasaje, pues aunque Cristo descendió el 11 de agosto de 1840, marcando el otorgamiento de poder al mensaje del primer ángel, y así señalando cuándo el mensaje del primer ángel sería llevado a todo el mundo, el librito que Juan debía comer está identificando cuándo el protestantismo entregó el manto del protestantismo a los mileritas. Cuando Cristo descendió con el librito, Él estaba poniendo fin a Su relación de pacto con la iglesia del desierto y simultáneamente identificando al pueblo milerita como Su nuevo pueblo de pacto escogido. Los mileritas eran un pueblo que anteriormente no había sido el pueblo de Dios. Los profetas nunca se contradicen.</w:t>
      </w:r>
    </w:p>
    <w:p>
      <w:pPr>
        <w:pStyle w:val="ArticleScripture"/>
        <w:jc w:val="left"/>
      </w:pPr>
      <w:r>
        <w:rPr>
          <w:rFonts w:ascii="Times New Roman" w:hAnsi="Times New Roman" w:eastAsia="Times New Roman" w:cs="Times New Roman"/>
        </w:rPr>
        <w:t>Y me dijo: Hijo de hombre, ponte en pie, y hablaré contigo. Y el espíritu entró en mí cuando me habló, y me puso en pie, y oí al que me hablaba. Y me dijo: Hijo de hombre, yo te envío a los hijos de Israel, a una nación rebelde que se ha rebelado contra mí; ellos y sus padres han transgredido contra mí hasta este mismo día. Porque son hijos descarados y duros de corazón. Yo te envío a ellos; y les dirás: Así dice el Señor Dios. Y ellos, escuchen o no escuchen (porque son casa rebelde), sabrán, sin embargo, que hubo un profeta entre ellos. Y tú, hijo de hombre, no les temas, ni tengas miedo de sus palabras, aunque estén contigo zarzas y espinos, y habites entre escorpiones; no temas sus palabras ni te intimides ante sus miradas, aunque son casa rebelde. Y les hablarás mis palabras, escuchen o no escuchen, porque son muy rebeldes. Pero tú, hijo de hombre, oye lo que te digo; no seas rebelde como esa casa rebelde: abre tu boca y come lo que te doy. Y cuando miré, he aquí, una mano fue enviada hacia mí; y he aquí, en ella había un rollo de libro. Y lo extendió delante de mí; y estaba escrito por dentro y por fuera, y en él estaban escritas lamentaciones, luto y ayes. Además me dijo: Hijo de hombre, come lo que halles; come este rollo, y ve y habla a la casa de Israel. Así que abrí mi boca, y me hizo comer aquel rollo. Y me dijo: Hijo de hombre, haz que tu vientre coma y llena tus entrañas con este rollo que te doy. Entonces lo comí, y en mi boca era como miel por su dulzura. Y me dijo: Hijo de hombre, ve, dirígete a la casa de Israel y háblales con mis palabras. Porque no eres enviado a un pueblo de habla extraña y de lengua difícil, sino a la casa de Israel; no a muchos pueblos de habla extraña y de lengua difícil, cuyas palabras no puedes entender. Ciertamente, si te hubiera enviado a ellos, te habrían escuchado. Pero la casa de Israel no te escuchará; porque no me quieren escuchar a mí: pues toda la casa de Israel es descarada y de corazón duro. He aquí, he hecho tu rostro fuerte contra sus rostros, y tu frente fuerte contra sus frentes. Como diamante, más duro que el pedernal, he hecho tu frente; no los temas ni te intimides ante sus miradas, aunque son casa rebelde. Además me dijo: Hijo de hombre, todas las palabras que yo te hable recíbelas en tu corazón y óyelas con tus oídos. Ezequiel 2:1-3:10.</w:t>
      </w:r>
    </w:p>
    <w:p>
      <w:pPr>
        <w:pStyle w:val="ArticleBody"/>
        <w:jc w:val="left"/>
      </w:pPr>
      <w:r>
        <w:rPr>
          <w:rFonts w:ascii="Times New Roman" w:hAnsi="Times New Roman" w:eastAsia="Times New Roman" w:cs="Times New Roman"/>
        </w:rPr>
        <w:t>Cuando Cristo descendió con el librito que Juan tomó y comió, en su boca era "dulce como la miel". Juan el Revelador y Ezequiel, ambos tomaron un mensaje de la "mano" de Cristo. Ezequiel, y por lo tanto Juan, tenían un mensaje que entregar a "la casa de Israel", no a los de fuera de Israel. Si los de fuera de Israel hubieran oído el mensaje, lo habrían aceptado, pero no Israel, porque "toda la casa" de Israel "es de dura frente y de duro corazón". La casa completa de Israel (toda la casa) era totalmente rebelde. Israel en 1840 fue representado en Apocalipsis capítulo diez como la iglesia en el desierto. Habían colmado la copa de su tiempo de probación.</w:t>
      </w:r>
    </w:p>
    <w:p>
      <w:pPr>
        <w:pStyle w:val="ArticleBody"/>
        <w:jc w:val="left"/>
      </w:pPr>
      <w:r>
        <w:rPr>
          <w:rFonts w:ascii="Times New Roman" w:hAnsi="Times New Roman" w:eastAsia="Times New Roman" w:cs="Times New Roman"/>
        </w:rPr>
        <w:t>Aunque el mensaje no sería escuchado por Israel, aun así se le ordenó al profeta llevarles el mensaje del librito, con el propósito de hacerlos responsables por rechazar la luz del primer ángel. En los libros del juicio, se los debía considerar responsables por negarse a oír el mensaje del "profeta" que había estado "entre ellos". Rechazar al profeta es rechazar el mensaje que le había sido dado al profeta por el ángel Gabriel, quien a su vez había recibido ese mensaje de Cristo, quien lo había recibido del Padre. Cuando Cristo descendió con el mensaje del librito en su mano, esto fue paralelo a cuando el Espíritu Santo descendió en su bautismo. Eso había sido prefigurado por Moisés en la zarza ardiente, y ese mismo hito existe en todo movimiento de reforma.</w:t>
      </w:r>
    </w:p>
    <w:p>
      <w:pPr>
        <w:pStyle w:val="ArticleScripture"/>
        <w:jc w:val="left"/>
      </w:pPr>
      <w:r>
        <w:rPr>
          <w:rFonts w:ascii="Times New Roman" w:hAnsi="Times New Roman" w:eastAsia="Times New Roman" w:cs="Times New Roman"/>
        </w:rPr>
        <w:t>"La obra de Dios en la tierra presenta, de época en época, una notable semejanza en cada gran reforma o movimiento religioso. Los principios del trato de Dios con los hombres son siempre los mismos. Los movimientos importantes del presente tienen su paralelo en los del pasado, y la experiencia de la iglesia en épocas anteriores tiene lecciones de gran valor para nuestro tiempo." El gran conflicto, 343.</w:t>
      </w:r>
    </w:p>
    <w:p>
      <w:pPr>
        <w:pStyle w:val="ArticleBody"/>
        <w:jc w:val="left"/>
      </w:pPr>
      <w:r>
        <w:rPr>
          <w:rFonts w:ascii="Times New Roman" w:hAnsi="Times New Roman" w:eastAsia="Times New Roman" w:cs="Times New Roman"/>
        </w:rPr>
        <w:t>El fin de la supremacía otomana el 11 de agosto de 1840 (que fue cuando Juan y Ezequiel comieron el librito que estaba en la "mano" de Cristo), marca el "empoderamiento" del mensaje del primer ángel que había "llegado" al "tiempo del fin" en 1798. Dicho mensaje fue "empoderado" por la confirmación de la regla profética principal de los mileritas; el principio de año por día. Luego Cristo comenzó a erigir el fundamento del templo milerita, como lo había hecho en su bautismo.</w:t>
      </w:r>
    </w:p>
    <w:p>
      <w:pPr>
        <w:pStyle w:val="ArticleScripture"/>
        <w:jc w:val="left"/>
      </w:pPr>
      <w:r>
        <w:rPr>
          <w:rFonts w:ascii="Times New Roman" w:hAnsi="Times New Roman" w:eastAsia="Times New Roman" w:cs="Times New Roman"/>
        </w:rPr>
        <w:t>La fe vacilante de Natanael fue ahora fortalecida, y respondió y dijo: «Rabí, tú eres el Hijo de Dios; tú eres el Rey de Israel». Jesús respondió y le dijo: «¿Crees porque te dije que te vi debajo de la higuera? Verás cosas mayores que estas». Y le dijo: «De cierto, de cierto os digo: de aquí en adelante veréis el cielo abierto, y a los ángeles de Dios ascendiendo y descendiendo sobre el Hijo del Hombre».</w:t>
      </w:r>
    </w:p>
    <w:p>
      <w:pPr>
        <w:pStyle w:val="ArticleScripture"/>
        <w:jc w:val="left"/>
      </w:pPr>
      <w:r>
        <w:rPr>
          <w:rFonts w:ascii="Times New Roman" w:hAnsi="Times New Roman" w:eastAsia="Times New Roman" w:cs="Times New Roman"/>
        </w:rPr>
        <w:t>En estos primeros discípulos se estaban echando los cimientos de la iglesia cristiana mediante el esfuerzo individual. Juan primero dirigió a dos de sus discípulos a Cristo. Luego, uno de estos encontró a un hermano y lo llevó a Cristo. Luego llamó a Felipe para que lo siguiera, y este fue en busca de Natanael. El Espíritu de Profecía, volumen 2, 66.</w:t>
      </w:r>
    </w:p>
    <w:p>
      <w:pPr>
        <w:pStyle w:val="ArticleBody"/>
        <w:jc w:val="left"/>
      </w:pPr>
      <w:r>
        <w:rPr>
          <w:rFonts w:ascii="Times New Roman" w:hAnsi="Times New Roman" w:eastAsia="Times New Roman" w:cs="Times New Roman"/>
        </w:rPr>
        <w:t>Cuando Cristo descendió el 11 de agosto de 1840 con el librito abierto en su mano, ello ya había sido prefigurado en el movimiento de reforma de la historia terrenal de Cristo, porque todo movimiento de reforma posee los mismos hitos. Moisés y el movimiento reformador que él encabezó tenían el mismo hito. La experiencia de Moisés en la zarza ardiente prefiguró el descenso del Espíritu Santo en el bautismo de Cristo, lo cual a su vez prefiguró 1840, lo que a su vez prefigura el 11 de septiembre de 2001, cuando descendió el poderoso ángel de Apocalipsis dieciocho.</w:t>
      </w:r>
    </w:p>
    <w:p>
      <w:pPr>
        <w:pStyle w:val="ArticleBody"/>
        <w:jc w:val="left"/>
      </w:pPr>
      <w:r>
        <w:rPr>
          <w:rFonts w:ascii="Times New Roman" w:hAnsi="Times New Roman" w:eastAsia="Times New Roman" w:cs="Times New Roman"/>
        </w:rPr>
        <w:t>La "llegada" del mensaje del primer ángel, la "llegada" del mensaje del segundo ángel y la "llegada" del mensaje del tercer ángel son representadas por ángeles. El primer ángel tiene un librito en la mano, el segundo tenía un escrito en la mano y el tercero tenía un pergamino en la mano. Por el testimonio de dos o tres se establece una verdad. Los tres ángeles, ya sea en su "llegada" o en su fortalecimiento, tienen un mensaje en la mano.</w:t>
      </w:r>
    </w:p>
    <w:p>
      <w:pPr>
        <w:pStyle w:val="ArticleBody"/>
        <w:jc w:val="left"/>
      </w:pPr>
      <w:r>
        <w:rPr>
          <w:rFonts w:ascii="Times New Roman" w:hAnsi="Times New Roman" w:eastAsia="Times New Roman" w:cs="Times New Roman"/>
        </w:rPr>
        <w:t>Juan y Ezequiel representan a quienes comieron el mensaje cuando el mensaje del primer ángel fue "fortalecido", lo cual es un hito histórico diferente del momento en que el mensaje del primer ángel "llegó" en 1798.</w:t>
      </w:r>
    </w:p>
    <w:p>
      <w:pPr>
        <w:pStyle w:val="ArticleBody"/>
        <w:jc w:val="left"/>
      </w:pPr>
      <w:r>
        <w:rPr>
          <w:rFonts w:ascii="Times New Roman" w:hAnsi="Times New Roman" w:eastAsia="Times New Roman" w:cs="Times New Roman"/>
        </w:rPr>
        <w:t>La diferencia entre la "llegada" de un mensaje y su "empoderamiento" es una distinción sumamente importante a tener en cuenta. Al considerar el siguiente pasaje, tenga en cuenta que el propósito del primer ángel es idéntico al propósito del ángel en Apocalipsis dieciocho que ilumina la tierra con su gloria. Observe también que cada mensaje provoca una división que produce dos clases de adoradores.</w:t>
      </w:r>
    </w:p>
    <w:p>
      <w:pPr>
        <w:pStyle w:val="ArticleScripture"/>
        <w:jc w:val="left"/>
      </w:pPr>
      <w:r>
        <w:rPr>
          <w:rFonts w:ascii="Times New Roman" w:hAnsi="Times New Roman" w:eastAsia="Times New Roman" w:cs="Times New Roman"/>
        </w:rPr>
        <w:t>Se me mostró el interés que todo el cielo había tomado en la obra que se llevaba a cabo en la tierra. Jesús encomendó a un poderoso ángel [el primer ángel] que descendiera y advirtiera a los habitantes de la tierra que se prepararan para su segunda venida. Mientras el ángel salía de la presencia de Jesús en el cielo, una luz sumamente brillante y gloriosa iba delante de él. Se me dijo que su misión era iluminar la tierra con su gloria y advertir a los hombres de la ira venidera de Dios. Multitudes recibieron la luz. Algunos de ellos parecían muy solemnes, mientras que otros estaban gozosos y extasiados. Todos los que recibieron la luz volvieron sus rostros hacia el cielo y glorificaron a Dios. Aunque fue derramada sobre todos, algunos simplemente quedaron bajo su influencia, pero no la recibieron de corazón. Muchos se llenaron de gran ira. Ministros y pueblo se unieron con los viles y resistieron tenazmente la luz derramada por el poderoso ángel. Pero todos los que la recibieron se apartaron del mundo y quedaron estrechamente unidos entre sí.</w:t>
      </w:r>
    </w:p>
    <w:p>
      <w:pPr>
        <w:pStyle w:val="ArticleScripture"/>
        <w:jc w:val="left"/>
      </w:pPr>
      <w:r>
        <w:rPr>
          <w:rFonts w:ascii="Times New Roman" w:hAnsi="Times New Roman" w:eastAsia="Times New Roman" w:cs="Times New Roman"/>
        </w:rPr>
        <w:t>Satanás y sus ángeles se hallaban afanosamente empeñados en desviar las mentes de tantos como fuera posible de la luz. Los que la rechazaron quedaron en tinieblas. Vi al ángel de Dios observando con el más profundo interés a su pueblo profeso, para registrar el carácter que manifestaban a medida que se les presentaba el mensaje de origen celestial. Y como muchísimos que profesaban amor por Jesús se apartaron del mensaje celestial con desprecio, burla y odio, un ángel con un pergamino en la mano hizo el vergonzoso registro. Todo el cielo se llenó de indignación de que Jesús fuera así menospreciado por quienes profesaban ser sus seguidores.</w:t>
      </w:r>
    </w:p>
    <w:p>
      <w:pPr>
        <w:pStyle w:val="ArticleScripture"/>
        <w:jc w:val="left"/>
      </w:pPr>
      <w:r>
        <w:rPr>
          <w:rFonts w:ascii="Times New Roman" w:hAnsi="Times New Roman" w:eastAsia="Times New Roman" w:cs="Times New Roman"/>
        </w:rPr>
        <w:t>Vi la desilusión de los que confiaban, al no ver a su Señor en el tiempo esperado. Había sido el propósito de Dios ocultar el futuro y llevar a su pueblo a un punto de decisión. Sin la predicación de un tiempo definido para la venida de Cristo, la obra dispuesta por Dios no se habría cumplido. Satanás estaba llevando a muchísimos a mirar muy lejos en el futuro en busca de los grandes acontecimientos relacionados con el juicio y el fin del período de prueba. Era necesario que el pueblo fuera llevado a buscar con fervor una preparación presente.</w:t>
      </w:r>
    </w:p>
    <w:p>
      <w:pPr>
        <w:pStyle w:val="ArticleScripture"/>
        <w:jc w:val="left"/>
      </w:pPr>
      <w:r>
        <w:rPr>
          <w:rFonts w:ascii="Times New Roman" w:hAnsi="Times New Roman" w:eastAsia="Times New Roman" w:cs="Times New Roman"/>
        </w:rPr>
        <w:t>A medida que pasaba el tiempo, los que no habían recibido plenamente la luz del ángel se unieron a los que habían despreciado el mensaje, y arremetieron contra los decepcionados con escarnio. Los ángeles tomaron nota de la situación de quienes profesaban ser seguidores de Cristo. El transcurso del tiempo señalado los había probado y puesto en evidencia, y muchísimos fueron pesados en la balanza y hallados faltos. Proclamaban en voz alta ser cristianos, pero en casi todos los aspectos no seguían a Cristo. Satanás se regocijó al ver el estado de quienes profesaban seguir a Jesús.</w:t>
      </w:r>
    </w:p>
    <w:p>
      <w:pPr>
        <w:pStyle w:val="ArticleScripture"/>
        <w:jc w:val="left"/>
      </w:pPr>
      <w:r>
        <w:rPr>
          <w:rFonts w:ascii="Times New Roman" w:hAnsi="Times New Roman" w:eastAsia="Times New Roman" w:cs="Times New Roman"/>
        </w:rPr>
        <w:t>Los tenía en su trampa. Había llevado a la mayoría a abandonar el camino recto, y estaban intentando subir al cielo por otra vía. Los ángeles vieron a los puros y santos mezclados con pecadores en Sion y con hipócritas amantes del mundo. Habían velado por los verdaderos discípulos de Jesús; pero los corruptos estaban influyendo en los santos. A aquellos cuyos corazones ardían con un intenso deseo de ver a Jesús, sus supuestos hermanos les prohibían hablar de su venida. Los ángeles contemplaron la escena y se compadecieron del remanente que amaba la venida de su Señor.</w:t>
      </w:r>
    </w:p>
    <w:p>
      <w:pPr>
        <w:pStyle w:val="ArticleScripture"/>
        <w:jc w:val="left"/>
      </w:pPr>
      <w:r>
        <w:rPr>
          <w:rFonts w:ascii="Times New Roman" w:hAnsi="Times New Roman" w:eastAsia="Times New Roman" w:cs="Times New Roman"/>
        </w:rPr>
        <w:t>Otro ángel poderoso [el segundo ángel] fue comisionado para descender a la tierra. Jesús puso en su mano un escrito, y al venir a la tierra, clamó: 'Babilonia ha caído, ha caído.' Entonces vi a los decepcionados alzar de nuevo sus ojos al cielo, mirando con fe y esperanza la venida de su Señor. Pero muchos parecían permanecer en un estado de estupor, como si estuvieran dormidos; sin embargo, podía ver la huella de profunda tristeza en sus rostros. Los decepcionados vieron en las Escrituras que se hallaban en el tiempo de tardanza, y que debían esperar pacientemente el cumplimiento de la visión. La misma evidencia que los llevó a esperar a su Señor en 1843 los llevó a esperarlo en 1844. Sin embargo, vi que la mayoría no poseía aquella energía que caracterizó su fe en 1843. Su decepción había enfriado su fe.</w:t>
      </w:r>
    </w:p>
    <w:p>
      <w:pPr>
        <w:pStyle w:val="ArticleScripture"/>
        <w:jc w:val="left"/>
      </w:pPr>
      <w:r>
        <w:rPr>
          <w:rFonts w:ascii="Times New Roman" w:hAnsi="Times New Roman" w:eastAsia="Times New Roman" w:cs="Times New Roman"/>
        </w:rPr>
        <w:t>Cuando el pueblo de Dios se unió al clamor del segundo ángel, la hueste celestial observó con el más profundo interés el efecto del mensaje. Vieron a muchos que llevaban el nombre de cristianos volverse con desprecio y burla contra los que habían sido decepcionados. Al caer de labios burlones las palabras: “¡Aún no han subido!”, un ángel las escribió. Dijo el ángel: “Se burlan de Dios”. Se me señaló un pecado similar cometido en tiempos antiguos. Elías había sido arrebatado al cielo, y su manto había caído sobre Eliseo. Entonces unos jóvenes impíos, que habían aprendido de sus padres a despreciar al hombre de Dios, siguieron a Eliseo y clamaban burlonamente: “Sube, calvo; sube, calvo”. Al insultar así a su siervo, insultaron a Dios y recibieron su castigo allí mismo. De igual manera, quienes se han burlado y escarnecido de la idea de la ascensión de los santos serán visitados por la ira de Dios, y se les hará sentir que no es cosa ligera tratar frívolamente a su Hacedor.</w:t>
      </w:r>
    </w:p>
    <w:p>
      <w:pPr>
        <w:pStyle w:val="ArticleScripture"/>
        <w:jc w:val="left"/>
      </w:pPr>
      <w:r>
        <w:rPr>
          <w:rFonts w:ascii="Times New Roman" w:hAnsi="Times New Roman" w:eastAsia="Times New Roman" w:cs="Times New Roman"/>
        </w:rPr>
        <w:t>Jesús encargó a otros ángeles que volaran rápidamente para reavivar y fortalecer la fe languideciente de su pueblo y prepararlos para comprender el mensaje del segundo ángel y el importante movimiento que pronto habría de realizarse en el cielo. Vi a estos ángeles recibir gran poder y luz de Jesús y volar rápidamente a la tierra para cumplir su encargo de ayudar al segundo ángel en su obra. Una gran luz resplandeció sobre el pueblo de Dios mientras los ángeles clamaban: 'He aquí, viene el Esposo; salid a su encuentro.' Entonces vi a estos desilusionados levantarse y, en armonía con el segundo ángel, proclamar: 'He aquí, viene el Esposo; salid a su encuentro.' La luz de los ángeles penetró la oscuridad por doquier. Satanás y sus ángeles procuraron impedir que esta luz se difundiera y produjera el efecto deseado. Contendían con los ángeles del cielo, diciéndoles que Dios había engañado al pueblo y que, con toda su luz y poder, no podrían lograr que el mundo creyera que Cristo venía. Pero, a pesar de que Satanás se esforzaba por obstruir el camino y apartar las mentes del pueblo de la luz, los ángeles de Dios continuaron su obra....</w:t>
      </w:r>
    </w:p>
    <w:p>
      <w:pPr>
        <w:pStyle w:val="ArticleScripture"/>
        <w:jc w:val="left"/>
      </w:pPr>
      <w:r>
        <w:rPr>
          <w:rFonts w:ascii="Times New Roman" w:hAnsi="Times New Roman" w:eastAsia="Times New Roman" w:cs="Times New Roman"/>
        </w:rPr>
        <w:t>Cuando el ministerio de Jesús concluyó en el lugar santo y Él entró en el lugar santísimo y se colocó delante del arca que contenía la ley de Dios, envió a otro poderoso ángel con un tercer mensaje para el mundo. Se colocó un pergamino en la mano del ángel y, mientras descendía a la tierra con poder y majestad, proclamó una temible advertencia, con la más terrible amenaza jamás dirigida a los hombres. Este mensaje fue diseñado para poner en guardia a los hijos de Dios, mostrándoles la hora de tentación y angustia que tenían por delante. Dijo el ángel: "Serán llevados a un conflicto directo con la bestia y su imagen. Su única esperanza de vida eterna es permanecer firmes. Aunque sus vidas estén en juego, deben aferrarse a la verdad". El tercer ángel cierra su mensaje así: "Aquí está la paciencia de los santos: aquí están los que guardan los mandamientos de Dios y la fe de Jesús". Al repetir estas palabras, señaló al santuario celestial. Las mentes de todos los que abrazan este mensaje son dirigidas al lugar santísimo, donde Jesús está delante del arca, realizando su intercesión final por todos aquellos para quienes la misericordia todavía perdura y por los que han quebrantado la ley de Dios por ignorancia. Esta expiación se hace tanto por los justos muertos como por los justos vivos. Incluye a todos los que murieron confiando en Cristo, pero que, al no haber recibido la luz acerca de los mandamientos de Dios, habían pecado por ignorancia al transgredir sus preceptos. Primeros Escritos, 245-254.</w:t>
      </w:r>
    </w:p>
    <w:p>
      <w:pPr>
        <w:pStyle w:val="ArticleBody"/>
        <w:jc w:val="left"/>
      </w:pPr>
      <w:r>
        <w:rPr>
          <w:rFonts w:ascii="Times New Roman" w:hAnsi="Times New Roman" w:eastAsia="Times New Roman" w:cs="Times New Roman"/>
        </w:rPr>
        <w:t>Unas páginas más adelante en el mismo libro, al tratar los mismos conceptos recién mencionados, la hermana White identifica que el rechazo de los tres mensajes en la historia millerita había sido tipificado en la historia de Cristo. Allí presenta dos testigos que identifican un proceso de prueba progresivo que requiere victoria en cada prueba para poder pasar a la siguiente.</w:t>
      </w:r>
    </w:p>
    <w:p>
      <w:pPr>
        <w:pStyle w:val="ArticleScripture"/>
        <w:jc w:val="left"/>
      </w:pPr>
      <w:r>
        <w:rPr>
          <w:rFonts w:ascii="Times New Roman" w:hAnsi="Times New Roman" w:eastAsia="Times New Roman" w:cs="Times New Roman"/>
        </w:rPr>
        <w:t>"Vi a un grupo que se mantenía bien protegido y firme, que no daba apoyo a quienes pretendían perturbar la fe establecida del cuerpo. Dios los miraba con aprobación. Se me mostraron tres pasos—los mensajes del primer, segundo y tercer ángel. Dijo mi ángel acompañante: '¡Ay de aquel que mueva un bloque o mueva un alfiler de estos mensajes! La verdadera comprensión de estos mensajes es de importancia vital. El destino de las almas depende de la manera en que sean recibidos.' Se me volvió a llevar a través de estos mensajes, y vi cuán caro le había costado al pueblo de Dios su experiencia. Esta había sido obtenida mediante mucho sufrimiento y severo conflicto. Dios los había guiado paso a paso, hasta colocarlos sobre una plataforma sólida e inamovible. Vi a personas acercarse a la plataforma y examinar los cimientos. Algunos, con regocijo, se subieron de inmediato a ella. Otros comenzaron a encontrar defectos en los cimientos. Deseaban que se hicieran mejoras, y entonces la plataforma sería más perfecta y el pueblo mucho más feliz. Algunos se bajaron de la plataforma para examinarla y declararon que estaba mal asentada. Pero vi que casi todos permanecían firmes sobre la plataforma y exhortaban a los que se habían bajado a que cesaran sus quejas; porque Dios era el Maestro Constructor, y estaban luchando contra Él. Relataron la obra maravillosa de Dios, que los había conducido a la plataforma firme, y, en unión, alzaron sus ojos al cielo y con voz fuerte glorificaron a Dios. Esto afectó a algunos de los que se habían quejado y habían dejado la plataforma, y ellos, con semblante humilde, nuevamente se subieron a ella."</w:t>
      </w:r>
    </w:p>
    <w:p>
      <w:pPr>
        <w:pStyle w:val="ArticleScripture"/>
        <w:jc w:val="left"/>
      </w:pPr>
      <w:r>
        <w:rPr>
          <w:rFonts w:ascii="Times New Roman" w:hAnsi="Times New Roman" w:eastAsia="Times New Roman" w:cs="Times New Roman"/>
        </w:rPr>
        <w:t>Se me hizo volver a considerar la proclamación del primer advenimiento de Cristo. Juan fue enviado con el espíritu y el poder de Elías [tipificando el mensaje del primer ángel] para preparar el camino de Jesús. Los que rechazaron el testimonio de Juan no fueron beneficiados por las enseñanzas de Jesús [tipificando el mensaje del segundo ángel]. Su oposición al mensaje que anunciaba su venida los colocó en una situación en la que no podían recibir fácilmente la evidencia más contundente de que él era el Mesías. Satanás impulsó a aquellos que rechazaron el mensaje de Juan a ir aún más lejos, a rechazar y crucificar a Cristo [tipificando el mensaje del tercer ángel]. Al hacer esto se pusieron a sí mismos en una posición en la que no podían recibir la bendición en el día de Pentecostés [tipificando al ángel de Apocalipsis dieciocho], la cual les habría enseñado el camino hacia el santuario celestial. El rasgamiento del velo del templo mostró que los sacrificios y ordenanzas judíos ya no serían aceptados. El gran Sacrificio había sido ofrecido y aceptado, y el Espíritu Santo que descendió en el día de Pentecostés llevó las mentes de los discípulos del santuario terrenal al celestial, adonde Jesús había entrado por su propia sangre, para derramar sobre sus discípulos los beneficios de su expiación. Pero los judíos quedaron en total oscuridad. Perdieron toda la luz que podrían haber tenido respecto del plan de salvación, y seguían confiando en sus inútiles sacrificios y ofrendas. El santuario celestial había tomado el lugar del terrenal, y sin embargo no tenían conocimiento del cambio. Por lo tanto, no podían ser beneficiados por la mediación de Cristo en el lugar santo.</w:t>
      </w:r>
    </w:p>
    <w:p>
      <w:pPr>
        <w:pStyle w:val="ArticleScripture"/>
        <w:jc w:val="left"/>
      </w:pPr>
      <w:r>
        <w:rPr>
          <w:rFonts w:ascii="Times New Roman" w:hAnsi="Times New Roman" w:eastAsia="Times New Roman" w:cs="Times New Roman"/>
        </w:rPr>
        <w:t>Muchos miran con horror la conducta de los judíos al rechazar y crucificar a Cristo; y al leer la historia de su vergonzoso maltrato, piensan que lo aman y que no lo habrían negado como lo hizo Pedro, ni lo habrían crucificado como lo hicieron los judíos. Pero Dios, que lee los corazones de todos, ha puesto a prueba ese amor por Jesús que profesaban sentir. Todo el cielo contempló con el más profundo interés la recepción del primer mensaje angélico. Pero muchos que profesaban amar a Jesús, y que derramaban lágrimas al leer la historia de la cruz, se burlaron de las buenas nuevas de su venida. En lugar de recibir el mensaje con gozo, declararon que era un engaño. Aborrecieron a los que amaban su venida y los excluyeron de las iglesias. Los que rechazaron el primer mensaje no pudieron beneficiarse con el segundo; tampoco fueron beneficiados por el clamor de medianoche, que había de prepararlos para entrar por la fe con Jesús en el lugar santísimo del santuario celestial. Y al rechazar los dos mensajes anteriores, han entenebrecido tanto su entendimiento que no ven luz alguna en el tercer mensaje angélico, que muestra el camino hacia el lugar santísimo. Vi que, así como los judíos crucificaron a Jesús, así también las iglesias nominales habían crucificado estos mensajes, y por lo tanto no tienen conocimiento del camino hacia el lugar santísimo, y no pueden beneficiarse de la intercesión de Jesús allí. Al igual que los judíos, que ofrecían sus sacrificios inútiles, elevan sus oraciones inútiles al departamento que Jesús ha dejado; y Satanás, complacido con el engaño, asume un carácter religioso y conduce las mentes de estos cristianos profesos hacia sí mismo, obrando con su poder, sus señales y prodigios mentirosos, para atraparlos en su lazo.</w:t>
      </w:r>
    </w:p>
    <w:p>
      <w:pPr>
        <w:pStyle w:val="ArticleBody"/>
        <w:jc w:val="left"/>
      </w:pPr>
      <w:r>
        <w:rPr>
          <w:rFonts w:ascii="Times New Roman" w:hAnsi="Times New Roman" w:eastAsia="Times New Roman" w:cs="Times New Roman"/>
        </w:rPr>
        <w:t>Los pasajes del libro Early Writings se han enseñado repetidamente a través del ministerio de Future for America. Pero hay verdades que estos pasajes ilustran y que han pasado desapercibidas.</w:t>
      </w:r>
    </w:p>
    <w:p>
      <w:pPr>
        <w:pStyle w:val="ArticleBody"/>
        <w:jc w:val="left"/>
      </w:pPr>
      <w:r>
        <w:rPr>
          <w:rFonts w:ascii="Times New Roman" w:hAnsi="Times New Roman" w:eastAsia="Times New Roman" w:cs="Times New Roman"/>
        </w:rPr>
        <w:t>Los hitos de la historia del movimiento millerita se fundamentan en varios movimientos de reforma que aparecen en la Biblia. Sin cierta familiaridad con los hitos que se encuentran en cada movimiento de reforma, es bastante improbable que alguien entienda el significado de la distinción entre cuándo un mensaje "llega" y cuándo es "empoderado". También es probable que muchos de quienes están familiarizados con los movimientos de reforma paralelos hayan pasado por alto algunos atributos muy importantes de los diversos hitos de los movimientos de reforma.</w:t>
      </w:r>
    </w:p>
    <w:p>
      <w:pPr>
        <w:pStyle w:val="ArticleBody"/>
        <w:jc w:val="left"/>
      </w:pPr>
      <w:r>
        <w:rPr>
          <w:rFonts w:ascii="Times New Roman" w:hAnsi="Times New Roman" w:eastAsia="Times New Roman" w:cs="Times New Roman"/>
        </w:rPr>
        <w:t>Los "siete truenos", que representan los acontecimientos al comienzo del Adventismo y los acontecimientos al final del Adventismo, son la luz que es desellada justo antes de que se cierre el tiempo de gracia. Se nos informa que los "siete truenos" representan tanto "una delineación de acontecimientos que habrían de ocurrir bajo los mensajes del primer y del segundo ángel" como "acontecimientos futuros que serán revelados en su orden". Los "siete truenos" contienen la firma de Alfa y Omega.</w:t>
      </w:r>
    </w:p>
    <w:p>
      <w:pPr>
        <w:pStyle w:val="ArticleBody"/>
        <w:jc w:val="left"/>
      </w:pPr>
      <w:r>
        <w:rPr>
          <w:rFonts w:ascii="Times New Roman" w:hAnsi="Times New Roman" w:eastAsia="Times New Roman" w:cs="Times New Roman"/>
        </w:rPr>
        <w:t>La "delineación de los acontecimientos" que tuvieron lugar "bajo los mensajes del primer y del segundo ángel" tipifica los acontecimientos que tienen lugar bajo el mensaje del tercer ángel. Cuando a Juan se le ordenó que no escribiera lo que pronunciaron los siete truenos, aquella orden había sido tipificada por el mandato que se le dio a Daniel de sellar su libro, porque se nos informa que, después de que "los siete truenos hicieron oír sus voces", el mandato le llega a Juan, como a Daniel, respecto al librito: "Sella aquellas cosas que pronunciaron los siete truenos".</w:t>
      </w:r>
    </w:p>
    <w:p>
      <w:pPr>
        <w:pStyle w:val="ArticleBody"/>
        <w:jc w:val="left"/>
      </w:pPr>
      <w:r>
        <w:rPr>
          <w:rFonts w:ascii="Times New Roman" w:hAnsi="Times New Roman" w:eastAsia="Times New Roman" w:cs="Times New Roman"/>
        </w:rPr>
        <w:t>Tanto Ezequiel como Juan ilustran al pueblo de Dios comiendo el mensaje durante el fortalecimiento del primer ángel en 1840, y el profeta Jeremías ilustra la decepción que tuvo lugar entre el pueblo de Dios cuando el mensaje del primer ángel pareció fracasar.</w:t>
      </w:r>
    </w:p>
    <w:p>
      <w:pPr>
        <w:pStyle w:val="ArticleScripture"/>
        <w:jc w:val="left"/>
      </w:pPr>
      <w:r>
        <w:rPr>
          <w:rFonts w:ascii="Times New Roman" w:hAnsi="Times New Roman" w:eastAsia="Times New Roman" w:cs="Times New Roman"/>
        </w:rPr>
        <w:t>Fueron halladas tus palabras, y yo las comí; y tu palabra fue para mí el gozo y el regocijo de mi corazón, porque tu nombre fue invocado sobre mí, oh Señor Dios de los ejércitos. No me senté en la asamblea de los burladores, ni me regocijé; me senté solo a causa de tu mano, porque me has llenado de indignación. ¿Por qué es perpetuo mi dolor, y mi herida incurable, que se niega a ser sanada? ¿Serás del todo para mí como un engaño, y como aguas que se agotan? Por tanto, así dice el Señor: Si te vuelves, yo te haré volver, y delante de mí estarás; y si sacas lo precioso de lo vil, serás como mi boca; que ellos se vuelvan a ti, pero tú no te vuelvas a ellos. Y te pondré para este pueblo como muro fortificado de bronce; y pelearán contra ti, pero no prevalecerán contra ti; porque yo estoy contigo para salvarte y para librarte, dice el Señor. Y te libraré de la mano de los malvados, y te redimiré de la mano de los temibles. Jeremías 15:16-21.</w:t>
      </w:r>
    </w:p>
    <w:p>
      <w:pPr>
        <w:pStyle w:val="ArticleBody"/>
        <w:jc w:val="left"/>
      </w:pPr>
      <w:r>
        <w:rPr>
          <w:rFonts w:ascii="Times New Roman" w:hAnsi="Times New Roman" w:eastAsia="Times New Roman" w:cs="Times New Roman"/>
        </w:rPr>
        <w:t>Jeremías había encontrado las palabras del librito, como lo habían hecho Juan y Ezequiel, y él también había comido el mensaje, pero el mensaje se había convertido en un mensaje (agua) que había fracasado. Era como si Dios hubiera mentido, lo cual, por supuesto, es imposible, pero la acusación de una "mentira" proporciona la clave para situar a Jeremías en la primera decepción milerita representada en Habacuc.</w:t>
      </w:r>
    </w:p>
    <w:p>
      <w:pPr>
        <w:pStyle w:val="ArticleScripture"/>
        <w:jc w:val="left"/>
      </w:pPr>
      <w:r>
        <w:rPr>
          <w:rFonts w:ascii="Times New Roman" w:hAnsi="Times New Roman" w:eastAsia="Times New Roman" w:cs="Times New Roman"/>
        </w:rPr>
        <w:t>Estaré en mi puesto de guardia, me pondré sobre la torre, y vigilaré para ver qué me dirá y qué he de responder cuando sea reprendido. Y el Señor me respondió y dijo: Escribe la visión y grábala claramente en tablas, para que corra el que la lea. Porque la visión es aún para el tiempo señalado; al final hablará y no mentirá. Aunque tardare, espérala, porque ciertamente vendrá; no tardará. Habacuc 2:1-3.</w:t>
      </w:r>
    </w:p>
    <w:p>
      <w:pPr>
        <w:pStyle w:val="ArticleBody"/>
        <w:jc w:val="left"/>
      </w:pPr>
      <w:r>
        <w:rPr>
          <w:rFonts w:ascii="Times New Roman" w:hAnsi="Times New Roman" w:eastAsia="Times New Roman" w:cs="Times New Roman"/>
        </w:rPr>
        <w:t>La visión del mensaje del primer ángel fue escrita en el cuadro pionero de 1843 que fue dirigido por la "mano" de Dios.</w:t>
      </w:r>
    </w:p>
    <w:p>
      <w:pPr>
        <w:pStyle w:val="ArticleScripture"/>
        <w:jc w:val="left"/>
      </w:pPr>
      <w:r>
        <w:rPr>
          <w:rFonts w:ascii="Times New Roman" w:hAnsi="Times New Roman" w:eastAsia="Times New Roman" w:cs="Times New Roman"/>
        </w:rPr>
        <w:t>"He visto que el cuadro de 1843 fue dirigido por la mano del Señor, y que no debía ser alterado; que las cifras estaban como Él quería; que Su mano estuvo sobre él y ocultó un error en algunas de las cifras, de modo que nadie pudiera verlo, hasta que Su mano fue retirada." Primeros Escritos, 74.</w:t>
      </w:r>
    </w:p>
    <w:p>
      <w:pPr>
        <w:pStyle w:val="ArticleBody"/>
        <w:jc w:val="left"/>
      </w:pPr>
      <w:r>
        <w:rPr>
          <w:rFonts w:ascii="Times New Roman" w:hAnsi="Times New Roman" w:eastAsia="Times New Roman" w:cs="Times New Roman"/>
        </w:rPr>
        <w:t>El "tiempo señalado" de 1843 estaba representado en la tabla, y por eso se la llama la tabla de 1843. Se publicó en 1842, en cumplimiento del mandato en Habacuc de "escribe la visión, y hazla clara en tablas." La visión debía hacerse clara en "tablas", en plural, lo cual indica que, después de que el Señor quitara Su mano del error en la tabla de 1843, este sería corregido en la tabla pionera de 1850. El error produjo la primera decepción, y Jeremías representa a aquellos que habían comido el librito el 11 de agosto de 1840 y quedaron decepcionados cuando el tiempo señalado de 1843 no se cumplió.</w:t>
      </w:r>
    </w:p>
    <w:p>
      <w:pPr>
        <w:pStyle w:val="ArticleBody"/>
        <w:jc w:val="left"/>
      </w:pPr>
      <w:r>
        <w:rPr>
          <w:rFonts w:ascii="Times New Roman" w:hAnsi="Times New Roman" w:eastAsia="Times New Roman" w:cs="Times New Roman"/>
        </w:rPr>
        <w:t>Cuando Jeremías comió el librito en 1840, fue “el gozo y el regocijo” de su corazón, pero cuando llegó la desilusión, ya no “se regocijaba”, y “se sentó solo a causa de” la “mano” de Dios. La mano de Dios había cubierto “un error en algunas de las cifras”, lo que llevó a Jeremías a considerar la posibilidad de que Dios hubiera mentido. La promesa dada a Jeremías fue que, si él “volvía” de su abatimiento, Dios haría de Jeremías su “boca”. Si Jeremías volvía a Dios tras su desilusión y reconocía que se hallaba en el tiempo de demora de la parábola de las diez vírgenes, Dios lo usaría como portavoz para señalar con exactitud cuándo debía llegar la visión y no demorarse más.</w:t>
      </w:r>
    </w:p>
    <w:p>
      <w:pPr>
        <w:pStyle w:val="ArticleBody"/>
        <w:jc w:val="left"/>
      </w:pPr>
      <w:r>
        <w:rPr>
          <w:rFonts w:ascii="Times New Roman" w:hAnsi="Times New Roman" w:eastAsia="Times New Roman" w:cs="Times New Roman"/>
        </w:rPr>
        <w:t>El propósito de exponer aquí estos hechos es establecer que, en todos los mensajes de los ángeles, sus "llegadas" y "empoderamientos" presentan un mensaje de vida o muerte que produce dos clases de adoradores. Los tres ángeles son tres pasos de un proceso de prueba progresivo. Más importante para nuestro propósito es que, aunque la comprensión de los siete truenos fue reconocida poco después de la llegada del "tiempo del fin" en 1989, cuando se desellaron los últimos seis versículos de Daniel anunciando el cierre del juicio, hay otro desellamiento de los siete truenos al final de la historia del tercer ángel.</w:t>
      </w:r>
    </w:p>
    <w:p>
      <w:pPr>
        <w:pStyle w:val="ArticleBody"/>
        <w:jc w:val="left"/>
      </w:pPr>
      <w:r>
        <w:rPr>
          <w:rFonts w:ascii="Times New Roman" w:hAnsi="Times New Roman" w:eastAsia="Times New Roman" w:cs="Times New Roman"/>
        </w:rPr>
        <w:t>La historia del inicio del adventismo comienza con el desellamiento del primer ángel en 1798, y termina con el desellamiento de una verdad que el Señor cubrió con su mano para producir una decepción. Luego quitó Su mano (deselló) y reveló el mensaje del tiempo de tardanza.</w:t>
      </w:r>
    </w:p>
    <w:p>
      <w:pPr>
        <w:pStyle w:val="ArticleBody"/>
        <w:jc w:val="left"/>
      </w:pPr>
      <w:r>
        <w:rPr>
          <w:rFonts w:ascii="Times New Roman" w:hAnsi="Times New Roman" w:eastAsia="Times New Roman" w:cs="Times New Roman"/>
        </w:rPr>
        <w:t>La historia del fin del adventismo comienza con el desellamiento del mensaje del tercer ángel en 1989, y termina con el desellamiento de una verdad sobre la cual el Señor puso Su mano para producir un chasco. Ahora está quitando Su mano y, así, desellando el mensaje del primer chasco y del tiempo de tardanza. Está desellando el propósito del 18 de julio de 2020.</w:t>
      </w:r>
    </w:p>
    <w:p>
      <w:pPr>
        <w:pStyle w:val="ArticleScripture"/>
        <w:jc w:val="left"/>
      </w:pPr>
      <w:r>
        <w:rPr>
          <w:rFonts w:ascii="Times New Roman" w:hAnsi="Times New Roman" w:eastAsia="Times New Roman" w:cs="Times New Roman"/>
        </w:rPr>
        <w:t>Por tanto, así dice el Señor: Si te vuelves, yo te haré volver, y estarás delante de mí; y si sacas lo precioso de lo vil, serás como mi boca. Que ellos se vuelvan a ti; pero tú no te vuelvas a ellos. Y te haré para este pueblo un muro de bronce fortificado; y pelearán contra ti, pero no prevalecerán contra ti; porque yo estoy contigo para salvarte y librarte, dice el Señor. Y te libraré de la mano de los malvados, y te redimiré de la mano de los temibles. Jeremías 15:19-21.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Futuro para América y 18 de julio de 2020 - Número dos</dc:title>
  <dc:subject>Comer el mensaje</dc:subject>
  <dc:creator>Jeff Pippenger</dc:creator>
  <cp:keywords/>
  <dc:description>Generated by ArticleDigger from future_for_america\02_future_for_america.json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