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Laodicea - Número cinco</w:t>
      </w:r>
    </w:p>
    <w:p>
      <w:pPr>
        <w:pStyle w:val="ArticleSubtitle"/>
        <w:jc w:val="left"/>
      </w:pPr>
      <w:r>
        <w:rPr>
          <w:rFonts w:ascii="Arial" w:hAnsi="Arial" w:eastAsia="Arial" w:cs="Arial"/>
        </w:rPr>
        <w:t>Los tres últimos</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2023-09-03</w:t>
      </w:r>
    </w:p>
    <w:p>
      <w:pPr>
        <w:pStyle w:val="ArticleBody"/>
        <w:jc w:val="left"/>
      </w:pPr>
      <w:r>
        <w:rPr>
          <w:rFonts w:ascii="Times New Roman" w:hAnsi="Times New Roman" w:eastAsia="Times New Roman" w:cs="Times New Roman"/>
        </w:rPr>
        <w:t>Idealmente, las siete iglesias y los siete sellos deberían entenderse como símbolos paralelos que representan líneas internas y externas de la misma historia. También es importante señalar que, al considerar las últimas tres iglesias y los últimos tres sellos, la línea histórica que representa una historia progresiva no es un tema principal de los símbolos. Cuando las iglesias se aplican en el contexto de historias paralelas, la progresión de la historia es un elemento esencial del simbolismo, pero no es el caso cuando las últimas tres iglesias y los últimos tres sellos se tratan como un símbolo en sí.</w:t>
      </w:r>
    </w:p>
    <w:p>
      <w:pPr>
        <w:pStyle w:val="ArticleBody"/>
        <w:jc w:val="left"/>
      </w:pPr>
      <w:r>
        <w:rPr>
          <w:rFonts w:ascii="Times New Roman" w:hAnsi="Times New Roman" w:eastAsia="Times New Roman" w:cs="Times New Roman"/>
        </w:rPr>
        <w:t>Las últimas tres iglesias, como símbolo, abordan la relación entre tres grupos y la dinámica de la interacción entre los tres grupos de adoradores representados por las distintas iglesias. Los últimos tres sellos identifican al pueblo de Dios, representado por Moisés y Elías. Elías representa a los ciento cuarenta y cuatro mil y Moisés a los muertos justos.</w:t>
      </w:r>
    </w:p>
    <w:p>
      <w:pPr>
        <w:pStyle w:val="ArticleScripture"/>
        <w:jc w:val="left"/>
      </w:pPr>
      <w:r>
        <w:rPr>
          <w:rFonts w:ascii="Times New Roman" w:hAnsi="Times New Roman" w:eastAsia="Times New Roman" w:cs="Times New Roman"/>
        </w:rPr>
        <w:t>Y cuando abrió el quinto sello, vi debajo del altar las almas de los que habían sido muertos por la palabra de Dios y por el testimonio que tenían; y clamaban a gran voz, diciendo: ¿Hasta cuándo, Señor, santo y verdadero, no juzgas y vengas nuestra sangre en los que moran sobre la tierra? Y se les dieron vestiduras blancas a cada uno de ellos; y se les dijo que descansaran todavía por un poco de tiempo, hasta que se completara el número de sus consiervos y de sus hermanos, que habían de ser muertos como ellos. Y cuando abrió el sexto sello, he aquí, hubo un gran terremoto; y el sol se puso negro como cilicio de pelo, y la luna se volvió como sangre; y las estrellas del cielo cayeron sobre la tierra, como la higuera deja caer sus higos verdes cuando es sacudida por un fuerte viento. Y el cielo se desvaneció como un pergamino que se enrolla; y todo monte e isla fueron removidos de sus lugares. Y los reyes de la tierra, y los grandes, y los ricos, y los capitanes, y los poderosos, y todo siervo y todo libre, se escondieron en las cuevas y en las peñas de los montes; y decían a los montes y a las peñas: Caed sobre nosotros y escondednos del rostro de aquel que está sentado en el trono, y de la ira del Cordero; porque el gran día de su ira ha llegado; ¿y quién podrá estar en pie? Apocalipsis 6:9-17.</w:t>
      </w:r>
    </w:p>
    <w:p>
      <w:pPr>
        <w:pStyle w:val="ArticleBody"/>
        <w:jc w:val="left"/>
      </w:pPr>
      <w:r>
        <w:rPr>
          <w:rFonts w:ascii="Times New Roman" w:hAnsi="Times New Roman" w:eastAsia="Times New Roman" w:cs="Times New Roman"/>
        </w:rPr>
        <w:t>La hermana White nos informa que el quinto sello aborda "un período de tiempo en el futuro". Los versículos del quinto sello preguntan cuándo Dios juzgaría al papado por asesinar al pueblo de Dios durante la Edad Media. La respuesta fue que en los "últimos días" Dios juzgaría al papado por sus asesinatos y además por otro grupo de mártires que serían asesinados por el papado durante la crisis de la ley dominical.</w:t>
      </w:r>
    </w:p>
    <w:p>
      <w:pPr>
        <w:pStyle w:val="ArticleScripture"/>
        <w:jc w:val="left"/>
      </w:pPr>
      <w:r>
        <w:rPr>
          <w:rFonts w:ascii="Times New Roman" w:hAnsi="Times New Roman" w:eastAsia="Times New Roman" w:cs="Times New Roman"/>
        </w:rPr>
        <w:t>"'Y cuando hubo abierto el quinto sello . . . [Apocalipsis 6:9-11]. Aquí se le presentaron a Juan escenas que no eran una realidad, sino aquello que habría de ser en un período de tiempo en el futuro." Manuscript Releases, volumen 20, 197.</w:t>
      </w:r>
    </w:p>
    <w:p>
      <w:pPr>
        <w:pStyle w:val="ArticleBody"/>
        <w:jc w:val="left"/>
      </w:pPr>
      <w:r>
        <w:rPr>
          <w:rFonts w:ascii="Times New Roman" w:hAnsi="Times New Roman" w:eastAsia="Times New Roman" w:cs="Times New Roman"/>
        </w:rPr>
        <w:t>La Inspiración también confirma que las almas debajo del altar, que desean saber cuándo Dios juzgará al papado, están relacionadas con las dos voces del ángel que ilumina la tierra con su gloria en el capítulo dieciocho de Apocalipsis.</w:t>
      </w:r>
    </w:p>
    <w:p>
      <w:pPr>
        <w:pStyle w:val="ArticleScripture"/>
        <w:jc w:val="left"/>
      </w:pPr>
      <w:r>
        <w:rPr>
          <w:rFonts w:ascii="Times New Roman" w:hAnsi="Times New Roman" w:eastAsia="Times New Roman" w:cs="Times New Roman"/>
        </w:rPr>
        <w:t>"Cuando se abrió el quinto sello, Juan el Revelador vio en visión debajo del altar a los que habían sido muertos por la Palabra de Dios y el testimonio de Jesucristo. Después de esto vinieron las escenas descritas en el capítulo dieciocho de Apocalipsis, cuando los que son fieles y verdaderos son llamados a salir de Babilonia. Se cita Apocalipsis 18:1-5." Manuscript Releases, volumen 20, 14.</w:t>
      </w:r>
    </w:p>
    <w:p>
      <w:pPr>
        <w:pStyle w:val="ArticleBody"/>
        <w:jc w:val="left"/>
      </w:pPr>
      <w:r>
        <w:rPr>
          <w:rFonts w:ascii="Times New Roman" w:hAnsi="Times New Roman" w:eastAsia="Times New Roman" w:cs="Times New Roman"/>
        </w:rPr>
        <w:t>En Apocalipsis 18, el juicio del catolicismo es doble, porque allí y entonces se le castiga no solo por aquellos a quienes asesinará en los “últimos días”, sino también por las víctimas de asesinato durante la Edad Oscura del dominio papal.</w:t>
      </w:r>
    </w:p>
    <w:p>
      <w:pPr>
        <w:pStyle w:val="ArticleScripture"/>
        <w:jc w:val="left"/>
      </w:pPr>
      <w:r>
        <w:rPr>
          <w:rFonts w:ascii="Times New Roman" w:hAnsi="Times New Roman" w:eastAsia="Times New Roman" w:cs="Times New Roman"/>
        </w:rPr>
        <w:t>Y oí otra voz del cielo que decía: Salid de ella, pueblo mío, para que no seáis partícipes de sus pecados, y para que no recibáis de sus plagas. Porque sus pecados han llegado hasta el cielo, y Dios se ha acordado de sus iniquidades. Retribuidle como ella os retribuyó, y pagadle el doble según sus obras; en la copa que ella llenó, llenadle el doble. Apocalipsis 18:4-6.</w:t>
      </w:r>
    </w:p>
    <w:p>
      <w:pPr>
        <w:pStyle w:val="ArticleBody"/>
        <w:jc w:val="left"/>
      </w:pPr>
      <w:r>
        <w:rPr>
          <w:rFonts w:ascii="Times New Roman" w:hAnsi="Times New Roman" w:eastAsia="Times New Roman" w:cs="Times New Roman"/>
        </w:rPr>
        <w:t>El sexto sello ofrece una de las ilustraciones clásicas de la Biblia de los acontecimientos que preceden inmediatamente la Segunda Venida de Cristo durante las siete últimas plagas. Concluye con la introducción al capítulo siete de Apocalipsis, que ofrece la respuesta a la pregunta planteada en el último versículo del sexto sello: "¿Quién podrá estar en pie?". Hay dos grupos que se mantendrán en pie como estandarte de Dios en la crisis de la ley dominical que concluye cuando lleguen las siete últimas plagas. Esos dos grupos son los ciento cuarenta y cuatro mil, representados por Elías, y la "gran multitud", representada por Moisés. Estos dos símbolos de Moisés y Elías fueron identificados anteriormente como aquellos que permanecen en pie al fin del mundo, pues ambos estuvieron en pie junto a Cristo en el Monte de la Transfiguración.</w:t>
      </w:r>
    </w:p>
    <w:p>
      <w:pPr>
        <w:pStyle w:val="ArticleBody"/>
        <w:jc w:val="left"/>
      </w:pPr>
      <w:r>
        <w:rPr>
          <w:rFonts w:ascii="Times New Roman" w:hAnsi="Times New Roman" w:eastAsia="Times New Roman" w:cs="Times New Roman"/>
        </w:rPr>
        <w:t>El primer grupo de mártires papales de la Edad Oscura recibió vestiduras blancas, y el segundo grupo por el que se les dijo que esperaran hasta que se completara es la "gran multitud", que también viste vestiduras blancas. El quinto y el sexto sello no están proporcionando una historia paralela de las iglesias quinta y sexta; están dando testimonio de los dos grupos que se levantan como estandarte para el Señor en los "últimos días". Esos dos grupos son los que proclaman los mensajes de las dos voces en el capítulo dieciocho de Apocalipsis. El mensaje que entonces se proclama va acompañado del derramamiento del Espíritu Santo, como lo tipifica la historia de Pentecostés y la historia del Clamor de Medianoche al comienzo del Adventismo.</w:t>
      </w:r>
    </w:p>
    <w:p>
      <w:pPr>
        <w:pStyle w:val="ArticleScripture"/>
        <w:jc w:val="left"/>
      </w:pPr>
      <w:r>
        <w:rPr>
          <w:rFonts w:ascii="Times New Roman" w:hAnsi="Times New Roman" w:eastAsia="Times New Roman" w:cs="Times New Roman"/>
        </w:rPr>
        <w:t>El ángel que se une a la proclamación del mensaje del tercer ángel ha de iluminar toda la tierra con su gloria. Aquí se predice una obra de alcance mundial y de un poder inusitado. El movimiento del advenimiento de 1840-44 fue una gloriosa manifestación del poder de Dios; el mensaje del primer ángel fue llevado a cada puesto misionero del mundo, y en algunos países se produjo el mayor interés religioso que se haya presenciado en país alguno desde la Reforma del siglo XVI; pero todo ello será superado por el poderoso movimiento bajo la última advertencia del tercer ángel.</w:t>
      </w:r>
    </w:p>
    <w:p>
      <w:pPr>
        <w:pStyle w:val="ArticleScripture"/>
        <w:jc w:val="left"/>
      </w:pPr>
      <w:r>
        <w:rPr>
          <w:rFonts w:ascii="Times New Roman" w:hAnsi="Times New Roman" w:eastAsia="Times New Roman" w:cs="Times New Roman"/>
        </w:rPr>
        <w:t>La obra será similar a la del Día de Pentecostés. Así como se dio la 'lluvia temprana', en el derramamiento del Espíritu Santo al inicio del evangelio, para hacer brotar la preciosa semilla, así la 'lluvia tardía' se dará al final del mismo para la maduración de la cosecha. "Entonces conoceremos, si seguimos en conocer al Señor: su salida está preparada como la mañana; y vendrá a nosotros como la lluvia, como la lluvia tardía y la temprana sobre la tierra." Oseas 6:3. "Alegraos, pues, hijos de Sion, y regocijaos en el Señor vuestro Dios: porque os ha dado la lluvia temprana con moderación, y hará descender para vosotros la lluvia, la lluvia temprana y la tardía." Joel 2:23. "En los postreros días, dice Dios, derramaré de mi Espíritu sobre toda carne." "Y sucederá que todo aquel que invoque el nombre del Señor será salvo." Hechos 2:17, 21.</w:t>
      </w:r>
    </w:p>
    <w:p>
      <w:pPr>
        <w:pStyle w:val="ArticleScripture"/>
        <w:jc w:val="left"/>
      </w:pPr>
      <w:r>
        <w:rPr>
          <w:rFonts w:ascii="Times New Roman" w:hAnsi="Times New Roman" w:eastAsia="Times New Roman" w:cs="Times New Roman"/>
        </w:rPr>
        <w:t>La gran obra del evangelio no ha de concluir con una manifestación del poder de Dios menor que la que marcó su inicio. Las profecías que se cumplieron en el derramamiento de la lluvia temprana al comienzo del evangelio han de cumplirse de nuevo en la lluvia tardía a su cierre. He aquí los ‘tiempos de refrigerio’ que el apóstol Pedro esperaba cuando dijo: ‘Por tanto, arrepentíos y convertíos, para que sean borrados vuestros pecados, cuando vengan de la presencia del Señor tiempos de refrigerio; y Él enviará a Jesús.’ Hechos 3:19, 20.” El conflicto de los siglos, 611.</w:t>
      </w:r>
    </w:p>
    <w:p>
      <w:pPr>
        <w:pStyle w:val="ArticleBody"/>
        <w:jc w:val="left"/>
      </w:pPr>
      <w:r>
        <w:rPr>
          <w:rFonts w:ascii="Times New Roman" w:hAnsi="Times New Roman" w:eastAsia="Times New Roman" w:cs="Times New Roman"/>
        </w:rPr>
        <w:t>Después de que el sexto sello plantea la pregunta que introduce a Elías y a Moisés, representados en el capítulo siete de Apocalipsis, se abre el séptimo sello y se describe el derramamiento del Espíritu Santo sobre esos dos grupos. Cabe notar que en la descripción hay un silencio de media hora. El derramamiento de la lluvia tardía, representado por la apertura del séptimo sello, incluye un período de silencio.</w:t>
      </w:r>
    </w:p>
    <w:p>
      <w:pPr>
        <w:pStyle w:val="ArticleScripture"/>
        <w:jc w:val="left"/>
      </w:pPr>
      <w:r>
        <w:rPr>
          <w:rFonts w:ascii="Times New Roman" w:hAnsi="Times New Roman" w:eastAsia="Times New Roman" w:cs="Times New Roman"/>
        </w:rPr>
        <w:t>Y cuando abrió el séptimo sello, hubo silencio en el cielo como por media hora. Y vi a los siete ángeles que estaban en pie delante de Dios; y se les dieron siete trompetas. Y vino otro ángel y se puso en pie junto al altar, teniendo un incensario de oro; y se le dio mucho incienso, para que lo ofreciera con las oraciones de todos los santos sobre el altar de oro que estaba delante del trono. Y el humo del incienso, junto con las oraciones de los santos, subió a la presencia de Dios desde la mano del ángel. Y el ángel tomó el incensario, lo llenó del fuego del altar y lo arrojó a la tierra; y hubo voces, y truenos, y relámpagos, y un terremoto. Apocalipsis 8:1-5.</w:t>
      </w:r>
    </w:p>
    <w:p>
      <w:pPr>
        <w:pStyle w:val="ArticleBody"/>
        <w:jc w:val="left"/>
      </w:pPr>
      <w:r>
        <w:rPr>
          <w:rFonts w:ascii="Times New Roman" w:hAnsi="Times New Roman" w:eastAsia="Times New Roman" w:cs="Times New Roman"/>
        </w:rPr>
        <w:t>Como se acaba de señalar en el pasaje de El conflicto de los siglos, la lluvia tardía empieza a derramarse cuando el poderoso ángel desciende e ilumina la tierra con su gloria. La lluvia tardía comenzó cuando “los grandes edificios de la ciudad de Nueva York fueron derribados” el 11 de septiembre de 2001.</w:t>
      </w:r>
    </w:p>
    <w:p>
      <w:pPr>
        <w:pStyle w:val="ArticleScripture"/>
        <w:jc w:val="left"/>
      </w:pPr>
      <w:r>
        <w:rPr>
          <w:rFonts w:ascii="Times New Roman" w:hAnsi="Times New Roman" w:eastAsia="Times New Roman" w:cs="Times New Roman"/>
        </w:rPr>
        <w:t>"¿Ahora llega la noticia de que he declarado que Nueva York será arrasada por un maremoto? Esto nunca lo he dicho. Yo he dicho, al contemplar los grandes edificios que se levantan allí, piso tras piso: '¡Qué escenas terribles tendrán lugar cuando el Señor se levante para sacudir terriblemente la tierra! Entonces se cumplirán las palabras de Apocalipsis 18:1-3.' Todo el capítulo dieciocho de Apocalipsis es una advertencia de lo que viene sobre la tierra. Pero no tengo luz en particular respecto de lo que ha de venir sobre Nueva York, solo que sé que un día los grandes edificios de allí serán derribados por los vuelcos del poder de Dios. Por la luz que se me ha dado, sé que la destrucción está en el mundo. Una palabra del Señor, un toque de su gran poder, y estas enormes estructuras caerán. Se producirán escenas cuyo horror no podemos imaginar." Review and Herald, 5 de julio de 1906.</w:t>
      </w:r>
    </w:p>
    <w:p>
      <w:pPr>
        <w:pStyle w:val="ArticleBody"/>
        <w:jc w:val="left"/>
      </w:pPr>
      <w:r>
        <w:rPr>
          <w:rFonts w:ascii="Times New Roman" w:hAnsi="Times New Roman" w:eastAsia="Times New Roman" w:cs="Times New Roman"/>
        </w:rPr>
        <w:t>El 11 de septiembre de 2001 comenzó a caer la lluvia tardía y el derramamiento de esa lluvia cae sobre aquellos representados por Elías y Moisés, e incluye un tiempo de silencio. Un tiempo de silencio para Moisés y Elías también está representado en el capítulo once del Apocalipsis, donde Moisés y Elías, aquellos dos profetas que atormentaron al mundo, fueron "muertos" en las calles. Pero después de tres días y medio salieron de la cueva de Horeb y ascendieron al cielo. En la historia de la lluvia tardía, el mensaje, representado por esos dos mensajeros, es dado muerte y arrojado a la calle, pero no es sepultado hasta que ellos resuciten. Esta es una de las verdades principales que el León de la tribu de Judá está desellando ahora.</w:t>
      </w:r>
    </w:p>
    <w:p>
      <w:pPr>
        <w:pStyle w:val="ArticleBody"/>
        <w:jc w:val="left"/>
      </w:pPr>
      <w:r>
        <w:rPr>
          <w:rFonts w:ascii="Times New Roman" w:hAnsi="Times New Roman" w:eastAsia="Times New Roman" w:cs="Times New Roman"/>
        </w:rPr>
        <w:t>Los últimos tres sellos identifican el movimiento final del pueblo de Dios, representado por Elías y Moisés. Ese movimiento muere y resucita. Es un movimiento, pues el adventismo comenzó con un movimiento que se prolongó hasta 1863, cuando dejaron de lado la primera verdad que William Miller fue guiado a reconocer. En 1863 el movimiento terminó, porque en 1863 se constituyeron legalmente en una iglesia. El Alfa y la Omega insiste en que, si inició a su pueblo remanente como un movimiento, también lo concluirá como un movimiento.</w:t>
      </w:r>
    </w:p>
    <w:p>
      <w:pPr>
        <w:pStyle w:val="ArticleBody"/>
        <w:jc w:val="left"/>
      </w:pPr>
      <w:r>
        <w:rPr>
          <w:rFonts w:ascii="Times New Roman" w:hAnsi="Times New Roman" w:eastAsia="Times New Roman" w:cs="Times New Roman"/>
        </w:rPr>
        <w:t>Ahora hemos terminado el repaso de las siete iglesias y los siete sellos. En los últimos tres sellos vemos dos clases de los redimidos que están representadas por Moisés y Elías. Todos esos sellos testifican del poderoso ángel de Apocalipsis dieciocho. Cuando descendió el 11 de septiembre de 2001, dos clases de redimidos entraron en un proceso de purificación diseñado para exponer y separar dos clases de adoradores dentro del movimiento al final del Adventismo, tal como fue prefigurado por el movimiento al comienzo del Adventismo. Daniel identifica que una clase, a la que llama los impíos, no entenderá el aumento de conocimiento, pero los sabios sí. Mateo nos informa que la falta de entendimiento del conocimiento que ha sido desellado identifica a una virgen como insensata. Las vírgenes prudentes demuestran, en la crisis de medianoche, que entendieron y poseen el aumento de conocimiento. Las prudentes y las insensatas están representadas por la iglesia de Filadelfia o la iglesia de Laodicea. Las vírgenes insensatas e impías de Laodicea serán vomitadas de la boca del Señor, y las sabias reciben el nombre de Dios, o Su carácter, en sus frentes. Si la sexta iglesia, la de Filadelfia, representa a las sabias, ¿cómo es que la séptima iglesia, la de Laodicea, representa a los impíos? Si este es el caso, la secuencia está fuera de orden, ¿no es así? La respuesta, por supuesto, la resuelve el Alfa y la Omega.</w:t>
      </w:r>
    </w:p>
    <w:p>
      <w:pPr>
        <w:pStyle w:val="ArticleBody"/>
        <w:jc w:val="left"/>
      </w:pPr>
      <w:r>
        <w:rPr>
          <w:rFonts w:ascii="Times New Roman" w:hAnsi="Times New Roman" w:eastAsia="Times New Roman" w:cs="Times New Roman"/>
        </w:rPr>
        <w:t>Al principio del primer pueblo denominado pueblo de Dios, el antiguo Israel, Moisés prefiguró a Cristo al final de ese pueblo así denominado.</w:t>
      </w:r>
    </w:p>
    <w:p>
      <w:pPr>
        <w:pStyle w:val="ArticleScripture"/>
        <w:jc w:val="left"/>
      </w:pPr>
      <w:r>
        <w:rPr>
          <w:rFonts w:ascii="Times New Roman" w:hAnsi="Times New Roman" w:eastAsia="Times New Roman" w:cs="Times New Roman"/>
        </w:rPr>
        <w:t>Porque Moisés verdaderamente dijo a nuestros antepasados: Un profeta os levantará el Señor, vuestro Dios, de entre vuestros hermanos, como yo; a él oiréis en todo lo que os diga. Y sucederá que toda alma que no oiga a aquel profeta será eliminada de entre el pueblo. Hechos 3:22, 23.</w:t>
      </w:r>
    </w:p>
    <w:p>
      <w:pPr>
        <w:pStyle w:val="ArticleBody"/>
        <w:jc w:val="left"/>
      </w:pPr>
      <w:r>
        <w:rPr>
          <w:rFonts w:ascii="Times New Roman" w:hAnsi="Times New Roman" w:eastAsia="Times New Roman" w:cs="Times New Roman"/>
        </w:rPr>
        <w:t>Al final del primer pueblo denominado de Dios, Juan el Bautista fue el mensajero Elías que preparó el camino para la primera venida de Cristo. Jesús entonces haría su ofrenda en la cruz y posteriormente comenzaría su obra de Sumo Sacerdote en el Lugar Santo del santuario celestial. Al comienzo del segundo pueblo denominado de Dios, el Israel moderno, William Miller fue el mensajero Elías que preparó el camino para la Segunda Venida de Cristo. Jesús entonces entró repentinamente en el Lugar Santísimo y comenzó el juicio. Al final del segundo pueblo denominado de Dios, un mensajero Elías final preparó el camino para que Cristo iniciara la dispensación del juicio de los vivos, la conclusión de su obra como Sumo Sacerdote celestial y su Segunda Venida.</w:t>
      </w:r>
    </w:p>
    <w:p>
      <w:pPr>
        <w:pStyle w:val="ArticleBody"/>
        <w:jc w:val="left"/>
      </w:pPr>
      <w:r>
        <w:rPr>
          <w:rFonts w:ascii="Times New Roman" w:hAnsi="Times New Roman" w:eastAsia="Times New Roman" w:cs="Times New Roman"/>
        </w:rPr>
        <w:t>William Miller simboliza no solo al mensajero, sino también el movimiento con el que estuvo asociado.</w:t>
      </w:r>
    </w:p>
    <w:p>
      <w:pPr>
        <w:pStyle w:val="ArticleScripture"/>
        <w:jc w:val="left"/>
      </w:pPr>
      <w:r>
        <w:rPr>
          <w:rFonts w:ascii="Times New Roman" w:hAnsi="Times New Roman" w:eastAsia="Times New Roman" w:cs="Times New Roman"/>
        </w:rPr>
        <w:t>Temblando, William Miller comenzó a desvelar al pueblo los misterios del reino de Dios, llevando a sus oyentes a través de las profecías hasta el segundo advenimiento de Cristo. Con cada esfuerzo cobraba fuerzas. Así como Juan el Bautista anunció el primer advenimiento de Jesús y preparó el camino para Su venida, así William Miller y los que se unieron a él proclamaron el segundo advenimiento del Hijo de Dios....</w:t>
      </w:r>
    </w:p>
    <w:p>
      <w:pPr>
        <w:pStyle w:val="ArticleScripture"/>
        <w:jc w:val="left"/>
      </w:pPr>
      <w:r>
        <w:rPr>
          <w:rFonts w:ascii="Times New Roman" w:hAnsi="Times New Roman" w:eastAsia="Times New Roman" w:cs="Times New Roman"/>
        </w:rPr>
        <w:t>"Miles fueron guiados a aceptar la verdad predicada por William Miller, y siervos de Dios fueron suscitados en el espíritu y el poder de Elías para proclamar el mensaje." Primeros Escritos, 229, 230, 233.</w:t>
      </w:r>
    </w:p>
    <w:p>
      <w:pPr>
        <w:pStyle w:val="ArticleBody"/>
        <w:jc w:val="left"/>
      </w:pPr>
      <w:r>
        <w:rPr>
          <w:rFonts w:ascii="Times New Roman" w:hAnsi="Times New Roman" w:eastAsia="Times New Roman" w:cs="Times New Roman"/>
        </w:rPr>
        <w:t>Al comienzo del antiguo Israel Dios llamó a Moisés, quien recibió cuarenta años de educación corrompida en Egipto, lo cual requirió cuarenta años de vida en el desierto en un intento de eliminar de su carácter la influencia de Egipto. Cuarenta años después de su nacimiento, al entender que había sido elegido para sacar al pueblo de Dios de Egipto, Moisés hizo uso de fuerza humana para matar al egipcio. Cuarenta años más tarde, en la zarza ardiente, se rebeló contra el llamamiento de Dios. Después de aceptar finalmente el llamamiento, pasó por alto el mandamiento de circuncidar a su hijo hasta que estuvo amenazado de muerte. En la frontera de la Tierra Prometida, se rebeló y golpeó la Roca por segunda vez. Al comienzo del antiguo Israel, Moisés poseía los rasgos de carácter de un laodicense. Aun así, cumplió su alto y santo llamamiento, incluida la tipificación de Cristo al final del antiguo Israel. Cristo, que lidiaba con los judíos discutidores, o con aquellos que decían ser judíos pero no lo eran, representaba el carácter de un filadelfiano. Al comienzo del antiguo Israel, Moisés representaba a un laodicense necesitado de oro, colirio y vestiduras blancas. Al final, Cristo es un filadelfiano.</w:t>
      </w:r>
    </w:p>
    <w:p>
      <w:pPr>
        <w:pStyle w:val="ArticleBody"/>
        <w:jc w:val="left"/>
      </w:pPr>
      <w:r>
        <w:rPr>
          <w:rFonts w:ascii="Times New Roman" w:hAnsi="Times New Roman" w:eastAsia="Times New Roman" w:cs="Times New Roman"/>
        </w:rPr>
        <w:t>Al comienzo del adventismo, William Miller, representado por aquellos pocos en Sardis que no habían manchado sus vestiduras, representaba a un filadelfiano, al igual que el movimiento asociado con él. Al final del adventismo, el movimiento que reconoció el tiempo del fin en 1989 era tan laodicense como lo era Moisés. El movimiento milerita tipifica al movimiento de Future for America con la salvedad profética de que el primer movimiento fue cumplido por los filadelfianos en el tiempo de Filadelfia, y el último movimiento es cumplido por los laodicenses en el tiempo de Laodicea.</w:t>
      </w:r>
    </w:p>
    <w:p>
      <w:pPr>
        <w:pStyle w:val="ArticleBody"/>
        <w:jc w:val="left"/>
      </w:pPr>
      <w:r>
        <w:rPr>
          <w:rFonts w:ascii="Times New Roman" w:hAnsi="Times New Roman" w:eastAsia="Times New Roman" w:cs="Times New Roman"/>
        </w:rPr>
        <w:t>He sido testigo de una mayor parte de la historia profética de este movimiento desde 1989 que cualquier otra persona asociada con la historia de Future for America, y doy testimonio de que personalmente recorrí esa historia desde 1989 en adelante como un adventista laodicense certificado. Hay muchas almas a lo largo de ese camino que respaldarían mi testimonio. También puedo testificar con certeza que quienes estaban asociados con el movimiento al final del adventismo también eran adventistas laodicenses certificados. El primer pueblo denominado comienza con un laodicense que se convierte en un filadelfiano y termina con un filadelfiano. El segundo pueblo denominado comienza con un filadelfiano y termina con un laodicense que es llamado a convertirse en un filadelfiano. Esta es la firma de Alfa y Omega.</w:t>
      </w:r>
    </w:p>
    <w:p>
      <w:pPr>
        <w:pStyle w:val="ArticleBody"/>
        <w:jc w:val="left"/>
      </w:pPr>
      <w:r>
        <w:rPr>
          <w:rFonts w:ascii="Times New Roman" w:hAnsi="Times New Roman" w:eastAsia="Times New Roman" w:cs="Times New Roman"/>
        </w:rPr>
        <w:t>A pesar de la miserable y desdichada ceguera espiritual del líder y de quienes se unieron a él, Dios siguió dirigiendo y controlando los hitos proféticos que tuvieron lugar desde 1989 hasta ahora. A pesar de la desnudez y la pobreza espirituales del líder y de quienes se unieron a él, Dios seguía dirigiendo el desellamiento de las verdades que Él consideró oportuno desellar. En Su misericordia, que nunca se separa de Su "verdad", ideó un proceso de purificación que disponía que un laodicense muriera y luego resucitara como un filadelfiano. Esa muerte y resurrección fue tipificada por los autores de los libros de Daniel y Apocalipsis, quienes ambos fueron simbólicamente muertos y resucitados. Juan fue resucitado de la muerte de ser arrojado a un caldero de aceite hirviendo, Daniel del foso de leones hambrientos. Así, los dos libros, que son un solo libro, ponen énfasis en el símbolo de la muerte y la resurrección como parte del mensaje que ahora está siendo desellado.</w:t>
      </w:r>
    </w:p>
    <w:p>
      <w:pPr>
        <w:pStyle w:val="ArticleBody"/>
        <w:jc w:val="left"/>
      </w:pPr>
      <w:r>
        <w:rPr>
          <w:rFonts w:ascii="Times New Roman" w:hAnsi="Times New Roman" w:eastAsia="Times New Roman" w:cs="Times New Roman"/>
        </w:rPr>
        <w:t>A medida que el movimiento en los «últimos días» del juicio investigador (que fue tipificado por el movimiento millerita) se acercaba al fin del tiempo, Dios dispuso que el líder y el movimiento fueran muertos y luego resucitados. En el contexto de las siete iglesias, Laodicea fue muerta el 18 de julio de 2020 y sería resucitada como Filadelfia antes de la inminente ley dominical. El movimiento resucitado sería de las siete iglesias, pero sería el octavo. El movimiento sería el octavo, que es de los siete.</w:t>
      </w:r>
    </w:p>
    <w:p>
      <w:pPr>
        <w:pStyle w:val="ArticleBody"/>
        <w:jc w:val="left"/>
      </w:pPr>
      <w:r>
        <w:rPr>
          <w:rFonts w:ascii="Times New Roman" w:hAnsi="Times New Roman" w:eastAsia="Times New Roman" w:cs="Times New Roman"/>
        </w:rPr>
        <w:t>Este secreto profético está sustentado en el libro del Apocalipsis por el testimonio de varios testigos, aunque hasta ahora no se había reconocido. En este período de tiempo, ahora estamos entrando en la prueba de la imagen de la bestia, de la cual la Hermana White nos informa que es la prueba que antecede a la ley dominical. Es en la ley dominical cuando el sello de Dios se imprime sobre los de Filadelfia de esa historia. Pero deben pasar la prueba de la imagen de la bestia que viene antes de que se cierre el período de prueba.</w:t>
      </w:r>
    </w:p>
    <w:p>
      <w:pPr>
        <w:pStyle w:val="ArticleScripture"/>
        <w:jc w:val="left"/>
      </w:pPr>
      <w:r>
        <w:rPr>
          <w:rFonts w:ascii="Times New Roman" w:hAnsi="Times New Roman" w:eastAsia="Times New Roman" w:cs="Times New Roman"/>
        </w:rPr>
        <w:t>El Señor me ha mostrado claramente que la imagen de la bestia se formará antes de que se cierre el tiempo de prueba; porque ha de ser la gran prueba para el pueblo de Dios, por la cual se decidirá su destino eterno. Tu postura es tal revoltijo de incongruencias que muy pocos serán engañados.</w:t>
      </w:r>
    </w:p>
    <w:p>
      <w:pPr>
        <w:pStyle w:val="ArticleScripture"/>
        <w:jc w:val="left"/>
      </w:pPr>
      <w:r>
        <w:rPr>
          <w:rFonts w:ascii="Times New Roman" w:hAnsi="Times New Roman" w:eastAsia="Times New Roman" w:cs="Times New Roman"/>
        </w:rPr>
        <w:t>En Apocalipsis 13 este asunto se expone con claridad; [Apocalipsis 13:11-17, citado].</w:t>
      </w:r>
    </w:p>
    <w:p>
      <w:pPr>
        <w:pStyle w:val="ArticleScripture"/>
        <w:jc w:val="left"/>
      </w:pPr>
      <w:r>
        <w:rPr>
          <w:rFonts w:ascii="Times New Roman" w:hAnsi="Times New Roman" w:eastAsia="Times New Roman" w:cs="Times New Roman"/>
        </w:rPr>
        <w:t>"Esta es la prueba que el pueblo de Dios debe pasar antes de ser sellado. Todos los que hayan demostrado su lealtad a Dios observando su ley y negándose a aceptar un sábado espurio, se alistarán bajo el estandarte del Señor Dios Jehová y recibirán el sello del Dios vivo. Los que renuncien a la verdad de origen celestial y acepten el domingo como día de reposo, recibirán la marca de la bestia" Manuscript Releases, volumen 15, 15.</w:t>
      </w:r>
    </w:p>
    <w:p>
      <w:pPr>
        <w:pStyle w:val="ArticleBody"/>
        <w:jc w:val="left"/>
      </w:pPr>
      <w:r>
        <w:rPr>
          <w:rFonts w:ascii="Times New Roman" w:hAnsi="Times New Roman" w:eastAsia="Times New Roman" w:cs="Times New Roman"/>
        </w:rPr>
        <w:t>En esta historia actual, los dos cuernos anteriormente identificados como republicanismo y protestantismo ya se han transformado en una democracia y en un protestantismo apóstata. Cuando esos dos cuernos se unan por completo, formarán entonces un solo poder, un solo cuerno. En ese mismo período, Dios identificará y levantará el cuerno genuino del protestantismo para advertir contra la imagen de la bestia. Esos dos cuernos corren paralelos entre sí hasta que Estados Unidos deje de ser el sexto reino de la profecía bíblica.</w:t>
      </w:r>
    </w:p>
    <w:p>
      <w:pPr>
        <w:pStyle w:val="ArticleBody"/>
        <w:jc w:val="left"/>
      </w:pPr>
      <w:r>
        <w:rPr>
          <w:rFonts w:ascii="Times New Roman" w:hAnsi="Times New Roman" w:eastAsia="Times New Roman" w:cs="Times New Roman"/>
        </w:rPr>
        <w:t>Apocalipsis diecisiete identifica que la triple unión del dragón (las Naciones Unidas), la bestia (el poder papal) y el falso profeta (los Estados Unidos) es el poder que constituye la octava cabeza, que es de los siete. Esas siete cabezas son los reinos de la profecía bíblica, comenzando con Babilonia, luego Medo-Persia, Grecia y después Roma pagana. Luego, el quinto reino es la Roma papal, que proféticamente recibió una herida mortal en 1798. En ese punto de la historia, el sexto reino de la profecía bíblica, los Estados Unidos, ascendió al trono hasta que sea derrocado con la próxima ley dominical.</w:t>
      </w:r>
    </w:p>
    <w:p>
      <w:pPr>
        <w:pStyle w:val="ArticleBody"/>
        <w:jc w:val="left"/>
      </w:pPr>
      <w:r>
        <w:rPr>
          <w:rFonts w:ascii="Times New Roman" w:hAnsi="Times New Roman" w:eastAsia="Times New Roman" w:cs="Times New Roman"/>
        </w:rPr>
        <w:t>Las Naciones Unidas serán entonces obligadas por el poder que obliga a todo el mundo a erigir una imagen de la bestia. Para entonces, el sexto reino también habrá recibido una herida mortal, pero Estados Unidos obligará entonces a todo el mundo a aceptar su liderazgo sobre las Naciones Unidas y exigirá que acepten también la autoridad moral del papado para gobernar la triple unión.</w:t>
      </w:r>
    </w:p>
    <w:p>
      <w:pPr>
        <w:pStyle w:val="ArticleScripture"/>
        <w:jc w:val="left"/>
      </w:pPr>
      <w:r>
        <w:rPr>
          <w:rFonts w:ascii="Times New Roman" w:hAnsi="Times New Roman" w:eastAsia="Times New Roman" w:cs="Times New Roman"/>
        </w:rPr>
        <w:t>Y engaña a los que habitan en la tierra por medio de los milagros que se le dio poder para hacer en presencia de la bestia, diciendo a los que habitan en la tierra que hagan una imagen de la bestia, la cual había recibido la herida de espada y vivió. Y se le dio poder para dar vida a la imagen de la bestia, para que la imagen de la bestia hablara e hiciera que todos los que no adoraran la imagen de la bestia fueran muertos. Apocalipsis 13:13, 14.</w:t>
      </w:r>
    </w:p>
    <w:p>
      <w:pPr>
        <w:pStyle w:val="ArticleBody"/>
        <w:jc w:val="left"/>
      </w:pPr>
      <w:r>
        <w:rPr>
          <w:rFonts w:ascii="Times New Roman" w:hAnsi="Times New Roman" w:eastAsia="Times New Roman" w:cs="Times New Roman"/>
        </w:rPr>
        <w:t>La única definición de la «imagen de la bestia» según la inspiración es que representa la combinación de Iglesia (el poder papal) y Estado (las Naciones Unidas, con Estados Unidos controlando a los otros nueve reyes). Jezabel es el poder papal; Acab es Estados Unidos, que es rey de las diez tribus del norte.</w:t>
      </w:r>
    </w:p>
    <w:p>
      <w:pPr>
        <w:pStyle w:val="ArticleBody"/>
        <w:jc w:val="left"/>
      </w:pPr>
      <w:r>
        <w:rPr>
          <w:rFonts w:ascii="Times New Roman" w:hAnsi="Times New Roman" w:eastAsia="Times New Roman" w:cs="Times New Roman"/>
        </w:rPr>
        <w:t>Cuando Estados Unidos caiga ante la ley dominical, Tiro (el papado), que ha sido olvidado desde 1798, es "recordado" y comienza sus cantos seductores. Debido al colapso financiero representado como "ruina nacional" en los escritos de Ellen White, Estados Unidos se ve obligado a unir al mundo entero para hacer frente al poder bíblico que vuelve la mano de todo hombre contra él. Ese poder es el Islam, representado por Ismael, antepasado del Islam.</w:t>
      </w:r>
    </w:p>
    <w:p>
      <w:pPr>
        <w:pStyle w:val="ArticleScripture"/>
        <w:jc w:val="left"/>
      </w:pPr>
      <w:r>
        <w:rPr>
          <w:rFonts w:ascii="Times New Roman" w:hAnsi="Times New Roman" w:eastAsia="Times New Roman" w:cs="Times New Roman"/>
        </w:rPr>
        <w:t>Y el ángel del Señor le dijo: He aquí, estás encinta, y darás a luz un hijo, y llamarás su nombre Ismael; porque el Señor ha oído tu aflicción. Y él será hombre fiero; su mano estará contra todos, y la mano de todos contra él; y habitará en presencia de todos sus hermanos. Génesis 16:11, 12.</w:t>
      </w:r>
    </w:p>
    <w:p>
      <w:pPr>
        <w:pStyle w:val="ArticleBody"/>
        <w:jc w:val="left"/>
      </w:pPr>
      <w:r>
        <w:rPr>
          <w:rFonts w:ascii="Times New Roman" w:hAnsi="Times New Roman" w:eastAsia="Times New Roman" w:cs="Times New Roman"/>
        </w:rPr>
        <w:t>Estados Unidos forma una alianza con los otros nueve reyes, asumiendo la posición de liderazgo. Lo hace solo por un breve tiempo, y luego insistirá en que el poder papal se convierta en la cabeza de todo, así como Jezabel controló a Acab.</w:t>
      </w:r>
    </w:p>
    <w:p>
      <w:pPr>
        <w:pStyle w:val="ArticleBody"/>
        <w:jc w:val="left"/>
      </w:pPr>
      <w:r>
        <w:rPr>
          <w:rFonts w:ascii="Times New Roman" w:hAnsi="Times New Roman" w:eastAsia="Times New Roman" w:cs="Times New Roman"/>
        </w:rPr>
        <w:t>Así, el dragón, la bestia y el falso profeta, en triple alianza, marchan juntos hacia Armagedón. El número ocho representa la resurrección, y el reino que la profecía señala como el que recibió una herida mortal fue el quinto reino, el poder papal. Cuando el papado resucite, se convertirá en el octavo reino y se le otorgará el control de la triple unión, y ese octavo reino es la cabeza, entre los siete reinos, identificada como la que recibió una herida mortal, pero la inspiración también identifica la curación de esa herida mortal.</w:t>
      </w:r>
    </w:p>
    <w:p>
      <w:pPr>
        <w:pStyle w:val="ArticleScripture"/>
        <w:jc w:val="left"/>
      </w:pPr>
      <w:r>
        <w:rPr>
          <w:rFonts w:ascii="Times New Roman" w:hAnsi="Times New Roman" w:eastAsia="Times New Roman" w:cs="Times New Roman"/>
        </w:rPr>
        <w:t>"Al acercarnos a la última crisis, es de vital importancia que exista armonía y unidad entre los instrumentos del Señor. El mundo está lleno de tempestades, guerras y disensiones. Sin embargo, bajo una sola cabeza—el poder papal—la gente se unirá para oponerse a Dios en la persona de sus testigos. Esta unión está consolidada por el gran apóstata. Mientras procura unir a sus agentes para guerrear contra la verdad, trabajará para dividir y dispersar a sus defensores. Los celos, las malas sospechas y la maledicencia son instigados por él para producir discordia y disensión." Testimonios, volumen 7, 182.</w:t>
      </w:r>
    </w:p>
    <w:p>
      <w:pPr>
        <w:pStyle w:val="ArticleBody"/>
        <w:jc w:val="left"/>
      </w:pPr>
      <w:r>
        <w:rPr>
          <w:rFonts w:ascii="Times New Roman" w:hAnsi="Times New Roman" w:eastAsia="Times New Roman" w:cs="Times New Roman"/>
        </w:rPr>
        <w:t>El quinto reino, el sexto reino y el séptimo reino, en ese punto, han perdido sus reinos individuales, de modo que sus respectivos reinos resucitan juntos como un solo reino compuesto por tres partes, falsificando la composición triple de la deidad.</w:t>
      </w:r>
    </w:p>
    <w:p>
      <w:pPr>
        <w:pStyle w:val="ArticleBody"/>
        <w:jc w:val="left"/>
      </w:pPr>
      <w:r>
        <w:rPr>
          <w:rFonts w:ascii="Times New Roman" w:hAnsi="Times New Roman" w:eastAsia="Times New Roman" w:cs="Times New Roman"/>
        </w:rPr>
        <w:t>El sexto reino que comenzó con dos cuernos semejantes a los de un cordero y termina como un solo cuerno que habla como dragón posee la característica profética del poder papal, pues se convierte en la imagen de la bestia. Es la bestia, el poder papal, la que se representa principalmente como el octavo reino resucitado que era de los siete. Pero aunque es el poder papal el que cumple más directamente el enigma profético del octavo que es de los siete, los Estados Unidos forman una imagen del papado y, por lo tanto, producen proféticamente las mismas características que el poder papal.</w:t>
      </w:r>
    </w:p>
    <w:p>
      <w:pPr>
        <w:pStyle w:val="ArticleBody"/>
        <w:jc w:val="left"/>
      </w:pPr>
      <w:r>
        <w:rPr>
          <w:rFonts w:ascii="Times New Roman" w:hAnsi="Times New Roman" w:eastAsia="Times New Roman" w:cs="Times New Roman"/>
        </w:rPr>
        <w:t>Estados Unidos comenzó en 1798 cuando, según Isaías veintitrés, Tiro, el poder papal, debía ser olvidado hasta el fin del sexto reino. 1798 fue el tiempo del fin para los mileritas al comienzo del adventismo. Para la primavera de 1844, el adventismo milerita había aceptado el manto del protestantismo, que corre en paralelo al cuerno del republicanismo que representa al gobierno de los Estados Unidos. Los dos cuernos están en el mismo animal, así que avanzan juntos a lo largo de la historia. El comienzo y el fin del adventismo van en paralelo al cuerno republicano. La historia de 1798, hasta que los protestantes rechazaron el mensaje del primer ángel, fue el período en el que Dios estableció ese cuerno protestante. Lo hizo mediante un proceso de prueba, como hizo con el cuerno republicano. Hay mucho que decir acerca de los cuernos paralelos, pero no ahora.</w:t>
      </w:r>
    </w:p>
    <w:p>
      <w:pPr>
        <w:pStyle w:val="ArticleBody"/>
        <w:jc w:val="left"/>
      </w:pPr>
      <w:r>
        <w:rPr>
          <w:rFonts w:ascii="Times New Roman" w:hAnsi="Times New Roman" w:eastAsia="Times New Roman" w:cs="Times New Roman"/>
        </w:rPr>
        <w:t>El cuerno republicano fornica con el Protestantismo apóstata, no con el verdadero cuerno protestante, porque el cuerno verdadero es la esposa del Cordero y ella es una virgen. Desde el tiempo del fin en 1989, ha habido siete presidentes. El sexto de esos presidentes recibió una herida mortal en el mismo año en que el movimiento al final del Adventismo también recibió una herida mortal. El octavo presidente desde el tiempo del fin en 1989 será aquel que recibió una herida mortal que es sanada. Debe ser un presidente que es de los siete. Al mismo tiempo, en 2020, cuando el sexto presidente recibió su herida mortal, el cuerno que ahora lleva el manto protestante también fue muerto. Así como con la bestia del Catolicismo, y como con la imagen de la bestia del Protestantismo apóstata, así sucede con el cuerno genuino del Protestantismo. El cuerno del Protestantismo es representado como la sexta iglesia, que llega a ser la octava, pero es de los siete.</w:t>
      </w:r>
    </w:p>
    <w:p>
      <w:pPr>
        <w:pStyle w:val="ArticleBody"/>
        <w:jc w:val="left"/>
      </w:pPr>
      <w:r>
        <w:rPr>
          <w:rFonts w:ascii="Times New Roman" w:hAnsi="Times New Roman" w:eastAsia="Times New Roman" w:cs="Times New Roman"/>
        </w:rPr>
        <w:t>Cuando pongas a prueba estas afirmaciones, recuerda que el mensaje que es desellado justo antes de que se cierre el tiempo de prueba sin duda será presentado dentro del contexto del comienzo que ilustra el fin. Ese mensaje será presentado con la metodología del "historicismo", que emplea la historia bíblica alineada con la historia mundial para identificar el fin del mundo. Ese mensaje surge de la tierra.</w:t>
      </w:r>
    </w:p>
    <w:p>
      <w:pPr>
        <w:pStyle w:val="ArticleScripture"/>
        <w:jc w:val="left"/>
      </w:pPr>
      <w:r>
        <w:rPr>
          <w:rFonts w:ascii="Times New Roman" w:hAnsi="Times New Roman" w:eastAsia="Times New Roman" w:cs="Times New Roman"/>
        </w:rPr>
        <w:t>La verdad brotará de la tierra; y la justicia mirará desde los cielos. Ciertamente, el Señor dará lo que es bueno; y nuestra tierra dará su fruto. La justicia irá delante de él; y nos pondrá en el camino de sus pasos. Salmos 85:11-13.</w:t>
      </w:r>
    </w:p>
    <w:p>
      <w:pPr>
        <w:pStyle w:val="ArticleBody"/>
        <w:jc w:val="left"/>
      </w:pPr>
      <w:r>
        <w:rPr>
          <w:rFonts w:ascii="Times New Roman" w:hAnsi="Times New Roman" w:eastAsia="Times New Roman" w:cs="Times New Roman"/>
        </w:rPr>
        <w:t>No es simplemente que la tierra en el pasaje sea identificada como "tierra". El pasaje en los Salmos no solo identifica la "tierra" como la bestia de la "tierra" de Apocalipsis trece, sino que también señala que la "verdad" "brota" de la tierra.</w:t>
      </w:r>
    </w:p>
    <w:p>
      <w:pPr>
        <w:pStyle w:val="ArticleScripture"/>
        <w:jc w:val="left"/>
      </w:pPr>
      <w:r>
        <w:rPr>
          <w:rFonts w:ascii="Times New Roman" w:hAnsi="Times New Roman" w:eastAsia="Times New Roman" w:cs="Times New Roman"/>
        </w:rPr>
        <w:t>¿Qué nación del Nuevo Mundo en 1798 estaba adquiriendo poder, prometía fuerza y grandeza, y atraía la atención del mundo? La aplicación del símbolo no admite duda alguna. Una nación, y solo una, cumple las especificaciones de esta profecía; señala inequívocamente a los Estados Unidos de América. Una y otra vez, la idea, casi las mismas palabras, del escritor sagrado ha sido empleada inconscientemente por el orador y el historiador al describir el surgimiento y crecimiento de esta nación. Se vio a la bestia 'subiendo de la tierra'; y, según los traductores, la palabra aquí traducida como 'subiendo' significa literalmente 'crecer o brotar como una planta'. La Gran Controversia, 440.</w:t>
      </w:r>
    </w:p>
    <w:p>
      <w:pPr>
        <w:pStyle w:val="ArticleBody"/>
        <w:jc w:val="left"/>
      </w:pPr>
      <w:r>
        <w:rPr>
          <w:rFonts w:ascii="Times New Roman" w:hAnsi="Times New Roman" w:eastAsia="Times New Roman" w:cs="Times New Roman"/>
        </w:rPr>
        <w:t>Estados Unidos es la bestia de la tierra que "surge". Así que, al evaluar las afirmaciones hechas en estos artículos, la inspiración indica que el mensaje se basará en el principio de que el final es ilustrado por el principio, se ubicará en el contexto de línea histórica sobre línea histórica, y debe provenir de una voz en Estados Unidos. Por supuesto, hay voces falsas dentro de Estados Unidos, pero según y con la autoridad de la Palabra de Dios, cualquier mensajero o ministerio que esté ubicado o tenga sus orígenes fuera de Estados Unidos es una luz falsa. El adventismo comenzó en Estados Unidos con la voz de un hombre y un movimiento establecido en Estados Unidos. Jesús ilustra el fin de una cosa con el principio de la misma.</w:t>
      </w:r>
    </w:p>
    <w:p>
      <w:pPr>
        <w:pStyle w:val="ArticleBody"/>
        <w:jc w:val="left"/>
      </w:pPr>
      <w:r>
        <w:rPr>
          <w:rFonts w:ascii="Times New Roman" w:hAnsi="Times New Roman" w:eastAsia="Times New Roman" w:cs="Times New Roman"/>
        </w:rPr>
        <w:t>El que tiene oído, que oiga lo que el Espíritu dice a las iglesias.</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Laodicea - Número cinco</dc:title>
  <dc:subject>Los tres últimos</dc:subject>
  <dc:creator>Jeff Pippenger</dc:creator>
  <cp:keywords/>
  <dc:description>Generated by ArticleDigger from laodicea\05_laodicea.json</dc:description>
  <cp:lastModifiedBy>ArticleDigger</cp:lastModifiedBy>
  <cp:revision>1</cp:revision>
  <dcterms:created xsi:type="dcterms:W3CDTF">2000-01-01T00:00:00Z</dcterms:created>
  <dcterms:modified xsi:type="dcterms:W3CDTF">2000-01-01T00:00:00Z</dcterms:modified>
  <cp:category>laodicea</cp:category>
  <cp:lastPrinted>2000-01-01T00:00:00Z</cp:lastPrinted>
</cp:coreProperties>
</file>