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veintiuno</w:t>
      </w:r>
    </w:p>
    <w:p>
      <w:pPr>
        <w:pStyle w:val="ArticleSubtitle"/>
        <w:jc w:val="left"/>
      </w:pPr>
      <w:r>
        <w:rPr>
          <w:rFonts w:ascii="Arial" w:hAnsi="Arial" w:eastAsia="Arial" w:cs="Arial"/>
        </w:rPr>
        <w:t>El movimiento hacia la ley dominical en la tierra gloriosa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2026-03-05</w:t>
      </w:r>
    </w:p>
    <w:p>
      <w:pPr>
        <w:pStyle w:val="ArticleBody"/>
        <w:jc w:val="left"/>
      </w:pPr>
      <w:r>
        <w:rPr>
          <w:rFonts w:ascii="Times New Roman" w:hAnsi="Times New Roman" w:eastAsia="Times New Roman" w:cs="Times New Roman"/>
        </w:rPr>
        <w:t>La historia que va del versículo dieciséis al veintidós en Daniel 11 comienza y termina con una tipificación de la ley dominical. Que el comienzo y el final de la línea coincidan identifica la firma de Cristo, como el Alfa y la Omega. Proféticamente, esto requiere que el versículo dieciséis se alinee con el versículo veintidós. Al hacerse así, traslada la historia de la tierra gloriosa, representada por la línea de los Macabeos, a la historia de los versículos diez al quince.</w:t>
      </w:r>
    </w:p>
    <w:p>
      <w:pPr>
        <w:pStyle w:val="ArticleHeading"/>
        <w:jc w:val="left"/>
      </w:pPr>
      <w:r>
        <w:rPr>
          <w:rFonts w:ascii="Arial" w:hAnsi="Arial" w:eastAsia="Arial" w:cs="Arial"/>
        </w:rPr>
        <w:t>Los Macabeos</w:t>
      </w:r>
    </w:p>
    <w:p>
      <w:pPr>
        <w:pStyle w:val="ArticleBody"/>
        <w:jc w:val="left"/>
      </w:pPr>
      <w:r>
        <w:rPr>
          <w:rFonts w:ascii="Times New Roman" w:hAnsi="Times New Roman" w:eastAsia="Times New Roman" w:cs="Times New Roman"/>
        </w:rPr>
        <w:t>La revuelta de los Macabeos representa los veintidós años que comenzaron en 1776 y concluyeron cuando los Estados Unidos se convirtieron en el sexto reino de la profecía bíblica en 1798. Esto identifica el número veintidós como una historia directamente vinculada al tiempo del fin en 1798, que es donde comienza el versículo cuarenta de Daniel 11.</w:t>
      </w:r>
    </w:p>
    <w:p>
      <w:pPr>
        <w:pStyle w:val="ArticleBody"/>
        <w:jc w:val="left"/>
      </w:pPr>
      <w:r>
        <w:rPr>
          <w:rFonts w:ascii="Times New Roman" w:hAnsi="Times New Roman" w:eastAsia="Times New Roman" w:cs="Times New Roman"/>
        </w:rPr>
        <w:t>Es importante identificar la relación entre el número veintidós y 1798. La rebelión de los Macabeos, al tipificar la revolución estadounidense, alinea ambas revoluciones de la tierra gloriosa (literal y espiritual) como revoluciones que rechazaron la política de Estado de los seléucidas y de los reyes europeos, así como la política eclesiástica de Grecia y de Roma. En ambos testimonios históricos, Grecia y Roma representaban al rey del norte.</w:t>
      </w:r>
    </w:p>
    <w:p>
      <w:pPr>
        <w:pStyle w:val="ArticleBody"/>
        <w:jc w:val="left"/>
      </w:pPr>
      <w:r>
        <w:rPr>
          <w:rFonts w:ascii="Times New Roman" w:hAnsi="Times New Roman" w:eastAsia="Times New Roman" w:cs="Times New Roman"/>
        </w:rPr>
        <w:t>La línea de los Macabeos está representada en el versículo veintitrés, pero representa una historia que comenzó 33 años después de Panium del versículo quince, y poco más de cien años antes de Pompeyo en el versículo dieciséis. La línea concluye en el juicio de la cruz, un juicio que se extendió hasta el 70 d. C., aunque ese período de juicio se identifica simplemente como la cruz en el versículo veintidós. Proféticamente, la línea macabea, representando la tierra gloriosa desde 1776, luego en 1798 con la dinastía asmonea y luego la dinastía herodiana hasta la cruz y el 70 d. C., termina en el versículo veintidós y comienza con veintidós años desde 1776 hasta 1798. Los veintidós años de 1776 a 1798 también tipifican los veintidós años desde 9/11 hasta 2023, lo cual fue tipificado como veintidós días en Daniel diez. La línea macabea comienza y concluye con "veintidós".</w:t>
      </w:r>
    </w:p>
    <w:p>
      <w:pPr>
        <w:pStyle w:val="ArticleHeading"/>
        <w:jc w:val="left"/>
      </w:pPr>
      <w:r>
        <w:rPr>
          <w:rFonts w:ascii="Arial" w:hAnsi="Arial" w:eastAsia="Arial" w:cs="Arial"/>
        </w:rPr>
        <w:t>Cuatro gobernantes romanos</w:t>
      </w:r>
    </w:p>
    <w:p>
      <w:pPr>
        <w:pStyle w:val="ArticleBody"/>
        <w:jc w:val="left"/>
      </w:pPr>
      <w:r>
        <w:rPr>
          <w:rFonts w:ascii="Times New Roman" w:hAnsi="Times New Roman" w:eastAsia="Times New Roman" w:cs="Times New Roman"/>
        </w:rPr>
        <w:t>Los versículos dieciséis al veintidós identifican directamente a cuatro gobernantes romanos y representan otra línea dentro de los versículos. La línea macabea se establece con base en el principio de 'repetir y ampliar', y la línea romana está representada directamente en los versículos. Pompeyo conquistó los dos primeros de tres obstáculos, cuando Roma ascendió al trono como el cuarto reino de la profecía bíblica en la batalla de Actium en el 31 a. C. Le siguieron Julio César, Augusto César y Tiberias César. Pompeyo era un general, y los últimos tres símbolos están vinculados entre sí como emperadores.</w:t>
      </w:r>
    </w:p>
    <w:p>
      <w:pPr>
        <w:pStyle w:val="ArticleBody"/>
        <w:jc w:val="left"/>
      </w:pPr>
      <w:r>
        <w:rPr>
          <w:rFonts w:ascii="Times New Roman" w:hAnsi="Times New Roman" w:eastAsia="Times New Roman" w:cs="Times New Roman"/>
        </w:rPr>
        <w:t>El último de los cuatro gobernantes muere en el versículo veintidós, donde Cristo fue crucificado, por lo que debemos retrotraer al último de los cuatro gobernantes de Roma hasta la ley dominical del versículo dieciséis. Al hacerlo, Pompeyo representaría el primero de cuatro hitos, donde el cuarto y último hito se alinea con la ley dominical del versículo dieciséis. El versículo dieciséis estaría representado por Tiberio César, y la batalla de Panio del versículo quince estaría representada por Augusto César; la batalla de Rafia del versículo once sería Julio César, marcando así al general Pompeyo como el versículo diez y 1989.</w:t>
      </w:r>
    </w:p>
    <w:p>
      <w:pPr>
        <w:pStyle w:val="ArticleBody"/>
        <w:jc w:val="left"/>
      </w:pPr>
      <w:r>
        <w:rPr>
          <w:rFonts w:ascii="Times New Roman" w:hAnsi="Times New Roman" w:eastAsia="Times New Roman" w:cs="Times New Roman"/>
        </w:rPr>
        <w:t>Esto señala que la “historia oculta” del versículo cuarenta de Daniel 11, la historia desde el colapso de la Unión Soviética en 1989 hasta la ley dominical del versículo cuarenta y uno, está representada por tres líneas de profecía que se encuentran en la historia representada por los versículos diez al veintitrés. Los Macabeos, los gobernantes romanos y las tres batallas de las potencias delegadas de Roma.</w:t>
      </w:r>
    </w:p>
    <w:p>
      <w:pPr>
        <w:pStyle w:val="ArticleScripture"/>
        <w:jc w:val="left"/>
      </w:pPr>
      <w:r>
        <w:rPr>
          <w:rFonts w:ascii="Times New Roman" w:hAnsi="Times New Roman" w:eastAsia="Times New Roman" w:cs="Times New Roman"/>
        </w:rPr>
        <w:t>Esta es la tercera vez que voy a ustedes. Por boca de dos o tres testigos toda palabra será confirmada. 2 Corintios 13:1.</w:t>
      </w:r>
    </w:p>
    <w:p>
      <w:pPr>
        <w:pStyle w:val="ArticleHeading"/>
        <w:jc w:val="left"/>
      </w:pPr>
      <w:r>
        <w:rPr>
          <w:rFonts w:ascii="Arial" w:hAnsi="Arial" w:eastAsia="Arial" w:cs="Arial"/>
        </w:rPr>
        <w:t>Tres guerras por poderes</w:t>
      </w:r>
    </w:p>
    <w:p>
      <w:pPr>
        <w:pStyle w:val="ArticleBody"/>
        <w:jc w:val="left"/>
      </w:pPr>
      <w:r>
        <w:rPr>
          <w:rFonts w:ascii="Times New Roman" w:hAnsi="Times New Roman" w:eastAsia="Times New Roman" w:cs="Times New Roman"/>
        </w:rPr>
        <w:t>El versículo diez marca el fin de la cuarta guerra siria que tuvo lugar del 219 al 217 a. C., cuando Antíoco III Magno (el Grande) se reagrupó en previsión de la batalla del versículo once, que fue la batalla de Rafia, la cual sería representada por Julio César. El versículo diez identifica el colapso de la Unión Soviética en 1989, como se representa en el versículo cuarenta, y Pompeyo se alinea con esa historia. El versículo dieciséis representa la conquista de la tierra gloriosa de Judá, tipificando la ley dominical en los Estados Unidos; pero Pompeyo también se alinea con 1989, y en 1989 la Roma moderna conquistó su primer obstáculo, pero al hacerlo, simultáneamente conquistó espiritualmente a la América protestante cuando sedujo a Ronald Reagan para que formara una alianza secreta con la tierra gloriosa. Una alianza de un rey con la ramera de Roma representa fornicación espiritual.</w:t>
      </w:r>
    </w:p>
    <w:p>
      <w:pPr>
        <w:pStyle w:val="ArticleBody"/>
        <w:jc w:val="left"/>
      </w:pPr>
      <w:r>
        <w:rPr>
          <w:rFonts w:ascii="Times New Roman" w:hAnsi="Times New Roman" w:eastAsia="Times New Roman" w:cs="Times New Roman"/>
        </w:rPr>
        <w:t>Fue en 1989 cuando la ramera de Roma comienza a salir de sus setenta años para fornicar con todos los reyes de la tierra. El primer rey es Estados Unidos en 1989, pues Estados Unidos también está representado por Acab, quien estaba casado con Jezabel, que es la ramera de Tiro en Isaías veintitrés.</w:t>
      </w:r>
    </w:p>
    <w:p>
      <w:pPr>
        <w:pStyle w:val="ArticleScripture"/>
        <w:jc w:val="left"/>
      </w:pPr>
      <w:r>
        <w:rPr>
          <w:rFonts w:ascii="Times New Roman" w:hAnsi="Times New Roman" w:eastAsia="Times New Roman" w:cs="Times New Roman"/>
        </w:rPr>
        <w:t>Y acontecerá en aquel día, que Tiro será olvidada durante setenta años, conforme a los días de un rey; al cabo de setenta años cantará Tiro como ramera. Toma arpa, recorre la ciudad, oh ramera olvidada; entona dulces melodías, canta muchas canciones, para que seas recordada. Y acontecerá que, al cabo de setenta años, el Señor visitará a Tiro, y ella volverá a su salario, y fornicará con todos los reinos del mundo sobre la faz de la tierra. Isaías 23:15–17.</w:t>
      </w:r>
    </w:p>
    <w:p>
      <w:pPr>
        <w:pStyle w:val="ArticleBody"/>
        <w:jc w:val="left"/>
      </w:pPr>
      <w:r>
        <w:rPr>
          <w:rFonts w:ascii="Times New Roman" w:hAnsi="Times New Roman" w:eastAsia="Times New Roman" w:cs="Times New Roman"/>
        </w:rPr>
        <w:t>La ramera quedó olvidada en 1798, en el “tiempo del fin”, cuando recibió su herida mortal, como está representado en el versículo 40 de Daniel 11. En 1989, en el “tiempo del fin”, ella inicia el período de la sanación de su herida mortal al cometer fornicación con el reino que será el primero en imponer la marca de su autoridad. Ese reino estuvo representado por Acab y por Francia, que colocó al papado en el trono de la tierra en el año 538 y fue el primer reino en respaldar el ascenso del poder papal. Por esta razón se les da el título de “el primogénito de la Iglesia católica”, así como “la hija mayor de la Iglesia católica”. Francia y Acab dan ambos testimonio del papel de los Estados Unidos desde 1989 hasta la ley dominical.</w:t>
      </w:r>
    </w:p>
    <w:p>
      <w:pPr>
        <w:pStyle w:val="ArticleBody"/>
        <w:jc w:val="left"/>
      </w:pPr>
      <w:r>
        <w:rPr>
          <w:rFonts w:ascii="Times New Roman" w:hAnsi="Times New Roman" w:eastAsia="Times New Roman" w:cs="Times New Roman"/>
        </w:rPr>
        <w:t>En Isaías veintitrés, la ramera de Tiro es también la ramera de Apocalipsis diecisiete, en cuya frente está escrito Babilonia la Grande. Es "olvidada" en la historia de los Estados Unidos, a partir de 1798, cuando el papado dejó de ser el quinto reino de la profecía bíblica, la bestia del mar de Apocalipsis trece. Entonces los Estados Unidos comenzaron su papel como el sexto reino de la profecía bíblica, como la bestia de la tierra de Apocalipsis trece. En última instancia, los Estados Unidos llegan a ser el rey preeminente de los diez reyes de Apocalipsis diecisiete. La historia simbólica de un período de "setenta años", los "días de un rey", representa los setenta años en que Babilonia gobernó como el primer reino de la profecía bíblica. Esto tipifica la historia de los Estados Unidos desde 1798 hasta la ley dominical, donde la línea externa de la historia estadounidense está representada por el cuerno republicano y la línea interna está representada por el cuerno protestante. Esos dos cuernos representan el corazón de la Constitución, que establece una separación entre el poder civil y el eclesiástico, y son el tema del futuro de Estados Unidos.</w:t>
      </w:r>
    </w:p>
    <w:p>
      <w:pPr>
        <w:pStyle w:val="ArticleBody"/>
        <w:jc w:val="left"/>
      </w:pPr>
      <w:r>
        <w:rPr>
          <w:rFonts w:ascii="Times New Roman" w:hAnsi="Times New Roman" w:eastAsia="Times New Roman" w:cs="Times New Roman"/>
        </w:rPr>
        <w:t>Se señalan setenta años para que la meretriz de Tiro sea olvidada, luego, desde el tiempo del fin en 1989 hasta la ley dominical, ella comienza a cantar. Comenzó con una alianza secreta al apoderarse de la religión de la América protestante y derribar la estructura política del rey del sur con el colapso de la Unión Soviética. Un período de setenta años que concluye en una historia en la que Antíoco el Grande se encuentra en medio de un período de diecisiete años, dividido en diez y siete, que, al multiplicarse, equivale a "setenta". Al comienzo de los doscientos cincuenta años externos que terminaron entre Raphia y Panium, la profecía de tiempo interna de dos mil trescientos años comienza con "setenta" semanas determinadas sobre el pueblo de Daniel. Al final de esas setenta semanas, en el año 34 d. C., el antiguo Israel fue para siempre repudiado por Dios como su pueblo de pacto escogido, y entonces Dios contrajo matrimonio con su esposa cristiana y se dirigía a los gentiles.</w:t>
      </w:r>
    </w:p>
    <w:p>
      <w:pPr>
        <w:pStyle w:val="ArticleBody"/>
        <w:jc w:val="left"/>
      </w:pPr>
      <w:r>
        <w:rPr>
          <w:rFonts w:ascii="Times New Roman" w:hAnsi="Times New Roman" w:eastAsia="Times New Roman" w:cs="Times New Roman"/>
        </w:rPr>
        <w:t>En 207 a. C., Antíoco se halla en medio de "setenta", identificando el cierre del estatus de nación favorecida de su reino como la "tierra gloriosa" donde Él escogió levantar al Israel moderno. El fin de los Estados Unidos como el sexto reino en la ley dominical es el fin de los "setenta años" de Isaías. La línea de doscientos cincuenta años de Antíoco identifica el cierre del tiempo de gracia para el cuerno republicano de los Estados Unidos, justo antes de la ley dominical del versículo dieciséis. Los dos mil trescientos años que terminaron cuando el juicio comenzó el 22 de octubre de 1844 tipifican el momento en que el juicio se cierra en la ley dominical. Los dos mil trescientos años comienzan con setenta semanas que identifican el fin del Israel literal como pueblo escogido de Dios. El fin del período general de dos mil trescientos años concluye con la terminación del movimiento protestante, mientras el movimiento adventista continúa hasta la ley dominical. Cuando se repita la puerta cerrada de 1844, las puertas se cerrarán sobre el cuerno republicano, el cuerno protestante y la bestia gubernamental.</w:t>
      </w:r>
    </w:p>
    <w:p>
      <w:pPr>
        <w:pStyle w:val="ArticleBody"/>
        <w:jc w:val="left"/>
      </w:pPr>
      <w:r>
        <w:rPr>
          <w:rFonts w:ascii="Times New Roman" w:hAnsi="Times New Roman" w:eastAsia="Times New Roman" w:cs="Times New Roman"/>
        </w:rPr>
        <w:t>Ubicar a Antíoco entre el período de diez y el de siete es colocarlo al final de su tiempo de gracia. El tiempo de gracia se cierra para el gobierno de los Estados Unidos, que es la bestia de la tierra, con la ley dominical, pero el tiempo de gracia del cuerno del republicanismo se cierra antes de la ley dominical.</w:t>
      </w:r>
    </w:p>
    <w:p>
      <w:pPr>
        <w:pStyle w:val="ArticleScripture"/>
        <w:jc w:val="left"/>
      </w:pPr>
      <w:r>
        <w:rPr>
          <w:rFonts w:ascii="Times New Roman" w:hAnsi="Times New Roman" w:eastAsia="Times New Roman" w:cs="Times New Roman"/>
        </w:rPr>
        <w:t>Jesús le dijo: No te digo hasta siete veces, sino hasta setenta veces siete. Mateo 18:22.</w:t>
      </w:r>
    </w:p>
    <w:p>
      <w:pPr>
        <w:pStyle w:val="ArticleBody"/>
        <w:jc w:val="left"/>
      </w:pPr>
      <w:r>
        <w:rPr>
          <w:rFonts w:ascii="Times New Roman" w:hAnsi="Times New Roman" w:eastAsia="Times New Roman" w:cs="Times New Roman"/>
        </w:rPr>
        <w:t>La expresión "setenta veces siete" es el único pasaje de la Biblia en que los números se expresan mediante un múltiplo de esta forma. "Setenta veces siete" son los cuatrocientos noventa años que fueron "determinados" para el pueblo de Daniel. Son las setenta semanas que dan comienzo a las dos mil trescientas, y al término de los doscientos cincuenta años desde el idéntico punto de partida, Antíoco arriba en medio de diez y siete. Allí Antíoco el Grande fija su postura en los últimos actos de su historia en el sagrado drama de la gran controversia.</w:t>
      </w:r>
    </w:p>
    <w:p>
      <w:pPr>
        <w:pStyle w:val="ArticleBody"/>
        <w:jc w:val="left"/>
      </w:pPr>
      <w:r>
        <w:rPr>
          <w:rFonts w:ascii="Times New Roman" w:hAnsi="Times New Roman" w:eastAsia="Times New Roman" w:cs="Times New Roman"/>
        </w:rPr>
        <w:t>La puerta cerrada de 1844 representa la puerta cerrada de la ley dominical, y antes de la ley dominical del versículo dieciséis comienza un período de siete años con Antíoco marcando el fin de su reino; y luego su reino termina al concluir los siete años. El período de siete años representa el tiempo de prueba de la imagen de la bestia, y el período comienza en la primera ley dominical del año 321. Antes de la primera ley dominical, que tipifica la última ley dominical, hay un período de diez años que comienza con un edicto. Con el "edicto" de 313 comienza la prueba representada por diez años; luego Antíoco promulga la primera ley dominical y termina el tiempo de gracia del cuerno republicano. Al final de los siete años, llegan Panium y la ley dominical, produciendo la división de Oriente y Occidente en el año 330.</w:t>
      </w:r>
    </w:p>
    <w:p>
      <w:pPr>
        <w:pStyle w:val="ArticleHeading"/>
        <w:jc w:val="left"/>
      </w:pPr>
      <w:r>
        <w:rPr>
          <w:rFonts w:ascii="Arial" w:hAnsi="Arial" w:eastAsia="Arial" w:cs="Arial"/>
        </w:rPr>
        <w:t>Pompeyo</w:t>
      </w:r>
    </w:p>
    <w:p>
      <w:pPr>
        <w:pStyle w:val="ArticleBody"/>
        <w:jc w:val="left"/>
      </w:pPr>
      <w:r>
        <w:rPr>
          <w:rFonts w:ascii="Times New Roman" w:hAnsi="Times New Roman" w:eastAsia="Times New Roman" w:cs="Times New Roman"/>
        </w:rPr>
        <w:t>Pompeyo conquistó la tierra gloriosa en el versículo dieciséis, pero dentro del período de dos años desde el 65 hasta el 63 a. C., Pompeyo, en cumplimiento de Daniel ocho, versículo nueve, efectivamente conquistó "el oriente" y la "tierra [gloriosa]", tipificando la doble conquista en el versículo cuarenta y en 1989.</w:t>
      </w:r>
    </w:p>
    <w:p>
      <w:pPr>
        <w:pStyle w:val="ArticleBody"/>
        <w:jc w:val="left"/>
      </w:pPr>
      <w:r>
        <w:rPr>
          <w:rFonts w:ascii="Times New Roman" w:hAnsi="Times New Roman" w:eastAsia="Times New Roman" w:cs="Times New Roman"/>
        </w:rPr>
        <w:t>El tercer obstáculo para la Roma pagana se cumpliría por medio de Augusto César, quien es conocido por haber formado el primer Triunvirato romano oficial, lo que representa la primera triple unión oficial en Roma. Es en el tercer hito de los dirigentes romanos cuando la triple unión queda oficialmente señalada en la historia romana. Es en la ley dominical, en el versículo dieciséis, cuando se establece la triple unión del dragón, la bestia y el falso profeta, y entonces el ave de maldad es restituida a su lugar en Sinar, según lo expuesto por Zacarías.</w:t>
      </w:r>
    </w:p>
    <w:p>
      <w:pPr>
        <w:pStyle w:val="ArticleBody"/>
        <w:jc w:val="left"/>
      </w:pPr>
      <w:r>
        <w:rPr>
          <w:rFonts w:ascii="Times New Roman" w:hAnsi="Times New Roman" w:eastAsia="Times New Roman" w:cs="Times New Roman"/>
        </w:rPr>
        <w:t>César Augusto formó el primer Triunvirato romano oficial, pero los historiadores lo denominan el Segundo Triunvirato, pues Julio César también formó un Triunvirato, aunque no fue un Triunvirato oficial del gobierno romano. La relación de Julio César y de César Augusto, como símbolos de la triple unión del dragón, la bestia y el falso profeta en la inminente ley dominical, es tipificada por Julio al comienzo del movimiento para imponer la legislación dominical y por Augusto al final. La relación profética también está representada por el asedio de Cestio en el 67, tras el cual siguió el asedio de Tito. Julio es Cestio y Augusto es Tito. Julio y Augusto representan la triple unión y Cestio y Tito representan un asedio.</w:t>
      </w:r>
    </w:p>
    <w:p>
      <w:pPr>
        <w:pStyle w:val="ArticleBody"/>
        <w:jc w:val="left"/>
      </w:pPr>
      <w:r>
        <w:rPr>
          <w:rFonts w:ascii="Times New Roman" w:hAnsi="Times New Roman" w:eastAsia="Times New Roman" w:cs="Times New Roman"/>
        </w:rPr>
        <w:t>El movimiento a favor de una ley dominical comienza, proféticamente, en el año 313, con el Edicto de Milán. Luego, en 321, en el punto medio del período de diecisiete años, llega la primera ley dominical. El tercer paso de la división del reino en oriente y occidente, que representa la división en los Estados Unidos entre quienes reciben y quienes no reciben la marca de la bestia o el sello de Dios, se dio en 330. Hay una serie de leyes dominicales que conducen a una ley dominical, y 321 representa la primera ley dominical, que conduce a la última ley dominical de 330.</w:t>
      </w:r>
    </w:p>
    <w:p>
      <w:pPr>
        <w:pStyle w:val="ArticleBody"/>
        <w:jc w:val="left"/>
      </w:pPr>
      <w:r>
        <w:rPr>
          <w:rFonts w:ascii="Times New Roman" w:hAnsi="Times New Roman" w:eastAsia="Times New Roman" w:cs="Times New Roman"/>
        </w:rPr>
        <w:t>A diferencia de los doscientos cincuenta años de Antíoco, los doscientos cincuenta años de Nerón identifican un período de ocho años, el punto medio de la primera ley dominical y luego nueve años. Línea sobre línea, Antíoco y Nerón identifican dos períodos que están representados por tres hitos. En ambas líneas el primer y el último hito son los mismos: un edicto al principio, señalado por un matrimonio que terminó en divorcio; y una batalla entre el rey del norte y el rey del sur tanto al principio como al final. La primera ley dominical del año 321, en el punto medio, debe ser donde se halla Antíoco. Él se halla en la conclusión de un proceso de prueba representado por diez años, y el proceso de prueba manifiesta a Antíoco como el octavo que es de los siete, mientras forma una imagen de la bestia, que es el octavo que es de los siete. Al mismo tiempo, los ciento cuarenta y cuatro mil atraviesan un proceso de prueba y se transforman de la séptima iglesia laodicense a la octava, la iglesia de Filadelfia.</w:t>
      </w:r>
    </w:p>
    <w:p>
      <w:pPr>
        <w:pStyle w:val="ArticleBody"/>
        <w:jc w:val="left"/>
      </w:pPr>
      <w:r>
        <w:rPr>
          <w:rFonts w:ascii="Times New Roman" w:hAnsi="Times New Roman" w:eastAsia="Times New Roman" w:cs="Times New Roman"/>
        </w:rPr>
        <w:t>Con la primera ley dominical comienza la formación de la imagen, y concluye en la ley dominical de Apocalipsis trece, versículo once, versículo que contrasta el comienzo de los Estados Unidos como cordero con su final como dragón. El trece es el símbolo de la rebelión y, en el contexto del versículo once, que los Estados Unidos hablen como dragón constituye la marca de la bestia; mientras que el símbolo de los que tienen el sello de Dios es el número once. Apocalipsis 13:11 identifica la separación de aquellos que reciben la marca de la bestia o el sello de Dios en la ley dominical, cuando los Estados Unidos hablan como dragón.</w:t>
      </w:r>
    </w:p>
    <w:p>
      <w:pPr>
        <w:pStyle w:val="ArticleBody"/>
        <w:jc w:val="left"/>
      </w:pPr>
      <w:r>
        <w:rPr>
          <w:rFonts w:ascii="Times New Roman" w:hAnsi="Times New Roman" w:eastAsia="Times New Roman" w:cs="Times New Roman"/>
        </w:rPr>
        <w:t>El tiempo de prueba de la imagen de la bestia posee señales específicas que marcan su llegada y, a la vez, tipifican su fin. Desde Noé hasta la fiesta de las trompetas, Dios no cambia; Él siempre anuncia con antelación un período de prueba a su llegada. Sus anuncios se hallan en Su palabra profética. La mayoría de los adventistas (supongo) no saben que hubo dos asedios en la destrucción de Jerusalén, ni que el día de la destrucción final fue el mismo día del año en que Nabucodonosor destruyó Jerusalén y el templo la primera—alfa—vez. También podrían ignorar que los asedios comenzaron en fiestas sagradas y concluyeron en una fiesta sagrada, o que el período del asedio fue de tres años y medio. Si no conocen esos hechos, entonces parece improbable que vean que Julio César marca el comienzo del tiempo de prueba de la imagen de la bestia en su representación más perfecta. Por «representación perfecta» me refiero a su cumplimiento final.</w:t>
      </w:r>
    </w:p>
    <w:p>
      <w:pPr>
        <w:pStyle w:val="ArticleBody"/>
        <w:jc w:val="left"/>
      </w:pPr>
      <w:r>
        <w:rPr>
          <w:rFonts w:ascii="Times New Roman" w:hAnsi="Times New Roman" w:eastAsia="Times New Roman" w:cs="Times New Roman"/>
        </w:rPr>
        <w:t>El mismo período se representa desde 1888 hasta la ley dominical, y luego nuevamente desde el 11 de septiembre hasta la ley dominical, pero el cumplimiento perfecto del período profético del establecimiento de la imagen de la bestia, tal como es representado por Constantino el Grande en el período de 313 a 330, comienza bajo la presidencia del octavo presidente desde el tiempo del fin en 1989.</w:t>
      </w:r>
    </w:p>
    <w:p>
      <w:pPr>
        <w:pStyle w:val="ArticleBody"/>
        <w:jc w:val="left"/>
      </w:pPr>
      <w:r>
        <w:rPr>
          <w:rFonts w:ascii="Times New Roman" w:hAnsi="Times New Roman" w:eastAsia="Times New Roman" w:cs="Times New Roman"/>
        </w:rPr>
        <w:t>Desde la primera ley dominical, el período de prueba en torno al sábado y el domingo se despliega a lo largo de un lapso representado por los siete años de Antíoco. Los siete años de la línea de Antíoco multiplicados por los nueve años de la línea de Nerón equivalen a sesenta y tres, y en el 63 a. C. Pompeyo conquistó la tierra gloriosa en cumplimiento del versículo dieciséis de Daniel once. En la ley dominical, nueve reyes reconocerán a los Estados Unidos como el rey preeminente entre diez reyes que consienten en entregar su reino a la ramera de Tiro, la cual luego ha de cometer fornicación con todos los reyes de la tierra.</w:t>
      </w:r>
    </w:p>
    <w:p>
      <w:pPr>
        <w:pStyle w:val="ArticleBody"/>
        <w:jc w:val="left"/>
      </w:pPr>
      <w:r>
        <w:rPr>
          <w:rFonts w:ascii="Times New Roman" w:hAnsi="Times New Roman" w:eastAsia="Times New Roman" w:cs="Times New Roman"/>
        </w:rPr>
        <w:t>En conformidad con la estructura profética de la parábola de las diez vírgenes, el matrimonio de la bestia y el falso profeta se llevó a cabo en 1989, pero en la ley dominical el matrimonio se consuma. Un fractal de esa historia es el período del juicio de los vivos que comenzó en 2001, el 11 de septiembre. Desde ese punto hasta la ley dominical, durante el tiempo de prueba de la imagen de la bestia, que es también el tiempo de sellamiento de los ciento cuarenta y cuatro mil, se lleva a cabo el juicio sobre el pueblo del pacto de Dios y sobre la tierra donde han residido, en cumplimiento de la profecía del pacto de Abraham. En ese período es juzgada la iglesia Adventista del Séptimo Día laodicense, y luego son juzgados los que profesan ser vírgenes. Así, el cuerno protestante es juzgado, y lo es durante el período en que primero fue juzgado el Partido Demócrata del cuerno republicano, hasta 2024, cuando ahora tiene lugar el juicio de los republicanos del cuerno republicano. El gobierno constitucional es la bestia que lleva los dos cuernos y es juzgada en la ley dominical.</w:t>
      </w:r>
    </w:p>
    <w:p>
      <w:pPr>
        <w:pStyle w:val="ArticleBody"/>
        <w:jc w:val="left"/>
      </w:pPr>
      <w:r>
        <w:rPr>
          <w:rFonts w:ascii="Times New Roman" w:hAnsi="Times New Roman" w:eastAsia="Times New Roman" w:cs="Times New Roman"/>
        </w:rPr>
        <w:t>El período desde 1989 hasta la ley dominical está representado en un fractal que va desde el 11 de septiembre hasta la ley dominical, pero el cumplimiento perfecto del establecimiento de la imagen de la bestia se realiza en el octavo presidente, que es de los siete. Los diecisiete años de Nerón constituyen un fractal de la historia que va desde el 11 de septiembre hasta la ley dominical. Lo mismo ocurre con los diecisiete años de Antíoco. El matrimonio de Reagan y la alianza secreta se consuma con una alianza abierta en el mandato del octavo presidente. El primero de los matrimonios alfa y omega fue simbolizado por la Ley Patriota en 2001, cuando el derecho inglés fue cambiado por el derecho romano. El matrimonio del Edicto de Milán marca el comienzo del cumplimiento perfecto del establecimiento de la imagen de la bestia. Su estructura se basa en la del matrimonio de las diez vírgenes y representa el matrimonio falso que tiene lugar durante el verdadero matrimonio.</w:t>
      </w:r>
    </w:p>
    <w:p>
      <w:pPr>
        <w:pStyle w:val="ArticleBody"/>
        <w:jc w:val="left"/>
      </w:pPr>
      <w:r>
        <w:rPr>
          <w:rFonts w:ascii="Times New Roman" w:hAnsi="Times New Roman" w:eastAsia="Times New Roman" w:cs="Times New Roman"/>
        </w:rPr>
        <w:t>El tiempo de prueba de la imagen de la bestia representa la "prueba" que debemos superar antes de ser "sellados". La casa de Dios es juzgada primero y luego, en la ley dominical, son juzgados los que están fuera de la casa de Dios. El período de juicio final, primero en la casa de Dios y después en la gran multitud, comienza con la primera ley dominical. Habrá una primera ley dominical en los Estados Unidos que marcará el comienzo del cumplimiento perfecto y definitivo del período de prueba de la imagen de la bestia, el cual después culmina en la ley dominical que da cumplimiento a Apocalipsis 13:11. Esa ley dominical es la última ley dominical en la tierra gloriosa. La última ley dominical en la tierra gloriosa es la primera ley dominical en el mundo, y marca el tiempo de prueba de la imagen de la bestia para el mundo. El tiempo de prueba del mundo comienza en la ley dominical en los Estados Unidos en el versículo once del capítulo trece. Cuando los Estados Unidos "hablen" como dragón en la inminente ley dominical, los versículos doce y siguientes del capítulo representan el tiempo de prueba mundial de la imagen de la bestia.</w:t>
      </w:r>
    </w:p>
    <w:p>
      <w:pPr>
        <w:pStyle w:val="ArticleBody"/>
        <w:jc w:val="left"/>
      </w:pPr>
      <w:r>
        <w:rPr>
          <w:rFonts w:ascii="Times New Roman" w:hAnsi="Times New Roman" w:eastAsia="Times New Roman" w:cs="Times New Roman"/>
        </w:rPr>
        <w:t>Por esta razón, es importante considerar la profecía de doscientos cincuenta años de Nerón, que concluye con los diecisiete años que comienzan con el edicto de 313, seguida de la primera ley dominical en 321 y, luego, de la división de Oriente y Occidente en 330. Los tres pasos de la línea de Nerón tratan de la persecución: Nerón es el símbolo de la persecución, y el período de 250 años representa a la iglesia de Esmirna, que terminó en 313 cuando llegó la iglesia del compromiso. El tercer paso marca el fin de un reino; por tanto, aplicado a los Estados Unidos, representa la ley dominical y la transición del sexto reino al séptimo y al octavo. Aplicado al mundo, el tercer hito es el cierre de la probación humana, que fue tipificado por el cierre de la probación para los Estados Unidos al comienzo del período de prueba del mundo respecto de la imagen de la bestia.</w:t>
      </w:r>
    </w:p>
    <w:p>
      <w:pPr>
        <w:pStyle w:val="ArticleBody"/>
        <w:jc w:val="left"/>
      </w:pPr>
      <w:r>
        <w:rPr>
          <w:rFonts w:ascii="Times New Roman" w:hAnsi="Times New Roman" w:eastAsia="Times New Roman" w:cs="Times New Roman"/>
        </w:rPr>
        <w:t>Por eso César Augusto, el tercero de los cuatro gobernantes romanos que conducen a la ley dominical, representada por la cruz, como se expone en el versículo veintidós, puede representar la cruz, aunque haya de ser seguido por Tiberias, quien también representa la cruz. El período de prueba de la imagen de la bestia es una prueba doble que primero pone a prueba la tierra y luego el mar. La tierra es Estados Unidos y el mar es el mundo.</w:t>
      </w:r>
    </w:p>
    <w:p>
      <w:pPr>
        <w:pStyle w:val="ArticleBody"/>
        <w:jc w:val="left"/>
      </w:pPr>
      <w:r>
        <w:rPr>
          <w:rFonts w:ascii="Times New Roman" w:hAnsi="Times New Roman" w:eastAsia="Times New Roman" w:cs="Times New Roman"/>
        </w:rPr>
        <w:t>La prueba de la imagen de la bestia produce una duplicación de señales; donde el alfa del segundo período es también la omega del primer período. 321 fue la primera ley dominical de la historia profética, y en los diecisiete años que identifican el tiempo de prueba de la imagen de la bestia, 321 es la primera ley dominical en los Estados Unidos que conduce a la ley dominical omega del tiempo de prueba de la imagen de la bestia en la tierra gloriosa. Sin embargo, 321 es también la primera ley dominical para el mundo, de modo que el año 321 marca el punto medio tanto del comienzo como del fin del tiempo de prueba de la imagen de la bestia. 313 es el comienzo, y el comienzo es un edicto, que tipifica la ley dominical. Los diecisiete años de Nerón identifican un período de leyes dominicales en escalada hasta el cierre del tiempo de gracia para la humanidad.</w:t>
      </w:r>
    </w:p>
    <w:p>
      <w:pPr>
        <w:pStyle w:val="ArticleBody"/>
        <w:jc w:val="left"/>
      </w:pPr>
      <w:r>
        <w:rPr>
          <w:rFonts w:ascii="Times New Roman" w:hAnsi="Times New Roman" w:eastAsia="Times New Roman" w:cs="Times New Roman"/>
        </w:rPr>
        <w:t>El edicto tipifica la primera ley dominical que conduce al cierre del tiempo de probación. Pompeyo tomó Judá en el versículo dieciséis, tipificando la ley dominical, y Julio César formó el primer Triunvirato; aunque fue una triple unión extraoficial, los historiadores, no obstante, lo señalan como el primero. La tipificación de la triple unión de la ley dominical por Julio César tipificó el Triunvirato oficial de César Augusto, al que siguió Tiberio en la cruz. Los cuatro gobernantes romanos tipifican la ley dominical, como también lo hacen las tres etapas de los diecisiete años de Nerón.</w:t>
      </w:r>
    </w:p>
    <w:p>
      <w:pPr>
        <w:pStyle w:val="ArticleBody"/>
        <w:jc w:val="left"/>
      </w:pPr>
      <w:r>
        <w:rPr>
          <w:rFonts w:ascii="Times New Roman" w:hAnsi="Times New Roman" w:eastAsia="Times New Roman" w:cs="Times New Roman"/>
        </w:rPr>
        <w:t>Pompeyo se alinea con 1989; Julio se alinea con el versículo once; Augusto se alinea con el versículo quince y Tiberio con el versículo dieciséis. La historia de Julio en los versículos incluye su incursión en Egipto y a Cleopatra. La historia se repite por medio de Marco Antonio. Marco Antonio era el principal general de Julio César en el tiempo en que Julio fue asesinado con veintitrés puñaladas. Veintitrés representa la ley dominical, y la muerte de Julio por 23 heridas es un reino que termina en la ley dominical. Marco Antonio, César Augusto y Marco Lépido formaron entonces el primer Triunvirato oficial para vengar su muerte. Uno de esos tres poderes, Marco Antonio, iba a repetir el encuentro de Julio con Egipto y Cleopatra.</w:t>
      </w:r>
    </w:p>
    <w:p>
      <w:pPr>
        <w:pStyle w:val="ArticleBody"/>
        <w:jc w:val="left"/>
      </w:pPr>
      <w:r>
        <w:rPr>
          <w:rFonts w:ascii="Times New Roman" w:hAnsi="Times New Roman" w:eastAsia="Times New Roman" w:cs="Times New Roman"/>
        </w:rPr>
        <w:t>Ya sea Julio o Marco Antonio, ambos son símbolos de Roma, y Cleopatra era un símbolo de Egipto y de Grecia. Ella representaba el dominio griego en Egipto, ambos símbolos del dragón, mientras que Julio y Marco Antonio son símbolos de la bestia. Como la mujer en la relación, Cleopatra era la iglesia, haciendo de Julio y de Marco Antonio el Estado. Cleopatra representa a una mujer que está dos veces separada de sus amantes reales romanos: primero en 1798 y luego al cierre del tiempo de gracia, cuando llega a su fin sin que nadie la ayude. Su ruina final ocurre en la batalla de Accio, en el año 31 a. C. El vencedor en la batalla de Accio fue César Augusto; así encontramos que Pompeyo murió en Egipto, Julio tuvo un encuentro con Cleopatra en Egipto, lo cual fue duplicado en la historia de Marco Antonio, y luego César Augusto pone fin a esa relación en Accio. Accio identifica la ley dominical, pues es en la batalla de Accio donde fue quitado el tercer obstáculo para Roma, e inició el dominio de la Roma pagana imperial durante trescientos sesenta años, en cumplimiento de Daniel 11:24.</w:t>
      </w:r>
    </w:p>
    <w:p>
      <w:pPr>
        <w:pStyle w:val="ArticleBody"/>
        <w:jc w:val="left"/>
      </w:pPr>
      <w:r>
        <w:rPr>
          <w:rFonts w:ascii="Times New Roman" w:hAnsi="Times New Roman" w:eastAsia="Times New Roman" w:cs="Times New Roman"/>
        </w:rPr>
        <w:t>Pompeyo superó los dos primeros obstáculos y Augusto el tercero.</w:t>
      </w:r>
    </w:p>
    <w:p>
      <w:pPr>
        <w:pStyle w:val="ArticleScripture"/>
        <w:jc w:val="left"/>
      </w:pPr>
      <w:r>
        <w:rPr>
          <w:rFonts w:ascii="Times New Roman" w:hAnsi="Times New Roman" w:eastAsia="Times New Roman" w:cs="Times New Roman"/>
        </w:rPr>
        <w:t>Y de uno de ellos salió un cuerno pequeño, que se engrandeció sobremanera hacia el sur, hacia el oriente y hacia la tierra hermosa. Daniel 8:9.</w:t>
      </w:r>
    </w:p>
    <w:p>
      <w:pPr>
        <w:pStyle w:val="ArticleBody"/>
        <w:jc w:val="left"/>
      </w:pPr>
      <w:r>
        <w:rPr>
          <w:rFonts w:ascii="Times New Roman" w:hAnsi="Times New Roman" w:eastAsia="Times New Roman" w:cs="Times New Roman"/>
        </w:rPr>
        <w:t>Pompeyo es 1989, el primer hito de los tres poderes políticos que han de ser vencidos por la Roma moderna conforme se sana su herida mortal: la Unión Soviética, seguida por los Estados Unidos y también por las Naciones Unidas, según el versículo cuarenta y uno de Daniel once. La contienda del poder papal es política y religiosa y, proféticamente, el poder religioso de los Estados Unidos fue conquistado cuando se consumó la alianza secreta entre Reagan y el papa Juan Pablo II. El objetivo del papado incluye tres obstáculos políticos y tres poderes religiosos. En 1989 uno de los tres poderes políticos fue barrido; el protestantismo, como palabra que literalmente significa protestar contra Roma, también fue barrido por el presidente de los Estados Unidos en esa misma historia. Los tres poderes políticos son la Unión Soviética, los Estados Unidos y las Naciones Unidas, y los objetivos religiosos son el protestantismo, junto con las diversas religiones del dragón, todas consideradas espiritismo. Las tres religiones que conducen al mundo a Armagedón son el protestantismo apóstata, el catolicismo y el espiritismo; y las luchas internas del poder papal entre la ideología conservadora y la liberal dentro de su iglesia, junto con los cismas del catolicismo ortodoxo, constituyen un obstáculo religioso, y los otros dos obstáculos religiosos que el catolicismo debe conquistar son el protestantismo apóstata y el espiritismo. El protestantismo fue barrido en 1989.</w:t>
      </w:r>
    </w:p>
    <w:p>
      <w:pPr>
        <w:pStyle w:val="ArticleBody"/>
        <w:jc w:val="left"/>
      </w:pPr>
      <w:r>
        <w:rPr>
          <w:rFonts w:ascii="Times New Roman" w:hAnsi="Times New Roman" w:eastAsia="Times New Roman" w:cs="Times New Roman"/>
        </w:rPr>
        <w:t>Si se separan las luchas internas del catolicismo, tal como están representadas en las diversas profecías católicas derivadas de los mensajes de Fátima, de sus esfuerzos por vencer a los poderes religiosos ajenos a su propia religión, entonces su victoria alfa sobre el protestantismo fue la alianza secreta de Reagan y su victoria omega fue la alianza abierta de 2025. Sus luchas con las Iglesias ortodoxas también se representan desde una victoria inicial en 1989 hasta la victoria final en Panium.</w:t>
      </w:r>
    </w:p>
    <w:p>
      <w:pPr>
        <w:pStyle w:val="ArticleBody"/>
        <w:jc w:val="left"/>
      </w:pPr>
      <w:r>
        <w:rPr>
          <w:rFonts w:ascii="Times New Roman" w:hAnsi="Times New Roman" w:eastAsia="Times New Roman" w:cs="Times New Roman"/>
        </w:rPr>
        <w:t>Pompeyo se alinea con 1989, y sus dos victorias sobre «el oriente y la tierra agradable», como Daniel los identifica en el capítulo ocho, versículo nueve, representan la victoria espiritual y política del papado sobre la antigua Unión Soviética, y la concomitante victoria espiritual sobre la tierra gloriosa del protestantismo profeso. Julio César va a perder en Rafia, como lo hizo Antíoco III, y como lo hará Zelenskyy. Julio César es el sujeto de los versículos diecisiete al diecinueve, y luego César Augusto se levanta como el exactor de tributos. Tiberio César está reinando en el tiempo de la cruz, por lo tanto, Tiberio es la ley dominical del versículo dieciséis.</w:t>
      </w:r>
    </w:p>
    <w:p>
      <w:pPr>
        <w:pStyle w:val="ArticleBody"/>
        <w:jc w:val="left"/>
      </w:pPr>
      <w:r>
        <w:rPr>
          <w:rFonts w:ascii="Times New Roman" w:hAnsi="Times New Roman" w:eastAsia="Times New Roman" w:cs="Times New Roman"/>
        </w:rPr>
        <w:t>Esto alinea a Augusto con Panio del versículo quince, y la batalla de Rafia del versículo once con Julio. La batalla de Panio es la tercera guerra mundial que comienza justo antes de la ley dominical del versículo dieciséis, pero luego se transforma en la batalla de Accio. Panio fue la batalla de la tierra (los Estados Unidos) y Accio fue la batalla del mar (el mundo). Augusto está representado en Panio en la línea de cuatro gobernantes romanos, y él fue el dirigente real en Accio. En Panio, Antíoco trató con Egipto, que estaba aliado con Roma, y en Accio Augusto trató con Egipto (Cleopatra), aliado con Roma (Marco Antonio). Esto significa que Pompeyo representa el versículo cuarenta hasta 1989 y Tiberio representa la ley dominical del versículo cuarenta y uno. Julio César llegó en 2014, cuando comenzó la guerra de Ucrania, según fue tipificada por la batalla de Rafia en 217 a. C.</w:t>
      </w:r>
    </w:p>
    <w:p>
      <w:pPr>
        <w:pStyle w:val="ArticleBody"/>
        <w:jc w:val="left"/>
      </w:pPr>
      <w:r>
        <w:rPr>
          <w:rFonts w:ascii="Times New Roman" w:hAnsi="Times New Roman" w:eastAsia="Times New Roman" w:cs="Times New Roman"/>
        </w:rPr>
        <w:t>Esto indica que los versículos del diecisiete al veintidós comienzan en 1989 y concluyen en la ley dominical, y, por lo tanto, constituyen la historia que se alinea con la “historia oculta” del versículo cuarenta. La línea profética de los Macabeos también se alinea con esa misma “historia oculta”. La línea de los gobernantes romanos identifica a la Roma moderna, la bestia de Apocalipsis dieciséis, y la línea de los Macabeos describe la tierra gloriosa, el falso profeta de Apocalipsis dieciséis. La línea de las tres batallas identifica la victoria sobre el rey del sur, el dragón de Apocalipsis dieciséis.</w:t>
      </w:r>
    </w:p>
    <w:p>
      <w:pPr>
        <w:pStyle w:val="ArticleBody"/>
        <w:jc w:val="left"/>
      </w:pPr>
      <w:r>
        <w:rPr>
          <w:rFonts w:ascii="Times New Roman" w:hAnsi="Times New Roman" w:eastAsia="Times New Roman" w:cs="Times New Roman"/>
        </w:rPr>
        <w:t>Esas tres líneas representan a los tres poderes que conducen al mundo a Armagedón, y en el versículo cuarenta están representados como el rey del sur (el dragón), el rey del norte (la bestia), y los carros, los jinetes y las naves (el falso profeta). Las tres líneas desde el versículo diez hasta el veintitrés representan a los tres poderes en la historia oculta del versículo cuarenta, que no son nada más ni nada menos que una ilustración continua de los tres sujetos representados en la historia abierta del versículo cuarenta.</w:t>
      </w:r>
    </w:p>
    <w:p>
      <w:pPr>
        <w:pStyle w:val="ArticleHeading"/>
        <w:jc w:val="left"/>
      </w:pPr>
      <w:r>
        <w:rPr>
          <w:rFonts w:ascii="Arial" w:hAnsi="Arial" w:eastAsia="Arial" w:cs="Arial"/>
        </w:rPr>
        <w:t>Versículo Uno</w:t>
      </w:r>
    </w:p>
    <w:p>
      <w:pPr>
        <w:pStyle w:val="ArticleBody"/>
        <w:jc w:val="left"/>
      </w:pPr>
      <w:r>
        <w:rPr>
          <w:rFonts w:ascii="Times New Roman" w:hAnsi="Times New Roman" w:eastAsia="Times New Roman" w:cs="Times New Roman"/>
        </w:rPr>
        <w:t>Los versículos del uno al cuatro identifican el "tiempo del fin" en 1989, así como a los ocho presidentes de los Estados Unidos a partir de ese punto de partida, y concluyen con el último, y mucho más rico, octavo presidente. En el versículo cuatro ese rey se convierte en el rey del mundo, como lo representan Alejandro Magno, el rey Acab, los diez reyes de Apocalipsis diecisiete, las diez tribus del Salmo ochenta y tres, y las diez naciones presentadas como símbolo del mundo en el primer paso mismo del pacto de Dios con Abram en Génesis 15:18-21.</w:t>
      </w:r>
    </w:p>
    <w:p>
      <w:pPr>
        <w:pStyle w:val="ArticleBody"/>
        <w:jc w:val="left"/>
      </w:pPr>
      <w:r>
        <w:rPr>
          <w:rFonts w:ascii="Times New Roman" w:hAnsi="Times New Roman" w:eastAsia="Times New Roman" w:cs="Times New Roman"/>
        </w:rPr>
        <w:t>Los versículos del uno al cuatro representan la historia desde 1989 hasta la triple unión en la ley dominical del versículo cuarenta y uno; por consiguiente, se corresponden con los cuatro gobernantes romanos, la línea de los Macabeos y las tres batallas de los versículos diez al quince, que en conjunto constituyen la historia oculta del versículo cuarenta.</w:t>
      </w:r>
    </w:p>
    <w:p>
      <w:pPr>
        <w:pStyle w:val="ArticleBody"/>
        <w:jc w:val="left"/>
      </w:pPr>
      <w:r>
        <w:rPr>
          <w:rFonts w:ascii="Times New Roman" w:hAnsi="Times New Roman" w:eastAsia="Times New Roman" w:cs="Times New Roman"/>
        </w:rPr>
        <w:t>Los versículos cinco al nueve establecen una línea profética que representa perfectamente la historia desde 538 hasta 1798, y que proporciona la lógica histórica y profética para comprender el significado del tiempo del fin en el versículo cuarenta. Esa lógica explica el versículo diez como la represalia por la historia de los versículos cinco al nueve, y al hacerlo define la lógica de 1989. Esto significa que los versículos uno al veintitrés de Daniel once representan cinco líneas proféticas que están alineadas con la historia oculta del versículo cuarenta. Los primeros cuatro versículos se refieren a Trump, el octavo presidente que es de los siete, quien está destinado a ser el rey de diez reyes en el séptimo reino de Apocalipsis diecisiete.</w:t>
      </w:r>
    </w:p>
    <w:p>
      <w:pPr>
        <w:pStyle w:val="ArticleBody"/>
        <w:jc w:val="left"/>
      </w:pPr>
      <w:r>
        <w:rPr>
          <w:rFonts w:ascii="Times New Roman" w:hAnsi="Times New Roman" w:eastAsia="Times New Roman" w:cs="Times New Roman"/>
        </w:rPr>
        <w:t>Los versículos cinco al diez identifican la historia que conduce a 1798 y luego a 1989, que es la historia del versículo cuarenta. Los versículos diez al quince identifican una historia de tres guerras por delegación que se inician en 1989, la segunda en 2014; luego, en 2015, se levantó el presidente más rico. Ese presidente más rico fue muerto en 2020, y en 2022 la guerra de Rafia se intensificó; después, el presidente más rico regresó en 2024, y en 2025 fueron investidas tanto la cabeza de la bestia como la cabeza de la imagen de la bestia.</w:t>
      </w:r>
    </w:p>
    <w:p>
      <w:pPr>
        <w:pStyle w:val="ArticleBody"/>
        <w:jc w:val="left"/>
      </w:pPr>
      <w:r>
        <w:rPr>
          <w:rFonts w:ascii="Times New Roman" w:hAnsi="Times New Roman" w:eastAsia="Times New Roman" w:cs="Times New Roman"/>
        </w:rPr>
        <w:t>Continuaremos con estos temas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veintiuno</dc:title>
  <dc:subject>El movimiento hacia la ley dominical en la tierra gloriosa</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