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یکصد و بیست و هفت</w:t>
      </w:r>
    </w:p>
    <w:p>
      <w:pPr>
        <w:pStyle w:val="ArticleSubtitle"/>
        <w:jc w:val="right"/>
        <w:bidi w:val="1"/>
      </w:pPr>
      <w:r>
        <w:rPr>
          <w:rFonts w:ascii="Segoe UI" w:hAnsi="Segoe UI" w:eastAsia="Segoe UI" w:cs="Segoe UI"/>
          <w:rtl w:val="1"/>
        </w:rPr>
        <w:t>پرده‌برداری از ویژگی‌های پیشگویانهٔ هم‌پیمانیِ شریر: بینش‌هایی از کتاب اشعیا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2024-03-10</w:t>
      </w:r>
    </w:p>
    <w:p>
      <w:pPr>
        <w:pStyle w:val="ArticleBody"/>
        <w:jc w:val="right"/>
        <w:bidi w:val="1"/>
      </w:pPr>
      <w:r>
        <w:rPr>
          <w:rFonts w:ascii="Segoe UI" w:hAnsi="Segoe UI" w:eastAsia="Segoe UI" w:cs="Segoe UI"/>
          <w:rtl w:val="1"/>
        </w:rPr>
        <w:t>ویژگی نبوتی اژدها هم‌پیمانی است، به تشخیص اشعیا.</w:t>
      </w:r>
    </w:p>
    <w:p>
      <w:pPr>
        <w:pStyle w:val="ArticleScripture"/>
        <w:jc w:val="right"/>
        <w:bidi w:val="1"/>
      </w:pPr>
      <w:r>
        <w:rPr>
          <w:rFonts w:ascii="Segoe UI" w:hAnsi="Segoe UI" w:eastAsia="Segoe UI" w:cs="Segoe UI"/>
          <w:rtl w:val="1"/>
        </w:rPr>
        <w:t>ای قوم‌ها، گرد هم آیید و درهم شکسته خواهید شد؛ ای همه‌ی اهل سرزمین‌های دور، گوش فرا دهید: کمر ببندید و درهم شکسته خواهید شد؛ کمر ببندید و درهم شکسته خواهید شد. با هم مشورت کنید، اما به هیچ خواهد انجامید؛ سخن بگویید، اما پابرجا نخواهد ماند، زیرا خدا با ماست. زیرا خداوند با دستی نیرومند چنین با من سخن گفت و مرا تعلیم داد که به راه این قوم نروم، و فرمود: آنچه این قوم «توطئه» می‌خوانند شما آن را «توطئه» مخوانید؛ و از آنچه آنان از آن می‌ترسند، مترسید و هراسان نشوید. خداوند لشکرها را تقدیس کنید؛ او ترس شما باشد و او هیبت شما. و او برای شما ملجأ خواهد بود؛ اما برای هر دو خاندان اسرائیل سنگ لغزش و صخره‌ی لغزش خواهد بود، و برای ساکنان اورشلیم دام و تله. و بسیاری از ایشان خواهند لغزید و خواهند افتاد و درهم شکسته خواهند شد و در دام خواهند افتاد و گرفتار خواهند شد. گواهی را محکم کن، شریعت را در میان شاگردانم مُهر کن. اشعیا ۸:۹–۱۶</w:t>
      </w:r>
    </w:p>
    <w:p>
      <w:pPr>
        <w:pStyle w:val="ArticleBody"/>
        <w:jc w:val="right"/>
        <w:bidi w:val="1"/>
      </w:pPr>
      <w:r>
        <w:rPr>
          <w:rFonts w:ascii="Segoe UI" w:hAnsi="Segoe UI" w:eastAsia="Segoe UI" w:cs="Segoe UI"/>
          <w:rtl w:val="1"/>
        </w:rPr>
        <w:t>در روزهای آخر، در زمان مُهر شدنِ صد و چهل و چهار هزار، آنگاه که اشعیا می‌گوید: «شهادت را ببند، شریعت را در میان شاگردانم مُهر کن»، بر روی سیارهٔ زمین یک «اتحادِ شریرانه» وجود دارد. فهم این نکته مهم است که تاریخ ایالات متحده که به قانون یکشنبه منتهی می‌شود، به‌عنوان پیش‌نمونهٔ همان رویدادها در سطح جهانی عمل می‌کند.</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خواهر وایت با دقت مشخص می‌کند که منظور از «ائتلاف شریر» چه کسانی‌اند و آن را نمایانگر لیبرالیسمِ ترقی‌خواهِ جهانی‌گرایانِ مدرن می‌داند. او در این مسیر، بارها آیات پیشینِ کتاب اشعیا را نقل می‌کند که در آن‌ها از یک ائتلاف شریر در زمان مُهرشدنِ یکصد و چهل و چهار هزار نفر سخن گفته شده است.</w:t>
      </w:r>
    </w:p>
    <w:p>
      <w:pPr>
        <w:pStyle w:val="ArticleScripture"/>
        <w:jc w:val="right"/>
        <w:bidi w:val="1"/>
      </w:pPr>
      <w:r>
        <w:rPr>
          <w:rFonts w:ascii="Segoe UI" w:hAnsi="Segoe UI" w:eastAsia="Segoe UI" w:cs="Segoe UI"/>
          <w:rtl w:val="1"/>
        </w:rPr>
        <w:t>خداوند از زبان پیامبر اشعیا می‌فرماید: اشعیا ۸:۹–۱۳ نقل شده است.</w:t>
      </w:r>
    </w:p>
    <w:p>
      <w:pPr>
        <w:pStyle w:val="ArticleScripture"/>
        <w:jc w:val="right"/>
        <w:bidi w:val="1"/>
      </w:pPr>
      <w:r>
        <w:rPr>
          <w:rFonts w:ascii="Segoe UI" w:hAnsi="Segoe UI" w:eastAsia="Segoe UI" w:cs="Segoe UI"/>
          <w:rtl w:val="1"/>
        </w:rPr>
        <w:t>«کسانی هستند که زیر سؤال می‌برند که آیا درست است مسیحیان عضو فراماسون‌ها و دیگر انجمن‌های سری باشند. بگذار همهٔ چنین کسانی آیاتِ تازه نقل‌شدهٔ کتاب مقدس را در نظر بگیرند. اگر اصلاً مسیحی هستیم، باید در همه‌جا مسیحی باشیم و باید رهنمودی را که برای مسیحی بودنِ ما مطابق معیار کلام خدا داده شده است در نظر بگیریم و به آن گوش فرا دهیم.» Evangelism، 617، 618.</w:t>
      </w:r>
    </w:p>
    <w:p>
      <w:pPr>
        <w:pStyle w:val="ArticleBody"/>
        <w:jc w:val="right"/>
        <w:bidi w:val="1"/>
      </w:pPr>
      <w:r>
        <w:rPr>
          <w:rFonts w:ascii="Segoe UI" w:hAnsi="Segoe UI" w:eastAsia="Segoe UI" w:cs="Segoe UI"/>
          <w:rtl w:val="1"/>
        </w:rPr>
        <w:t>ائتلاف شریرِ روزهای آخرالزمان با فراماسون‌ها و دیگر انجمن‌های مخفی مرتبط است. دینش احضار ارواح است و از بانکداران جهانی و بازرگانان میلیاردرِ زمین تشکیل شده است که «ثروت و قدرت جهان را متمرکز می‌کنند» و جنبش‌هایی مانند آنتیفا و جان سیاهان اهمیت دارد را برای دامن زدن به «روحیه ناآرامی، شورش و خونریزی» در مقیاسی «جهانی» ترویج می‌کنند، در تلاشی برای بازتولید هرج‌ومرجِ «انقلاب فرانسه».</w:t>
      </w:r>
    </w:p>
    <w:p>
      <w:pPr>
        <w:pStyle w:val="ArticleScripture"/>
        <w:jc w:val="right"/>
        <w:bidi w:val="1"/>
      </w:pPr>
      <w:r>
        <w:rPr>
          <w:rFonts w:ascii="Segoe UI" w:hAnsi="Segoe UI" w:eastAsia="Segoe UI" w:cs="Segoe UI"/>
          <w:rtl w:val="1"/>
        </w:rPr>
        <w:t>روح‌گرایی ادعا می‌کند که انسان‌ها نیمه‌خدایانی سقوط‌نکرده‌اند؛ که «هر ذهنی خود را داوری خواهد کرد»؛ که «دانشِ حقیقی انسان را فراتر از هر قانون می‌نشاند»؛ که «همهٔ گناهانِ انجام‌شده بی‌تقصیرند»؛ زیرا «هرچه هست، درست است» و «خدا محکوم نمی‌کند». پست‌ترینِ آدمیان را در آسمان، و در آنجا بسیار والامقام، به تصویر می‌کشد. بدین‌سان به همهٔ انسان‌ها اعلام می‌کند: «مهم نیست چه می‌کنید؛ هر طور می‌خواهید زندگی کنید، آسمان خانهٔ شماست.» در نتیجه، انبوهی از مردم به این باور کشانده می‌شوند که میلْ برترین قانون است، که اباحه‌گری همان آزادی است، و اینکه انسان تنها در برابر خود پاسخ‌گوست.</w:t>
      </w:r>
    </w:p>
    <w:p>
      <w:pPr>
        <w:pStyle w:val="ArticleScripture"/>
        <w:jc w:val="right"/>
        <w:bidi w:val="1"/>
      </w:pPr>
      <w:r>
        <w:rPr>
          <w:rFonts w:ascii="Segoe UI" w:hAnsi="Segoe UI" w:eastAsia="Segoe UI" w:cs="Segoe UI"/>
          <w:rtl w:val="1"/>
        </w:rPr>
        <w:t>"با چنین آموزشی که در همان آغازِ زندگی داده می‌شود، آن‌گاه که تمایلاتِ غریزی در اوج‌اند و نیاز به خویشتن‌داری و پاکدامنی از همه فوری‌تر است، چه تضمینی برای پاسداری از فضیلت باقی می‌ماند؟ چه چیز مانع می‌شود که جهان به سدومِ دوم تبدیل شود؟ در همان حال، هرج‌ومرج می‌کوشد همهٔ قوانین را براندازد، نه تنها الهی، بلکه انسانی را نیز. تمرکزِ ثروت و قدرت؛ ائتلاف‌های عظیم برای توانگر کردنِ معدودی به زیانِ بسیاری؛ ائتلاف‌های طبقاتِ فقیرتر برای دفاع از منافع و مطالباتشان؛ روحیهٔ ناآرامی، شورش و خون‌ریزی؛ و انتشارِ جهانیِ همان تعالیمی که به انقلاب فرانسه انجامید—همه گرایش دارند که سراسرِ جهان را در کشاکشی همانند آنچه فرانسه را به تلاطم انداخت، درگیر کنند." Education, 227, 228.</w:t>
      </w:r>
    </w:p>
    <w:p>
      <w:pPr>
        <w:pStyle w:val="ArticleBody"/>
        <w:jc w:val="right"/>
        <w:bidi w:val="1"/>
      </w:pPr>
      <w:r>
        <w:rPr>
          <w:rFonts w:ascii="Segoe UI" w:hAnsi="Segoe UI" w:eastAsia="Segoe UI" w:cs="Segoe UI"/>
          <w:rtl w:val="1"/>
        </w:rPr>
        <w:t>هر انسان اندیشمندی باید از خود بپرسد در نشست‌هایی مانند آنچه به‌تازگی در داووس برگزار شد چه می‌گذرد، نشست‌هایی که در آنها مردان، بی‌هیچ توجهی به باقیِ جمعیت زمین، برنامه‌های خود برای سیارهٔ زمین را مطرح می‌کنند؟ چه رازهایی در آنجا مورد بحث قرار گرفت؟ البته داووس تنها یکی از چند نشست محرمانه و محدودِ میلیاردرها، بانکداران، سیاستمداران فاسد و مردانِ منحرفِ اخلاقیِ جهان است که در آنها برای سیارهٔ زمین نقشه‌های بلندپروازانهٔ خود را طراحی می‌کنند.</w:t>
      </w:r>
    </w:p>
    <w:p>
      <w:pPr>
        <w:pStyle w:val="ArticleScripture"/>
        <w:jc w:val="right"/>
        <w:bidi w:val="1"/>
      </w:pPr>
      <w:r>
        <w:rPr>
          <w:rFonts w:ascii="Segoe UI" w:hAnsi="Segoe UI" w:eastAsia="Segoe UI" w:cs="Segoe UI"/>
          <w:rtl w:val="1"/>
        </w:rPr>
        <w:t>در این روزهای آخر، انحرافاتِ شگفت و نظریه‌های بشرساخته‌ای پدید می‌آیند که خدا اعلام کرده است در هم شکسته خواهند شد. روح طمع‌ورزی مردم را به طلب منافع دنیوی کشانده است، و با اسراف و خودنمایی کوشیده‌اند کارهای شریرانه‌ای را که برای رسیدن به مقصود خود مرتکب شده‌اند پنهان کنند. کسانی که در مناصب بلندِ مورد اعتماد نشسته‌اند این میل نامشروع به سودجویی را آشکار کرده‌اند؛ دست به اخاذی و سرقت زده‌اند و هوس‌های پلید دل‌های خود را برآورده‌اند، تا آنجا که شهرهای ما به سبب شرارت آنان فاسد شده‌اند. خدا اعلام کرده است که این اعمالِ فریب و چپاول را به دست خودشان برملا خواهد ساخت. در برخی موارد، داوری‌های خدا هم‌اکنون به شدت بر این شهرها فرود آمده است.</w:t>
      </w:r>
    </w:p>
    <w:p>
      <w:pPr>
        <w:pStyle w:val="ArticleScripture"/>
        <w:jc w:val="right"/>
        <w:bidi w:val="1"/>
      </w:pPr>
      <w:r>
        <w:rPr>
          <w:rFonts w:ascii="Segoe UI" w:hAnsi="Segoe UI" w:eastAsia="Segoe UI" w:cs="Segoe UI"/>
          <w:rtl w:val="1"/>
        </w:rPr>
        <w:t>«اشعیا ۸:۸–۱۲ نقل شده است.» ریویو و هرالد، ۱۸ ژوئیهٔ ۱۹۰۷.</w:t>
      </w:r>
    </w:p>
    <w:p>
      <w:pPr>
        <w:pStyle w:val="ArticleBody"/>
        <w:jc w:val="right"/>
        <w:bidi w:val="1"/>
      </w:pPr>
      <w:r>
        <w:rPr>
          <w:rFonts w:ascii="Segoe UI" w:hAnsi="Segoe UI" w:eastAsia="Segoe UI" w:cs="Segoe UI"/>
          <w:rtl w:val="1"/>
        </w:rPr>
        <w:t>شهرها فاسد شده‌اند، چنان‌که در بخش پیشین پیش‌بینی شده بود، و آن فساد به‌واسطهٔ هم‌پیمانیِ شریرِ باب هشتمِ اشعیاست. آنان به دست «مردانی که در مناصب عالیِ مورد اعتماد نشسته‌اند» فاسد شده‌اند؛ کسانی که «میل نامشروع خود به سود» را «آشکار کرده‌اند». شهرهای فاسدشده را به‌آسانی می‌توان در ایالاتی دید که دادستان‌های کلشان با پولِ کمونیست‌هایی مانند جورج سوروس انتخاب شده‌اند. این امر زمانی دیده می‌شود که قوانینِ مصوب توسط سیاستمدارانِ فاسد در واشینگتن، دی‌سی اجرا نمی‌شوند. همچنین در قوانینی دیده می‌شود که صرفاً علیه کسانی به‌کار گرفته می‌شوند که در سوی دیگرِ طیف سیاسی‌اند؛ چنان‌که در موردِ اشخاصی چون نانسی پلوسی و آدام شیف نشان داده شده است.</w:t>
      </w:r>
    </w:p>
    <w:p>
      <w:pPr>
        <w:pStyle w:val="ArticleScripture"/>
        <w:jc w:val="right"/>
        <w:bidi w:val="1"/>
      </w:pPr>
      <w:r>
        <w:rPr>
          <w:rFonts w:ascii="Segoe UI" w:hAnsi="Segoe UI" w:eastAsia="Segoe UI" w:cs="Segoe UI"/>
          <w:rtl w:val="1"/>
        </w:rPr>
        <w:t>در تجاوز کردن و دروغ گفتن بر ضدّ خداوند، و دوری گزیدن از خدای خود، سخن گفتن از ستم و شورش، و در دل پروراندن و بر زبان آوردن سخنان دروغ. و داوری به عقب رانده شده است، و عدالت از دور ایستاده است؛ زیرا راستی در کوچه فرو افتاده است و انصاف نمی‌تواند داخل شود. آری، راستی از میان رفته است؛ و هر که از بدی کناره گیرد، خود طعمه می‌شود؛ و خداوند دید، و در نظر او ناپسند آمد که داوری نبود. اشعیا ۵۹:۱۳-۱۵.</w:t>
      </w:r>
    </w:p>
    <w:p>
      <w:pPr>
        <w:pStyle w:val="ArticleBody"/>
        <w:jc w:val="right"/>
        <w:bidi w:val="1"/>
      </w:pPr>
      <w:r>
        <w:rPr>
          <w:rFonts w:ascii="Segoe UI" w:hAnsi="Segoe UI" w:eastAsia="Segoe UI" w:cs="Segoe UI"/>
          <w:rtl w:val="1"/>
        </w:rPr>
        <w:t>در بخش پیشینِ «ریویو اند هرالد»، از مردانی که مناصب عالیِ اعتماد را اشغال کرده‌اند، به‌عنوان سیاستمداران فاسدی یاد می‌شود که سبدهای سرمایه‌گذاری‌شان در وال‌استریت همواره از بهترین بازدهیِ ممکن هم فراتر می‌رود، زیرا در کار قانون‌گذاری خود «معامله با اطلاعات نهانی» را برای خودشان، و نه برای هیچ‌کس دیگر، قانونی کرده‌اند. تاریخچهٔ مارتا استوارت را مرور کنید. شهرهای مذکور در آن بخش به‌سبب شرارت‌شان فاسد شده‌اند و این امر به‌ویژه در شهرها و ایالت‌هایی که توسط دموکرات‌های جهانی‌گرا اداره می‌شوند آشکار است.</w:t>
      </w:r>
    </w:p>
    <w:p>
      <w:pPr>
        <w:pStyle w:val="ArticleBody"/>
        <w:jc w:val="right"/>
        <w:bidi w:val="1"/>
      </w:pPr>
      <w:r>
        <w:rPr>
          <w:rFonts w:ascii="Segoe UI" w:hAnsi="Segoe UI" w:eastAsia="Segoe UI" w:cs="Segoe UI"/>
          <w:rtl w:val="1"/>
        </w:rPr>
        <w:t>ائتلاف شریر در ایام آخر از اژدها، وحش و پیامبر دروغین تشکیل می‌شود، و وحش و پیامبر دروغین هر یک خصیصه‌های نبوی پلید خود را دارند، اما ویژگی‌هایی که در جهان‌گرایی لیبرال چنین آشکارند، خصیصه‌های اژدها هستند.</w:t>
      </w:r>
    </w:p>
    <w:p>
      <w:pPr>
        <w:pStyle w:val="ArticleScripture"/>
        <w:jc w:val="right"/>
        <w:bidi w:val="1"/>
      </w:pPr>
      <w:r>
        <w:rPr>
          <w:rFonts w:ascii="Segoe UI" w:hAnsi="Segoe UI" w:eastAsia="Segoe UI" w:cs="Segoe UI"/>
          <w:rtl w:val="1"/>
        </w:rPr>
        <w:t>مکاشفه ۱۷:۱۳-۱۴ نقل شده است. «این‌ها یک فکر دارند.» پیوندی جهانیِ اتحاد پدید خواهد آمد؛ هماهنگی‌ای عظیم؛ ائتلافی از نیروهای شیطان. «و قدرت و قوت خود را به وحش خواهند داد.» بدین‌سان همان قدرتِ خودسرانه و ستمگرِ معارضِ آزادی دینی—یعنی آزادیِ پرستش خدا مطابق حکم وجدان—آشکار می‌گردد؛ همان‌گونه که در نهاد پاپی نمود یافت، آنگاه که در گذشته کسانی را که جرأت می‌کردند از همنوایی با آیین‌ها و مراسم مذهبیِ رومی سر باز زنند، مورد آزار و پیگرد قرار می‌داد.</w:t>
      </w:r>
    </w:p>
    <w:p>
      <w:pPr>
        <w:pStyle w:val="ArticleScripture"/>
        <w:jc w:val="right"/>
        <w:bidi w:val="1"/>
      </w:pPr>
      <w:r>
        <w:rPr>
          <w:rFonts w:ascii="Segoe UI" w:hAnsi="Segoe UI" w:eastAsia="Segoe UI" w:cs="Segoe UI"/>
          <w:rtl w:val="1"/>
        </w:rPr>
        <w:t>در نبردی که در روزهای آخر درخواهد گرفت، همهٔ قدرت‌های فاسدی که از وفاداری به شریعت یهوه روی‌گردان شده‌اند، در مخالفت با قوم خدا متحد خواهند شد. در این نبرد، سبتِ فرمان چهارم مسئلهٔ بزرگِ مورد اختلاف خواهد بود؛ زیرا در فرمان سبت، شارعِ بزرگ خود را به‌عنوان آفرینندهٔ آسمان‌ها و زمین معرفی می‌کند. تفسیر کتاب مقدس ادونتیست‌های روز هفتم، ص ۹۸۳.</w:t>
      </w:r>
    </w:p>
    <w:p>
      <w:pPr>
        <w:pStyle w:val="ArticleBody"/>
        <w:jc w:val="right"/>
        <w:bidi w:val="1"/>
      </w:pPr>
      <w:r>
        <w:rPr>
          <w:rFonts w:ascii="Segoe UI" w:hAnsi="Segoe UI" w:eastAsia="Segoe UI" w:cs="Segoe UI"/>
          <w:rtl w:val="1"/>
        </w:rPr>
        <w:t>در مقالات بعدی، ویژگی‌های نبویِ وحش و پروتستانتیسمِ مرتد را بررسی خواهیم کرد. تشخیص آنچه درباره این‌که کدام حزب سیاسی در اجرای قوانین یکشنبه پیش‌قدم است و از پشت پرده امور را هدایت می‌کند، آشکار شده است، اهمیت دارد. بدیهی است که هر دو حزب (دموکرات و جمهوری‌خواه) در موضوع قانون یکشنبه به هم می‌پیوندند، همان‌گونه که فریسیان و صدوقیان بر سر صلیب متحد شدند، اما هیچ دلیل موجهی وجود ندارد که برچسب «پروتستان» یا «پروتستانِ مرتد» را به حزب دموکرات نسبت دهیم، زیرا به روشنی قدرت اژدها به شمار می‌آید.</w:t>
      </w:r>
    </w:p>
    <w:p>
      <w:pPr>
        <w:pStyle w:val="ArticleBody"/>
        <w:jc w:val="right"/>
        <w:bidi w:val="1"/>
      </w:pPr>
      <w:r>
        <w:rPr>
          <w:rFonts w:ascii="Segoe UI" w:hAnsi="Segoe UI" w:eastAsia="Segoe UI" w:cs="Segoe UI"/>
          <w:rtl w:val="1"/>
        </w:rPr>
        <w:t>تاریخ مُهر شدنِ صد و چهل و چهار هزار نفر، تاریخی است که در آن ائتلافِ شرورانهٔ فصلِ هشتمِ اشعیا شناسایی می‌شود. آن تاریخ در ۱۱ سپتامبر ۲۰۰۱ آغاز شد، زمانی که چهارمین رئیس‌جمهور، بوشِ دوم، در قدرت بود. در آن تاریخ، ششمین رئیس‌جمهور در سال ۲۰۱۶ ظاهر می‌شد و تمام قلمروِ یونان را بیدار (برانگیخته) می‌کرد، زیرا جهان را نسبت به نبرد میان قدرتِ اژدها و پروتستانیسمِ مرتد، که کارِ بازگرداندنِ وحش به تختِ زمین را به انجام می‌رساند، هوشیار می‌ساخت.</w:t>
      </w:r>
    </w:p>
    <w:p>
      <w:pPr>
        <w:pStyle w:val="ArticleBody"/>
        <w:jc w:val="right"/>
        <w:bidi w:val="1"/>
      </w:pPr>
      <w:r>
        <w:rPr>
          <w:rFonts w:ascii="Segoe UI" w:hAnsi="Segoe UI" w:eastAsia="Segoe UI" w:cs="Segoe UI"/>
          <w:rtl w:val="1"/>
        </w:rPr>
        <w:t>نفرت کور و بی‌منطق علیه ترامپ از نظر بسیاری نوعی جنون دانسته می‌شود، زیرا بر بی‌صداقتی و استدلالی غیرعقلانی استوار است. جهان می‌کوشد نفرت توجیه‌ناپذیر نسبت به ترامپ را تعریف کند، اما واقعیت این است که این از سوی جهانی‌گرایان یک جنونِ ساده و صرفاً انسانی نیست، بلکه تجلی ماوراءطبیعیِ تحقق نبوّت در طول تاریخِ مهر و موم شدنِ صد و چهل و چهار هزار نفر است.</w:t>
      </w:r>
    </w:p>
    <w:p>
      <w:pPr>
        <w:pStyle w:val="ArticleScripture"/>
        <w:jc w:val="right"/>
        <w:bidi w:val="1"/>
      </w:pPr>
      <w:r>
        <w:rPr>
          <w:rFonts w:ascii="Segoe UI" w:hAnsi="Segoe UI" w:eastAsia="Segoe UI" w:cs="Segoe UI"/>
          <w:rtl w:val="1"/>
        </w:rPr>
        <w:t>ای کاش قوم خدا درکی از ویرانی قریب‌الوقوع هزاران شهر، که اکنون تقریباً به بت‌پرستی سپرده شده‌اند، داشتند! اما بسیاری از کسانی که باید حقیقت را اعلام کنند، برادران خویش را متهم و محکوم می‌کنند. وقتی قدرت دگرگون‌ساز خدا بر اذهان نازل شود، دگرگونیِ قاطعی رخ خواهد داد. مردم دیگر میلی به انتقاد و تخریب نخواهند داشت. در موضعی نخواهند ایستاد که مانع تابش نور به جهان شود. انتقادها و اتهام‌زنی‌هایشان پایان خواهد یافت. قوای دشمن برای نبرد بسیج می‌شوند. درگیری‌های سختی پیشِ روست. به هم نزدیک شوید، ای برادران و خواهران من، به هم نزدیک شوید. با مسیح پیوند یابید. "نگویید: هم‌پیمانی است ... و از ترس آنان مترسید و بیمناک نشوید. خودِ خداوند لشکرها را تقدیس کنید؛ او ترس شما و هراس شما باشد. و او برای شما مقدسگاهی خواهد بود؛ اما برای هر دو خاندان اسرائیل سنگی لغزش‌آور و صخره‌ای مایهٔ افتادن، و برای ساکنان اورشلیم دام و تله‌ای خواهد بود. و بسیاری از ایشان خواهند لغزید و خواهند افتاد و شکسته خواهند شد و به دام خواهند افتاد و گرفتار خواهند گشت."</w:t>
      </w:r>
    </w:p>
    <w:p>
      <w:pPr>
        <w:pStyle w:val="ArticleScripture"/>
        <w:jc w:val="right"/>
        <w:bidi w:val="1"/>
      </w:pPr>
      <w:r>
        <w:rPr>
          <w:rFonts w:ascii="Segoe UI" w:hAnsi="Segoe UI" w:eastAsia="Segoe UI" w:cs="Segoe UI"/>
          <w:rtl w:val="1"/>
        </w:rPr>
        <w:t>دنیا صحنهٔ نمایش است. بازیگران، یعنی ساکنان آن، در حال آماده شدن‌اند تا نقش خود را در آخرین نمایش بزرگ ایفا کنند. خدا از نظرها دور مانده است. در میان توده‌های عظیم بشر وحدتی وجود ندارد، مگر آن‌که مردم برای تحقق مقاصد خودخواهانهٔ خود با هم متحد شوند. خدا ناظر است. مقاصد او دربارهٔ بندگان یاغی‌اش تحقق خواهد یافت. جهان به دست انسان‌ها سپرده نشده است، هرچند خدا اجازه داده است عناصر آشفتگی و بی‌نظمی برای مدتی حاکم باشند. قدرتی از عالمِ زیرین در کار است تا آخرین صحنه‌های بزرگ این نمایش را پدید آورد—شیطان که چون مسیح می‌آید و با همهٔ فریبندگیِ شرارت در کسانی عمل می‌کند که خود را در انجمن‌های مخفی به هم می‌پیوندند. آنان که در برابر اشتیاقِ هم‌پیمانی تسلیم می‌شوند، در حال به ثمر رساندن طرح‌های دشمن‌اند. اثر در پی علت خواهد آمد.</w:t>
      </w:r>
    </w:p>
    <w:p>
      <w:pPr>
        <w:pStyle w:val="ArticleScripture"/>
        <w:jc w:val="right"/>
        <w:bidi w:val="1"/>
      </w:pPr>
      <w:r>
        <w:rPr>
          <w:rFonts w:ascii="Segoe UI" w:hAnsi="Segoe UI" w:eastAsia="Segoe UI" w:cs="Segoe UI"/>
          <w:rtl w:val="1"/>
        </w:rPr>
        <w:t>بی‌قانونی تقریباً به اوج خود رسیده است. آشفتگی جهان را فرا گرفته است و به زودی وحشتی عظیم بر انسان‌ها فرود خواهد آمد. پایان بسیار نزدیک است. ما که حقیقت را می‌شناسیم باید خود را برای آنچه به زودی چون غافلگیریِ درهم‌شکننده‌ای بر جهان فرود خواهد آمد آماده کنیم. ریویو اند هرالد، ۱۰ سپتامبر ۱۹۰۳.</w:t>
      </w:r>
    </w:p>
    <w:p>
      <w:pPr>
        <w:pStyle w:val="ArticleBody"/>
        <w:jc w:val="right"/>
        <w:bidi w:val="1"/>
      </w:pPr>
      <w:r>
        <w:rPr>
          <w:rFonts w:ascii="Segoe UI" w:hAnsi="Segoe UI" w:eastAsia="Segoe UI" w:cs="Segoe UI"/>
          <w:rtl w:val="1"/>
        </w:rPr>
        <w:t>اسلامِ وایِ سوم در شُرُف آن است که بر «هزاران شهر» ضربه وارد کند و ادونتیسمِ لاودیکیایی هیچ درکی از ویرانیِ قریب‌الوقوعی که در شرف وقوع است ندارد. در زمانی که هم‌پیمانیِ شریرِ اشعیا کار خود را به انجام می‌رساند، نیرویی شیطانیِ «از پایین» در کار است تا «صحنه‌های بزرگِ پایانیِ این نمایش» را پدید آورد، و این امور به‌صورت یک «غافلگیریِ سهمگین» رخ می‌دهند. دیوانگیِ اِعمال‌شده نسبت به ترامپ ناشی از نیرویی از پایین است. این بخشی از صحنه‌های پایانیِ تاریخِ زمین است.</w:t>
      </w:r>
    </w:p>
    <w:p>
      <w:pPr>
        <w:pStyle w:val="ArticleBody"/>
        <w:jc w:val="right"/>
        <w:bidi w:val="1"/>
      </w:pPr>
      <w:r>
        <w:rPr>
          <w:rFonts w:ascii="Segoe UI" w:hAnsi="Segoe UI" w:eastAsia="Segoe UI" w:cs="Segoe UI"/>
          <w:rtl w:val="1"/>
        </w:rPr>
        <w:t>این نباید به‌منزلهٔ تأیید ترامپ تلقی شود؛ این صرفاً کلام خداست که هرگز باطل نمی‌شود. در هنگام مهر و موم شدن آن صد و چهل و چهار هزار نفر، خدا قدرت خود را از بالا فرو می‌ریزد، در حالی که شیطان قدرت خود را از زیر به کار می‌گیرد.</w:t>
      </w:r>
    </w:p>
    <w:p>
      <w:pPr>
        <w:pStyle w:val="ArticleScripture"/>
        <w:jc w:val="right"/>
        <w:bidi w:val="1"/>
      </w:pPr>
      <w:r>
        <w:rPr>
          <w:rFonts w:ascii="Segoe UI" w:hAnsi="Segoe UI" w:eastAsia="Segoe UI" w:cs="Segoe UI"/>
          <w:rtl w:val="1"/>
        </w:rPr>
        <w:t>اگر بخواهیم روح و قدرت پیام فرشتهٔ سوم را داشته باشیم، باید شریعت و انجیل را با هم ارائه کنیم، زیرا آنها دست در دست هم‌اند. در حالی که نیرویی از پایین فرزندان نافرمانی را برمی‌انگیزد تا شریعت خدا را باطل کنند و حقیقتِ اینکه مسیح عدالت ماست را پایمال نمایند، نیرویی از بالا بر دل‌های آنان که وفادارند عمل می‌کند تا شریعت را تعظیم کنند و عیسی را به‌عنوان نجات‌دهنده‌ای کامل برافرازند. اگر قدرت الهی به تجربهٔ قوم خدا وارد نشود، نظریه‌ها و اندیشه‌های باطل اذهان را اسیر خواهند کرد، مسیح و عدالت او از تجربهٔ بسیاری کنار گذاشته خواهند شد، و ایمان آنان بی‌قدرت و بی‌حیات خواهد بود. Gospel Workers, 161.</w:t>
      </w:r>
    </w:p>
    <w:p>
      <w:pPr>
        <w:pStyle w:val="ArticleBody"/>
        <w:jc w:val="right"/>
        <w:bidi w:val="1"/>
      </w:pPr>
      <w:r>
        <w:rPr>
          <w:rFonts w:ascii="Segoe UI" w:hAnsi="Segoe UI" w:eastAsia="Segoe UI" w:cs="Segoe UI"/>
          <w:rtl w:val="1"/>
        </w:rPr>
        <w:t>تجلیِ قدرتِ شیطانی که پیش از قانونِ یکشنبه‌ای که به‌زودی فرا می‌رسد رخ می‌دهد و به آن منتهی می‌شود، نمونه‌ای از عملِ نهاییِ قدرتِ شیطان است که در هنگامِ قانونِ یکشنبه‌ای که به‌زودی فرا می‌رسد واقع می‌شود.</w:t>
      </w:r>
    </w:p>
    <w:p>
      <w:pPr>
        <w:pStyle w:val="ArticleScripture"/>
        <w:jc w:val="right"/>
        <w:bidi w:val="1"/>
      </w:pPr>
      <w:r>
        <w:rPr>
          <w:rFonts w:ascii="Segoe UI" w:hAnsi="Segoe UI" w:eastAsia="Segoe UI" w:cs="Segoe UI"/>
          <w:rtl w:val="1"/>
        </w:rPr>
        <w:t>«با صدور فرمانی که برخلاف قانون خدا، نهاد پاپی را الزام‌آور می‌سازد، ملت ما به‌طور کامل از راستکاری جدا خواهد شد. وقتی پروتستانیسم دست خود را از فراسوی شکاف برای فشردن دست قدرت رومی دراز کند، و هنگامی که بر فراز ورطه دست در دست روح‌گرایی نهد، و زمانی که تحت نفوذ این اتحاد سه‌گانه کشور ما هر اصل قانون اساسی خود را، به‌عنوان حکومتی پروتستان و جمهوری، نفی کند و برای ترویج اکاذیب و گمراهی‌های پاپی تمهیداتی فراهم آورد، آنگاه خواهیم دانست که زمان عمل شگفت‌انگیز شیطان فرا رسیده و پایان نزدیک است.» شهادت‌ها، جلد ۵، صفحه ۴۵۱.</w:t>
      </w:r>
    </w:p>
    <w:p>
      <w:pPr>
        <w:pStyle w:val="ArticleBody"/>
        <w:jc w:val="right"/>
        <w:bidi w:val="1"/>
      </w:pPr>
      <w:r>
        <w:rPr>
          <w:rFonts w:ascii="Segoe UI" w:hAnsi="Segoe UI" w:eastAsia="Segoe UI" w:cs="Segoe UI"/>
          <w:rtl w:val="1"/>
        </w:rPr>
        <w:t>انگیزه‌ای که در حال حاضر از قعر برمی‌خیزد و فعالیت‌های خود را در نمایندگان جهانی‌گرای اژدها در ایالات متحده بروز می‌دهد، پس از فرا رسیدن قانون یکشنبه در ملت‌های جهان تکرار خواهد شد. حتی اکنون نیز ملت‌های جهان همان جنون فراطبیعی را نسبت به ترامپ نشان می‌دهند.</w:t>
      </w:r>
    </w:p>
    <w:p>
      <w:pPr>
        <w:pStyle w:val="ArticleScripture"/>
        <w:jc w:val="right"/>
        <w:bidi w:val="1"/>
      </w:pPr>
      <w:r>
        <w:rPr>
          <w:rFonts w:ascii="Segoe UI" w:hAnsi="Segoe UI" w:eastAsia="Segoe UI" w:cs="Segoe UI"/>
          <w:rtl w:val="1"/>
        </w:rPr>
        <w:t>"کشورهای خارجی از الگوی ایالات متحده پیروی خواهند کرد. هرچند او پیشگام است، اما همان بحران دامنگیر مردم ما در همه نقاط جهان خواهد شد." گواهی‌ها، جلد ۶، ۳۹۵.</w:t>
      </w:r>
    </w:p>
    <w:p>
      <w:pPr>
        <w:pStyle w:val="ArticleBody"/>
        <w:jc w:val="right"/>
        <w:bidi w:val="1"/>
      </w:pPr>
      <w:r>
        <w:rPr>
          <w:rFonts w:ascii="Segoe UI" w:hAnsi="Segoe UI" w:eastAsia="Segoe UI" w:cs="Segoe UI"/>
          <w:rtl w:val="1"/>
        </w:rPr>
        <w:t>آنچه جمهوری‌خواهان ایالات متحده دیوانگیِ دموکرات‌ها در مخالفتِ غیرمنطقی با ترامپ می‌نامند، در واقع تجلّیِ ماوراییِ قدرتِ شیطانی است که بیانگرِ تحققِ باب یازدهم، آیهٔ دوِ دانیال است. ترامپ، ششمین رئیس‌جمهور از زمانِ پایان در سال ۱۹۸۹، قرار بود جهانی‌گرایانِ سوسیالیستِ سراسرِ جهان را «برانگیزد» (بیدار کند). نفرت نسبت به او ماورایی است و پیش‌درآمدِ ظهورِ قدرتِ شیطانی است که در هنگامِ قانونِ یکشنبه‌ی نزدیک‌الوقوع با شدّتِ بیشتری از راه می‌رسد.</w:t>
      </w:r>
    </w:p>
    <w:p>
      <w:pPr>
        <w:pStyle w:val="ArticleBody"/>
        <w:jc w:val="right"/>
        <w:bidi w:val="1"/>
      </w:pPr>
      <w:r>
        <w:rPr>
          <w:rFonts w:ascii="Segoe UI" w:hAnsi="Segoe UI" w:eastAsia="Segoe UI" w:cs="Segoe UI"/>
          <w:rtl w:val="1"/>
        </w:rPr>
        <w:t>ظهورِ قدرتی که از پایین می‌آید، بنا بر اشارهٔ خواهر وایت، در خلالِ اتحادِ شریرانه‌ای رخ می‌دهد که اشعیا در فصلِ هشتم درباره‌اش هشدار می‌دهد، و در همان دوره مُهر کردنِ قومِ خدا در جریان است.</w:t>
      </w:r>
    </w:p>
    <w:p>
      <w:pPr>
        <w:pStyle w:val="ArticleScripture"/>
        <w:jc w:val="right"/>
        <w:bidi w:val="1"/>
      </w:pPr>
      <w:r>
        <w:rPr>
          <w:rFonts w:ascii="Segoe UI" w:hAnsi="Segoe UI" w:eastAsia="Segoe UI" w:cs="Segoe UI"/>
          <w:rtl w:val="1"/>
        </w:rPr>
        <w:t>شهادت را ببند، شریعت را در میان شاگردانم مهر کن. اشعیا ۸:۱۶.</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مناظر هولناکی با ماهیتی فراطبیعی به‌زودی در آسمان‌ها آشکار خواهند شد، به‌عنوان نشانه‌ای از قدرتِ شیاطینِ معجزه‌گر. ارواحِ شیاطین به سوی پادشاهانِ زمین و به سوی سراسرِ جهان بیرون خواهند رفت تا آنان را در فریب استوار سازند و آنان را برانگیزند تا در آخرین نبردش علیه حکومتِ آسمان با شیطان متحد شوند. به‌واسطۀ این عوامل، حاکمان و محکومان یکسان فریب خواهند خورد. افرادی برخواهند خاست که مدعی می‌شوند خودِ مسیح‌اند و مدعی عنوان و پرستشی خواهند شد که به نجات‌دهندۀ جهان تعلق دارد. آنان معجزاتِ شگفت‌انگیزِ شفا انجام خواهند داد و ادعا خواهند کرد که مکاشفاتی از آسمان دارند که با شهادتِ کتاب‌مقدس در تضاد است.</w:t>
      </w:r>
    </w:p>
    <w:p>
      <w:pPr>
        <w:pStyle w:val="ArticleScripture"/>
        <w:jc w:val="right"/>
        <w:bidi w:val="1"/>
      </w:pPr>
      <w:r>
        <w:rPr>
          <w:rFonts w:ascii="Segoe UI" w:hAnsi="Segoe UI" w:eastAsia="Segoe UI" w:cs="Segoe UI"/>
          <w:rtl w:val="1"/>
        </w:rPr>
        <w:t>به‌عنوان اوجِ نمایش بزرگِ فریب، خودِ شیطان در قالب مسیح ظاهر خواهد شد. کلیسا مدت‌هاست اعلام کرده که به آمدن نجات‌دهنده به‌عنوان تحققِ نهاییِ امیدهای خود چشم دوخته است. اکنون فریبکارِ بزرگ چنان وانمود خواهد کرد که مسیح آمده است. در نقاط مختلفِ زمین، شیطان در میان مردم به‌صورت موجودی پرشکوه با درخششی خیره‌کننده ظاهر می‌شود که همانند توصیفی است که یوحنا در مکاشفه از پسر خدا داده است. مکاشفه 1:13-15. شکوهی که او را در بر گرفته، از هر آنچه چشمان فانی تاکنون دیده‌اند فراتر است. فریاد پیروزی در فضا طنین‌انداز می‌شود: «مسیح آمده است! مسیح آمده است!» مردم در برابر او در حالت پرستش به سجده می‌افتند، و او در حالی که دست‌هایش را بلند می‌کند، بر آنان برکت می‌دهد، همان‌گونه که مسیح وقتی بر زمین بود شاگردانش را برکت می‌داد. صدای او نرم و آرام است، اما سرشار از آهنگ. با لحنی ملایم و دلسوزانه، برخی از همان حقایقِ فیض‌آمیز و آسمانی را که نجات‌دهنده بیان کرده بود عرضه می‌کند؛ بیماری‌های مردم را شفا می‌دهد، و سپس، با تظاهر به مسیح بودن، مدعی می‌شود که سبت را به یکشنبه تغییر داده و به همه فرمان می‌دهد روزی را که او برکت داده است تقدیس کنند. او اعلام می‌کند کسانی که بر تقدیسِ روزِ هفتم اصرار می‌ورزند، با خودداری از گوش سپردن به فرشتگان او که با نور و حقیقت نزد ایشان فرستاده شده‌اند، نام او را بی‌حرمت می‌سازند. این فریبی نیرومند، تقریباً چیره‌گر است. مانند سامریانی که به‌دستِ شمعونِ جادوگر فریب خوردند، انبوه مردم، از خردترین تا بزرگ‌ترین، به این جادوگری‌ها گوش می‌سپارند و می‌گویند: این است «قدرت عظیم خدا». اعمال رسولان 8:10.</w:t>
      </w:r>
    </w:p>
    <w:p>
      <w:pPr>
        <w:pStyle w:val="ArticleScripture"/>
        <w:jc w:val="right"/>
        <w:bidi w:val="1"/>
      </w:pPr>
      <w:r>
        <w:rPr>
          <w:rFonts w:ascii="Segoe UI" w:hAnsi="Segoe UI" w:eastAsia="Segoe UI" w:cs="Segoe UI"/>
          <w:rtl w:val="1"/>
        </w:rPr>
        <w:t>«اما قوم خدا گمراه نخواهند شد. تعالیم این مسیح دروغین با کتاب مقدس سازگار نیستند. برکت او بر پرستندگان وحش و تمثال او اعلام می‌شود، همان گروهی که کتاب مقدس می‌گوید خشم بی‌آمیختهٔ خدا بر آنان فرو ریخته خواهد شد.» مناقشه بزرگ، ۶۲۴، ۶۲۵.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یکصد و بیست و هفت</dc:title>
  <dc:subject>پرده‌برداری از ویژگی‌های پیشگویانهٔ هم‌پیمانیِ شریر: بینش‌هایی از کتاب اشعیا</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