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یازده</w:t>
      </w:r>
    </w:p>
    <w:p>
      <w:pPr>
        <w:pStyle w:val="ArticleSubtitle"/>
        <w:jc w:val="right"/>
        <w:bidi w:val="1"/>
      </w:pPr>
      <w:r>
        <w:rPr>
          <w:rFonts w:ascii="Segoe UI" w:hAnsi="Segoe UI" w:eastAsia="Segoe UI" w:cs="Segoe UI"/>
          <w:rtl w:val="1"/>
        </w:rPr>
        <w:t>تصویرِ 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2023-11-05</w:t>
      </w:r>
    </w:p>
    <w:p>
      <w:pPr>
        <w:pStyle w:val="ArticleScripture"/>
        <w:jc w:val="right"/>
        <w:bidi w:val="1"/>
      </w:pPr>
      <w:r>
        <w:rPr>
          <w:rFonts w:ascii="Segoe UI" w:hAnsi="Segoe UI" w:eastAsia="Segoe UI" w:cs="Segoe UI"/>
          <w:rtl w:val="1"/>
        </w:rPr>
        <w:t>و علامت دیگری در آسمان پدیدار شد؛ و اینک اژدهای عظیمِ سرخ، که هفت سر و ده شاخ داشت و بر سرهایش هفت تاج بود. و دُمِ او یک‌سومِ ستارگان آسمان را جاروب کرد و آنها را بر زمین افکند؛ و اژدها در برابر آن زن که آمادهٔ زاییدن بود ایستاد تا به محض تولد، فرزندش را ببلعد. و او پسری آورد که مقرر بود همهٔ قوم‌ها را با عصای آهنین شبانی کند؛ و فرزندش نزدِ خدا و نزدِ تختِ او ربوده شد. و آن زن به بیابان گریخت، جایی که خدا برای او آماده کرده بود، تا در آنجا به مدت هزار و دویست و شصت روز او را خوراک دهند. و در آسمان جنگی درگرفت: میکائیل و فرشتگانش با اژدها جنگیدند؛ و اژدها و فرشتگانش نیز جنگیدند، اما غالب نشدند و دیگر جایگاهی برای ایشان در آسمان یافت نشد. و آن اژدهای عظیم، همان مارِ کهن که ابلیس و شیطان نامیده می‌شود و تمام جهان را می‌فریبد، به زیر افکنده شد؛ او به زمین افکنده شد و فرشتگانش با او افکنده شدند. و آوازی بلند در آسمان شنیدم که می‌گفت: اکنون نجات و قدرت و پادشاهی خدای ما و اقتدارِ مسیحِ او فرا رسیده است؛ زیرا آن متهم‌کنندهٔ برادرانِ ما که روز و شب در حضور خدای ما ایشان را متهم می‌کرد، سرنگون شده است. و آنان به واسطهٔ خونِ بره و کلامِ شهادتِ خویش بر او غلبه کردند؛ و تا پای مرگ نیز جان‌های خویش را دوست نداشتند. از این رو، ای آسمان‌ها و ای ساکنانِ آنها شادمان باشید. وای بر ساکنانِ زمین و دریا! زیرا ابلیس با خشمی عظیم نزد شما فرود آمده است، چون می‌داند که زمانی اندک دارد. و چون اژدها دید که به زمین افکنده شده است، آن زنی را که آن پسر را زاده بود تعقیب کرد. و به آن زن دو بالِ عقابی بزرگ داده شد تا به سوی بیابان، به محلّ خود، پرواز کند و از برابرِ مار، زمانی و زمان‌ها و نیم زمانی در آنجا پرورده شود. و مار از دهانِ خود همچون سیلی آب در پیِ زن روان کرد تا او را با سیلاب ببرد. امّا زمین به یاریِ زن آمد، و زمین دهانِ خود را گشود و سیلابی را که اژدها از دهانِ خود روان ساخته بود فرو برد. و اژدها بر آن زن خشم گرفت و روانه شد تا با بازماندگانِ نسلِ او که احکامِ خدا را نگاه می‌دارند و شهادتِ عیسی مسیح را دارند جنگ کند. مکاشفهٔ یوحنا 12:1-17.</w:t>
      </w:r>
    </w:p>
    <w:p>
      <w:pPr>
        <w:pStyle w:val="ArticleBody"/>
        <w:jc w:val="right"/>
        <w:bidi w:val="1"/>
      </w:pPr>
      <w:r>
        <w:rPr>
          <w:rFonts w:ascii="Segoe UI" w:hAnsi="Segoe UI" w:eastAsia="Segoe UI" w:cs="Segoe UI"/>
          <w:rtl w:val="1"/>
        </w:rPr>
        <w:t>نخستین نبرد در مناقشهٔ بزرگ میان مسیح و شیطان در آسمان سوم با شورش لوسیفر آغاز شد، و آن نخستین نبرد نمادِ نبرد آخر در آسمان اول است. نبردهای دیگری نیز هست، زیرا در پایان هزارهٔ هزارساله، شیطان برای مدت کوتاهی رها می‌شود و به اورشلیم یورش می‌برد، اما آن نبرد هیچ امکان پیروزی‌ای ندارد. نبرد در آسمان سوم در آغاز، که نمایانگر نبرد در آسمان اول در پایان است، در زمانی انجام شد که مهلت باز بود.</w:t>
      </w:r>
    </w:p>
    <w:p>
      <w:pPr>
        <w:pStyle w:val="ArticleBody"/>
        <w:jc w:val="right"/>
        <w:bidi w:val="1"/>
      </w:pPr>
      <w:r>
        <w:rPr>
          <w:rFonts w:ascii="Segoe UI" w:hAnsi="Segoe UI" w:eastAsia="Segoe UI" w:cs="Segoe UI"/>
          <w:rtl w:val="1"/>
        </w:rPr>
        <w:t>«زنِ» باردار، نمایندهٔ کلیسای خدا در سراسر تاریخ است، و در زمانِ مسیح در آستانهٔ زادنِ فرزندِ مذکر، یعنی عیسی، بود. در روزهای آخر، او دوقلو به دنیا می‌آورد. اندکی پیش از قانونِ یکشنبه، او صد و چهل و چهار هزار نفرِ مکاشفهٔ هفت را به دنیا می‌آورد، و هنگامِ قانونِ یکشنبه، دردِ زایمانِ به دنیا آوردنِ جمعیتِ عظیمِ مکاشفهٔ هفت را آغاز می‌کند. دوقلوهای او همسان نیستند، اما دوقلو هستند، و نخست‌زاده الیاس است و پسرِ کوچک‌تر موسی.</w:t>
      </w:r>
    </w:p>
    <w:p>
      <w:pPr>
        <w:pStyle w:val="ArticleBody"/>
        <w:jc w:val="right"/>
        <w:bidi w:val="1"/>
      </w:pPr>
      <w:r>
        <w:rPr>
          <w:rFonts w:ascii="Segoe UI" w:hAnsi="Segoe UI" w:eastAsia="Segoe UI" w:cs="Segoe UI"/>
          <w:rtl w:val="1"/>
        </w:rPr>
        <w:t>در آغاز اسرائیل روحانی، اژدهای روم بت‌پرست در کمین بود تا پسر نرینه، عیسی، را ببلعد، و اژدهای روم امروزی اکنون در کمین است تا پسر نرینه یکصد و چهل و چهار هزار را ببلعد. همان‌گونه که روم بت‌پرست بر کلیسای مسیحی نخستین جفا وارد آورد، روم امروزی در خلال بحران قانون یکشنبه همان جفا را تکرار خواهد کرد. در کلیسای مسیحی نخستین، آن زن به مدت هزار و دویست و شصت سال حقیقی به بیابان گریخت، و جفای بحران قانون یکشنبه با چهل و دو ماه مذکور در مکاشفه باب سیزده، آیه پنج، نمادین شده است. در بیابان، برای قوم خدا مکانی مهیا شده است که در آن تغذیه و پرورش داده می‌شوند.</w:t>
      </w:r>
    </w:p>
    <w:p>
      <w:pPr>
        <w:pStyle w:val="ArticleBody"/>
        <w:jc w:val="right"/>
        <w:bidi w:val="1"/>
      </w:pPr>
      <w:r>
        <w:rPr>
          <w:rFonts w:ascii="Segoe UI" w:hAnsi="Segoe UI" w:eastAsia="Segoe UI" w:cs="Segoe UI"/>
          <w:rtl w:val="1"/>
        </w:rPr>
        <w:t>در مکاشفه، باب هشت، آیهٔ سیزده، سه کرنای آخر به‌عنوان سه «وای» شناخته می‌شوند. «وای‌ها» در مکاشفه نمایانگر داوری‌های کرناییِ اسلام علیه قدرت‌هایی هستند که قوانین یکشنبه را تصویب می‌کنند. در نبردی که در باب دوازده به تصویر کشیده شده، نقش اسلام زمانی مشخص می‌شود که می‌گوید: «وای بر ساکنان زمین و دریا! زیرا ابلیس با خشمی عظیم نزد شما فرود آمده است، چون می‌داند که زمان اندکی دارد.» آزار و جفایی که ایزابل از طریق شوهر مرتدش، اخاب، به انجام می‌رساند، متوجه وحشِ «زمین» و وحشِ «دریا» است.</w:t>
      </w:r>
    </w:p>
    <w:p>
      <w:pPr>
        <w:pStyle w:val="ArticleBody"/>
        <w:jc w:val="right"/>
        <w:bidi w:val="1"/>
      </w:pPr>
      <w:r>
        <w:rPr>
          <w:rFonts w:ascii="Segoe UI" w:hAnsi="Segoe UI" w:eastAsia="Segoe UI" w:cs="Segoe UI"/>
          <w:rtl w:val="1"/>
        </w:rPr>
        <w:t>جنبش فرشتهٔ قدرتمندِ مکاشفه، باب هجدهم، همانند هر جنبش اصلاحی، چهار نشانهٔ اصلی دارد که به داوری منتهی می‌شوند و آن را نیز دربر می‌گیرند. برای جنبش فرشتهٔ نخستین، آن چهار نشانه عبارت بودند از: 11 اوت 1840؛ نخستین نومیدی در بهار 1843؛ رسیدن پیام «فریاد نیمه‌شب» در 12 تا 17 اوت 1844؛ و گشایش داوری در 22 اکتبر 1844. هر یک از آن چهار نشانه دارای همان مضمون غالبِ «زمان» بود. 11 اوت 1840 تحققِ نبوتِ زمانیِ مکاشفه، باب نهم، آیهٔ پانزدهم بود. نخستین نومیدیِ 1843 نمایانگرِ پیشگوییِ زمانیِ تحقق‌نیافته بود. پیام «فریاد نیمه‌شب» اصلاحِ آن پیشگوییِ زمانیِ تحقق‌نیافتهٔ پیشین بود، و 22 اکتبر 1844 تحققِ زمانِ پیشگویی‌شده در پیام «فریاد نیمه‌شب» بود.</w:t>
      </w:r>
    </w:p>
    <w:p>
      <w:pPr>
        <w:pStyle w:val="ArticleBody"/>
        <w:jc w:val="right"/>
        <w:bidi w:val="1"/>
      </w:pPr>
      <w:r>
        <w:rPr>
          <w:rFonts w:ascii="Segoe UI" w:hAnsi="Segoe UI" w:eastAsia="Segoe UI" w:cs="Segoe UI"/>
          <w:rtl w:val="1"/>
        </w:rPr>
        <w:t>جنبش فرشتهٔ سوم همان چهار نشانۀ راه را دارد، زیرا آنها در هر خط اصلاح وجود دارند، و همان‌گونه که دربارۀ تمامی آن چهار نشانۀ راهِ هر خط اصلاح صادق است، هر نشانۀ راه همان مضمون نبوی را داراست. اسلامِ وای سوم، مضمون چهار نشانۀ راه در جنبش یکصد و چهل و چهار هزار نفر است. در ۱۱ سپتامبر ۲۰۰۱ اسلامِ وای سوم رها شد و سپس مهار گردید. پیش‌بینی نافرجامِ ۱۸ ژوئیهٔ ۲۰۲۰، حمله‌ای اسلامی به نشویل، ایالت تنسی را شناسایی کرد و نمایانگر اسلامِ وای سوم بود. پیامی که استخوان‌های خشک و مرده‌ای را که در خیابانِ باب یازدهمِ مکاشفه هستند بیدار می‌کند، تحقق کامل و نهایی پیام فریاد نیمه‌شب است و بیانگر تصحیحِ پیش‌بینی نشویل (بدون عنصر زمان) است. این امر در چهارمین نشانۀ راه، یعنی قانون یکشنبه، تحقق خواهد یافت؛ جایی که اسلامِ وای سوم به دلیل اجرای قریب‌الوقوعِ قانون یکشنبه، به ایالات متحده ضربه خواهد زد.</w:t>
      </w:r>
    </w:p>
    <w:p>
      <w:pPr>
        <w:pStyle w:val="ArticleBody"/>
        <w:jc w:val="right"/>
        <w:bidi w:val="1"/>
      </w:pPr>
      <w:r>
        <w:rPr>
          <w:rFonts w:ascii="Segoe UI" w:hAnsi="Segoe UI" w:eastAsia="Segoe UI" w:cs="Segoe UI"/>
          <w:rtl w:val="1"/>
        </w:rPr>
        <w:t>وقتی این حقیقت شناخته شود و این واقعیت نیز در نظر گرفته شود که جنبش عظیم فرشتهٔ سوم هشداری از داوریِ قریب‌الوقوع است، می‌توان داوریِ اسلامیِ نمایانده‌شده در وایِ سوم را به‌سادگی همان «وای»ی دانست که بر «زمین» و «دریا» وارد می‌آید.</w:t>
      </w:r>
    </w:p>
    <w:p>
      <w:pPr>
        <w:pStyle w:val="ArticleBody"/>
        <w:jc w:val="right"/>
        <w:bidi w:val="1"/>
      </w:pPr>
      <w:r>
        <w:rPr>
          <w:rFonts w:ascii="Segoe UI" w:hAnsi="Segoe UI" w:eastAsia="Segoe UI" w:cs="Segoe UI"/>
          <w:rtl w:val="1"/>
        </w:rPr>
        <w:t>داوری زندگان در ۱۱ سپتامبر ۲۰۰۱ آغاز شد و از آن زمان تا قانونِ نزدیک‌الوقوعِ یکشنبه، آزمونِ شکل‌گیریِ تصویرِ وحش در ایالات متحده صورت می‌گیرد. از زمانِ قانونِ یکشنبه تا وقتی که میکائیل برمی‌خیزد و مهلتِ بشر بسته می‌شود، باقیِ جهان به‌وسیلهٔ شکل‌گیریِ تصویرِ وحش موردِ آزمون قرار خواهد گرفت. چه ادونتیست‌های روز هفتم در ایالات متحده در حال آزموده شدن باشند و چه تمامِ جهان پس از قانونِ یکشنبه موردِ آزمون قرار گیرد، آن آزمون به‌عنوانِ آزمونی تعریف می‌شود که در آن سرنوشتِ ابدیِ ما تعیین خواهد شد. این همچنین همان آزمونی است که باید پیش از بسته شدنِ مهلت در زمانِ قانونِ یکشنبه آن را بگذرانیم. درکِ درستِ این پدیدهٔ نبوی که آزمونِ تصویرِ وحش نخست در ایالات متحده و سپس در سراسرِ جهان رخ می‌دهد، ضروری است.</w:t>
      </w:r>
    </w:p>
    <w:p>
      <w:pPr>
        <w:pStyle w:val="ArticleScripture"/>
        <w:jc w:val="right"/>
        <w:bidi w:val="1"/>
      </w:pPr>
      <w:r>
        <w:rPr>
          <w:rFonts w:ascii="Segoe UI" w:hAnsi="Segoe UI" w:eastAsia="Segoe UI" w:cs="Segoe UI"/>
          <w:rtl w:val="1"/>
        </w:rPr>
        <w:t>"وقتی آمریکا، سرزمین آزادی دینی، با پاپیّت در اعمال اجبار بر وجدان و واداشتن مردم به حرمت نهادن به سبتِ دروغین متحد شود، مردم هر کشور در سراسر جهان سوق داده خواهند شد تا از الگوی او پیروی کنند." شهادت‌ها، جلد ۶، ۱۸.</w:t>
      </w:r>
    </w:p>
    <w:p>
      <w:pPr>
        <w:pStyle w:val="ArticleBody"/>
        <w:jc w:val="right"/>
        <w:bidi w:val="1"/>
      </w:pPr>
      <w:r>
        <w:rPr>
          <w:rFonts w:ascii="Segoe UI" w:hAnsi="Segoe UI" w:eastAsia="Segoe UI" w:cs="Segoe UI"/>
          <w:rtl w:val="1"/>
        </w:rPr>
        <w:t>وقتی نمادها درک شوند، آن فراز در مکاشفه فصل سیزدهم که به این دو آزمونِ پیاپی اما یکسانِ تمثالِ وحش می‌پردازد، به‌راحتی قابل تشخیص است. این موضوع از جنبه‌های گوناگون اهمیت دارد. یکی از دلایلش این است که ارتباطاتِ فاسدی که لوسیفر در نخستین جنگ در آسمان سوم به کار گرفت، نشان می‌دهد که ارتباطاتِ فاسدِ شیطان چگونه در آخرین جنگ در آسمان اول دوباره بروز خواهد یافت.</w:t>
      </w:r>
    </w:p>
    <w:p>
      <w:pPr>
        <w:pStyle w:val="ArticleBody"/>
        <w:jc w:val="right"/>
        <w:bidi w:val="1"/>
      </w:pPr>
      <w:r>
        <w:rPr>
          <w:rFonts w:ascii="Segoe UI" w:hAnsi="Segoe UI" w:eastAsia="Segoe UI" w:cs="Segoe UI"/>
          <w:rtl w:val="1"/>
        </w:rPr>
        <w:t>جنگِ آسمانِ نخست که از هنگامِ قانونِ یکشنبه آغاز می‌شود، در طولِ دورهٔ آزمونِ تصویرِ وحش برای تمامی جهان رخ می‌دهد. از ۱۱ سپتامبر ۲۰۰۱، دورهٔ آزمونِ تصویرِ وحش در ایالات متحده در جریان بوده است. وقتی این دو دورهٔ آزمون را پی‌درپی بدانیم، ابتدا در ایالات متحده و سپس در سراسر جهان، آنگاه می‌توانیم حقایقی را که در جنگِ باب دوازدهمِ مکاشفه نمایانده شده، بر تاریخِ از سال ۲۰۰۱ تا قانونِ یکشنبه تطبیق دهیم. برای نمونه، ارتباطاتِ فاسدِ لوسیفر که از آن با عنوانِ هیپنوتیزم یاد می‌شود، در کاربردی مدرن توسطِ قدرتِ اژدها در خلالِ نبردِ آسمانِ نخستِ مذکور در باب دوازدهمِ مکاشفه به کار گرفته خواهد شد. هیپنوتیزمی که اژدها در آن تاریخ به کار می‌گیرد، با هدفِ قتلِ کسانی است که ایزابل آنان را بدعت‌گذار شناخته است.</w:t>
      </w:r>
    </w:p>
    <w:p>
      <w:pPr>
        <w:pStyle w:val="ArticleBody"/>
        <w:jc w:val="right"/>
        <w:bidi w:val="1"/>
      </w:pPr>
      <w:r>
        <w:rPr>
          <w:rFonts w:ascii="Segoe UI" w:hAnsi="Segoe UI" w:eastAsia="Segoe UI" w:cs="Segoe UI"/>
          <w:rtl w:val="1"/>
        </w:rPr>
        <w:t>در تاریخ، از سال ۲۰۰۱ تا قانون روز یکشنبه، دو شاهد در خیابانِ سدوم و مصر کشته شدند. در نخستین تحققِ مکاشفه باب یازدهم، ملتی که با سدوم و مصر نمایانده شده بود، فرانسه بود. فرانسه ملتی نبوتی است که از دو قدرت تشکیل شده است؛ همان‌گونه که امپراتوری ماد و پارس از دو قدرت تشکیل شده بود، اسرائیل باستان در دوران پادشاهی‌های تقسیم‌شده‌اش نیز چنین بود، و همچنین دو سبطِ یهودا، یعنی یهودا و بنیامین. تمام ملت‌های دوشاخ، به‌طور نمادین ملت دوشاخ ایالات متحده را نمایندگی می‌کنند.</w:t>
      </w:r>
    </w:p>
    <w:p>
      <w:pPr>
        <w:pStyle w:val="ArticleBody"/>
        <w:jc w:val="right"/>
        <w:bidi w:val="1"/>
      </w:pPr>
      <w:r>
        <w:rPr>
          <w:rFonts w:ascii="Segoe UI" w:hAnsi="Segoe UI" w:eastAsia="Segoe UI" w:cs="Segoe UI"/>
          <w:rtl w:val="1"/>
        </w:rPr>
        <w:t>شهر سدوم و ملت مصر، نمایانگر دو شاخِ جمهوریت (مصر) و پروتستانتیسم (سدوم) هستند. دو شاخ در سال ۲۰۲۰ از میان برده شدند: شاخِ جمهوریت و شاخِ پروتستانتیسم. هیپنوتیزمی که توسط قدرت‌های اژدهاوارِ جهانی‌گرا، از طریق بستر وبِ جهان‌گستر به کار گرفته شد، سپس به همان شیوه‌ای به کار رفت که در جنگِ پیشِ روِ آسمانِ نخست به کار خواهد رفت. با کنترل پیامی که وبِ جهان‌گستر تولید می‌کرد، انتخاباتِ ۲۰۲۰ به‌صورت علمی مهندسی شد تا نتیجه‌ای مطابق با فلسفهٔ جهانی‌گرایی به بار آید. این صرفاً نمونه‌ای است از ضرورتِ درکِ این نکته که آزمونِ «تصویرِ وحش» نخست در ایالات متحده به انجام می‌رسد و سپس در جهان.</w:t>
      </w:r>
    </w:p>
    <w:p>
      <w:pPr>
        <w:pStyle w:val="ArticleScripture"/>
        <w:jc w:val="right"/>
        <w:bidi w:val="1"/>
      </w:pPr>
      <w:r>
        <w:rPr>
          <w:rFonts w:ascii="Segoe UI" w:hAnsi="Segoe UI" w:eastAsia="Segoe UI" w:cs="Segoe UI"/>
          <w:rtl w:val="1"/>
        </w:rPr>
        <w:t>خداوند به‌روشنی به من نشان داده است که شمایلِ وحش پیش از پایان یافتنِ مهلتِ آزمایشی شکل خواهد گرفت؛ زیرا قرار است آزمونِ بزرگی برای قومِ خدا باشد که به‌وسیلهٔ آن سرنوشتِ ابدیِ آنان تعیین خواهد شد. موضع شما چنان درهم‌وبرهمی از ناسازگاری‌هاست که تنها معدودی فریب خواهند خورد.</w:t>
      </w:r>
    </w:p>
    <w:p>
      <w:pPr>
        <w:pStyle w:val="ArticleScripture"/>
        <w:jc w:val="right"/>
        <w:bidi w:val="1"/>
      </w:pPr>
      <w:r>
        <w:rPr>
          <w:rFonts w:ascii="Segoe UI" w:hAnsi="Segoe UI" w:eastAsia="Segoe UI" w:cs="Segoe UI"/>
          <w:rtl w:val="1"/>
        </w:rPr>
        <w:t>در مکاشفه ۱۳ این موضوع به‌روشنی بیان شده است؛ [مکاشفه ۱۳:۱۱–۱۷، نقل شده].</w:t>
      </w:r>
    </w:p>
    <w:p>
      <w:pPr>
        <w:pStyle w:val="ArticleScripture"/>
        <w:jc w:val="right"/>
        <w:bidi w:val="1"/>
      </w:pPr>
      <w:r>
        <w:rPr>
          <w:rFonts w:ascii="Segoe UI" w:hAnsi="Segoe UI" w:eastAsia="Segoe UI" w:cs="Segoe UI"/>
          <w:rtl w:val="1"/>
        </w:rPr>
        <w:t>این همان آزمایشی است که قوم خدا باید پیش از آن‌که مُهر شوند، از سر بگذرانند. همهٔ کسانی که با نگاه‌داشتن شریعت او وفاداری خود را به خدا ثابت کرده و از پذیرفتنِ سبتِ جعلی سر باز زده‌اند، زیر پرچمِ یهوه، خداوندِ خدا، قرار خواهند گرفت و مُهرِ خدایِ زنده را دریافت خواهند کرد. کسانی که از حقیقتِ با منشأ آسمانی دست می‌کشند و سبتِ یکشنبه را می‌پذیرند، نشانِ وحش را دریافت خواهند کرد. Manuscript Releases، جلد 15، 15.</w:t>
      </w:r>
    </w:p>
    <w:p>
      <w:pPr>
        <w:pStyle w:val="ArticleBody"/>
        <w:jc w:val="right"/>
        <w:bidi w:val="1"/>
      </w:pPr>
      <w:r>
        <w:rPr>
          <w:rFonts w:ascii="Segoe UI" w:hAnsi="Segoe UI" w:eastAsia="Segoe UI" w:cs="Segoe UI"/>
          <w:rtl w:val="1"/>
        </w:rPr>
        <w:t>با اجرای قانون یکشنبه، دوران مهلت برای ادونتیست‌های روز هفتم به پایان می‌رسد. کشورهایی که از الگوی ایالات متحده پیروی کنند، دوران مهلتشان همچون ایالات متحده به پایان خواهد رسید.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حرکت‌های پایانی سریع‌اند.</w:t>
      </w:r>
    </w:p>
    <w:p>
      <w:pPr>
        <w:pStyle w:val="ArticleScripture"/>
        <w:jc w:val="right"/>
        <w:bidi w:val="1"/>
      </w:pPr>
      <w:r>
        <w:rPr>
          <w:rFonts w:ascii="Segoe UI" w:hAnsi="Segoe UI" w:eastAsia="Segoe UI" w:cs="Segoe UI"/>
          <w:rtl w:val="1"/>
        </w:rPr>
        <w:t>عوامل شرّ نیروهای خود را متحد کرده و مواضع‌شان را تحکیم می‌کنند. آنها خود را برای آخرین بحران بزرگ تقویت می‌کنند. به‌زودی دگرگونی‌های بزرگی در جهان ما رخ خواهند داد و تحرکات نهایی بسیار سریع خواهند بود. شهادات، جلد ۹، ۱۱.</w:t>
      </w:r>
    </w:p>
    <w:p>
      <w:pPr>
        <w:pStyle w:val="ArticleBody"/>
        <w:jc w:val="right"/>
        <w:bidi w:val="1"/>
      </w:pPr>
      <w:r>
        <w:rPr>
          <w:rFonts w:ascii="Segoe UI" w:hAnsi="Segoe UI" w:eastAsia="Segoe UI" w:cs="Segoe UI"/>
          <w:rtl w:val="1"/>
        </w:rPr>
        <w:t>برای فهمِ آزمونِ تصویرِ وحش، به میزانی از به‌کارگیریِ فنیِ آموزه‌های پیشگویانه نیاز است. برای شروع، نشانۀ وحش و تصویرِ وحش دو نمادِ متفاوت‌اند.</w:t>
      </w:r>
    </w:p>
    <w:p>
      <w:pPr>
        <w:pStyle w:val="ArticleScripture"/>
        <w:jc w:val="right"/>
        <w:bidi w:val="1"/>
      </w:pPr>
      <w:r>
        <w:rPr>
          <w:rFonts w:ascii="Segoe UI" w:hAnsi="Segoe UI" w:eastAsia="Segoe UI" w:cs="Segoe UI"/>
          <w:rtl w:val="1"/>
        </w:rPr>
        <w:t>«تصویرِ وحش» نمایانگرِ آن نوع از پروتستانیسمِ مرتد است که هنگامی پدید خواهد آمد که کلیساهای پروتستان برای اجرای عقاید جزمیِ خود به یاری قدرتِ مدنی متوسل شوند. «نشانِ وحش» هنوز باید تعریف شود. نبرد عظیم، ۴۴۵.</w:t>
      </w:r>
    </w:p>
    <w:p>
      <w:pPr>
        <w:pStyle w:val="ArticleBody"/>
        <w:jc w:val="right"/>
        <w:bidi w:val="1"/>
      </w:pPr>
      <w:r>
        <w:rPr>
          <w:rFonts w:ascii="Segoe UI" w:hAnsi="Segoe UI" w:eastAsia="Segoe UI" w:cs="Segoe UI"/>
          <w:rtl w:val="1"/>
        </w:rPr>
        <w:t>نشانۀ وحش، رعایت روز یکشنبه است و تصویر وحش، کلیسایی است که از قدرت مدنی برای تحمیل تعالیم دینی خود استفاده می‌کند.</w:t>
      </w:r>
    </w:p>
    <w:p>
      <w:pPr>
        <w:pStyle w:val="ArticleScripture"/>
        <w:jc w:val="right"/>
        <w:bidi w:val="1"/>
      </w:pPr>
      <w:r>
        <w:rPr>
          <w:rFonts w:ascii="Segoe UI" w:hAnsi="Segoe UI" w:eastAsia="Segoe UI" w:cs="Segoe UI"/>
          <w:rtl w:val="1"/>
        </w:rPr>
        <w:t>تحمیلِ نگه‌داشتنِ یکشنبه از سوی کلیساهای پروتستان، تحمیلِ پرستشِ دستگاهِ پاپی—یعنی وحش—است. کسانی که با درکِ الزاماتِ فرمانِ چهارم، به‌جای سبتِ حقیقی، سبتِ کاذب را نگاه داشتن برمی‌گزینند، بدین‌وسیله به آن قدرتی که فقط اوست که چنین امری را فرمان داده، ادای حرمت می‌نهند. اما همین عملِ تحمیلِ یک وظیفهٔ دینی به‌دستِ قدرتِ مدنی، خودِ کلیساها را به ساختنِ تصویری برای وحش وا‌می‌دارد؛ از این‌رو تحمیلِ نگه‌داشتنِ یکشنبه در ایالات متحده به‌منزلهٔ تحمیلِ پرستشِ وحش و تصویرِ او خواهد بود. مناقشهٔ بزرگ، ۴۴۸، ۴۴۹.</w:t>
      </w:r>
    </w:p>
    <w:p>
      <w:pPr>
        <w:pStyle w:val="ArticleBody"/>
        <w:jc w:val="right"/>
        <w:bidi w:val="1"/>
      </w:pPr>
      <w:r>
        <w:rPr>
          <w:rFonts w:ascii="Segoe UI" w:hAnsi="Segoe UI" w:eastAsia="Segoe UI" w:cs="Segoe UI"/>
          <w:rtl w:val="1"/>
        </w:rPr>
        <w:t>تصویرِ وحش نمایانگرِ ترکیبِ کلیسا و دولت است، به‌گونه‌ای که کلیسا کنترلِ این رابطه را در دست دارد. ایزابل بر اخاب حکومت می‌کرد، همان‌گونه که هیرودیاس بر هیرودیس حکومت می‌کرد. نشانِ وحش، نگه‌داشتنِ روزِ یکشنبه است. تصویرِ وحش به مرورِ زمان شکل می‌گیرد. نشانِ وحش به یک نقطۀ زمانی اشاره دارد. تصویرِ وحش به‌تدریج رشد می‌کند، اما تنها زمانی به بلوغِ کامل می‌رسد که قدرتِ واداشتنِ دولت به تصویبِ آموزه‌های دینیِ خود را داشته باشد. آزمون با «شکل‌گیری» تصویر مرتبط است.</w:t>
      </w:r>
    </w:p>
    <w:p>
      <w:pPr>
        <w:pStyle w:val="ArticleScripture"/>
        <w:jc w:val="right"/>
        <w:bidi w:val="1"/>
      </w:pPr>
      <w:r>
        <w:rPr>
          <w:rFonts w:ascii="Segoe UI" w:hAnsi="Segoe UI" w:eastAsia="Segoe UI" w:cs="Segoe UI"/>
          <w:rtl w:val="1"/>
        </w:rPr>
        <w:t>اما «تصویر برای وحش» چیست؟ و چگونه باید شکل بگیرد؟ این تصویر به‌دست وحشِ دوشاخ ساخته می‌شود و تصویری برای آن وحش است. همچنین «تصویرِ وحش» نیز خوانده می‌شود. پس برای اینکه بدانیم این تصویر چگونه است و چگونه باید شکل بگیرد، باید ویژگی‌های خودِ آن وحش، یعنی پاپیّت، را مطالعه کنیم.</w:t>
      </w:r>
    </w:p>
    <w:p>
      <w:pPr>
        <w:pStyle w:val="ArticleScripture"/>
        <w:jc w:val="right"/>
        <w:bidi w:val="1"/>
      </w:pPr>
      <w:r>
        <w:rPr>
          <w:rFonts w:ascii="Segoe UI" w:hAnsi="Segoe UI" w:eastAsia="Segoe UI" w:cs="Segoe UI"/>
          <w:rtl w:val="1"/>
        </w:rPr>
        <w:t>وقتی کلیسای اولیه با دور شدن از سادگی انجیل و پذیرفتن آیین‌ها و رسوم بت‌پرستانه فاسد شد، روح و قدرت خدا را از دست داد؛ و برای کنترل وجدان‌های مردم، در پی حمایت قدرت دنیوی برآمد. نتیجه آن نظام پاپی بود: کلیسایی که قدرت دولت را در اختیار گرفت و آن را برای پیشبرد مقاصد خود، به‌ویژه برای مجازات «بدعت»، به کار برد. برای آن‌که ایالات متحده تصویری از وحش پدید آورد، قدرت دینی باید چنان بر حکومت مدنی مسلط شود که اقتدار دولت نیز به دست کلیسا برای تحقق مقاصد خود او به کار گرفته شود. مناقشه بزرگ، ۴۴۳.</w:t>
      </w:r>
    </w:p>
    <w:p>
      <w:pPr>
        <w:pStyle w:val="ArticleBody"/>
        <w:jc w:val="right"/>
        <w:bidi w:val="1"/>
      </w:pPr>
      <w:r>
        <w:rPr>
          <w:rFonts w:ascii="Segoe UI" w:hAnsi="Segoe UI" w:eastAsia="Segoe UI" w:cs="Segoe UI"/>
          <w:rtl w:val="1"/>
        </w:rPr>
        <w:t>تمایز میان تمثالِ وحش و نشانۀ وحش، برداشتی نسبتاً سنتی نزد ادونتیست‌هاست. جایی که ادونتیسم معمولاً در این موضوع راه را گم می‌کند، در کتاب مکاشفه باب سیزدهم است. آن‌ها به‌نوعی فعالیت ایالات متحده پس از قانون یکشنبه، زمانی که جهان را وادار می‌کند تمثالی برای وحش برپا کند، را با برپا شدن تمثالِ وحش در خودِ ایالات متحده خلط می‌کنند. این‌ها دو دورۀ نبویِ متفاوت‌اند.</w:t>
      </w:r>
    </w:p>
    <w:p>
      <w:pPr>
        <w:pStyle w:val="ArticleBody"/>
        <w:jc w:val="right"/>
        <w:bidi w:val="1"/>
      </w:pPr>
      <w:r>
        <w:rPr>
          <w:rFonts w:ascii="Segoe UI" w:hAnsi="Segoe UI" w:eastAsia="Segoe UI" w:cs="Segoe UI"/>
          <w:rtl w:val="1"/>
        </w:rPr>
        <w:t>مسیح آمد تا به مدت یک هفته، عهد را با بسیاری استوار سازد و در میانهٔ آن هفته مصلوب شد. از این‌رو، آن هفته نمادِ دو دورهٔ زمانی است که در آنها تصویرِ وحش شکل می‌گیرد. هفتهٔ مسیح به دو دورهٔ یکسان تقسیم شد و این دو دوره، تصویرِ مسیح را نشان می‌دهند. دو دورهٔ آزمون در ایام آخر، تصویرِ ضدّ مسیح را نشان می‌دهند.</w:t>
      </w:r>
    </w:p>
    <w:p>
      <w:pPr>
        <w:pStyle w:val="ArticleBody"/>
        <w:jc w:val="right"/>
        <w:bidi w:val="1"/>
      </w:pPr>
      <w:r>
        <w:rPr>
          <w:rFonts w:ascii="Segoe UI" w:hAnsi="Segoe UI" w:eastAsia="Segoe UI" w:cs="Segoe UI"/>
          <w:rtl w:val="1"/>
        </w:rPr>
        <w:t>در نخستین دوره هزار و دویست و شصت‌روزه، مسیح شهادت خود را داد و سپس بر صلیب جان سپرد. سپس دوره‌ای همانندِ هزار و دویست و شصت‌روزه بود که در آن شاگردان شهادت دادند، تا آن‌گاه که میکائیل هنگام سنگسار استفانوس برخاست. صلیب نماد قانون یکشنبه است. دو دوره آزمایش در پیوند با شکل‌گیری تصویر وحش، دوره نخست را در ارتباط با یکصد و چهل و چهار هزار مشخص می‌کنند؛ کسانی که مسیح نمونه آنان است، و آن دوره در قانون یکشنبه به پایان می‌رسد، که صلیب نماد آن است. آخرین دوره همانند آزمایش که کار شاگردان در زمان مسیح نمایانگر آن بود، بر جمعیت عظیم متمرکز است و هنگامی پایان می‌یابد که میکائیل برخیزد، نه در سنگسار استفانوس، بلکه در پایان زمان مهلت بشر در دانیال ۱۲:۱.</w:t>
      </w:r>
    </w:p>
    <w:p>
      <w:pPr>
        <w:pStyle w:val="ArticleBody"/>
        <w:jc w:val="right"/>
        <w:bidi w:val="1"/>
      </w:pPr>
      <w:r>
        <w:rPr>
          <w:rFonts w:ascii="Segoe UI" w:hAnsi="Segoe UI" w:eastAsia="Segoe UI" w:cs="Segoe UI"/>
          <w:rtl w:val="1"/>
        </w:rPr>
        <w:t>برخی به دلیل چیزی که غالباً به‌صورت عدم تمایل عمدی برای اذعان به این نکته به نظر می‌رسد، توالی واقعی رویدادها را در کتاب مکاشفه، باب سیزدهم، آیه یازدهم و به بعد، نمی‌بینند؛ اینکه وقتی ایالات متحده مانند اژدها سخن می‌گوید، این نمایانگر شکل‌گیری کامل تصویرِ وحش در ایالات متحده است. برای اینکه ایالات متحده قانون یکشنبه را به تصویب برساند، تصویرِ وحش در ایالات متحده باید پیش از قانون یکشنبه شکل گرفته باشد. اگر منظور را درک نمی‌کنید، چند بخش قبلیِ نقل‌شده از «نبرد عظیم» را دوباره بخوانید.</w:t>
      </w:r>
    </w:p>
    <w:p>
      <w:pPr>
        <w:pStyle w:val="ArticleBody"/>
        <w:jc w:val="right"/>
        <w:bidi w:val="1"/>
      </w:pPr>
      <w:r>
        <w:rPr>
          <w:rFonts w:ascii="Segoe UI" w:hAnsi="Segoe UI" w:eastAsia="Segoe UI" w:cs="Segoe UI"/>
          <w:rtl w:val="1"/>
        </w:rPr>
        <w:t>وقتی ایالات متحده در آیهٔ یازدهمِ باب سیزدهم همچون اژدها سخن می‌گوید، این امر نمایانگر اقدام مقامات قانون‌گذاری و قضایی در تصویب قانون یکشنبه به دستور کلیساهای مرتد در ایالات متحده است. فرمان قانون یکشنبه از دهان ایالات متحده بیرون می‌آید.</w:t>
      </w:r>
    </w:p>
    <w:p>
      <w:pPr>
        <w:pStyle w:val="ArticleScripture"/>
        <w:jc w:val="right"/>
        <w:bidi w:val="1"/>
      </w:pPr>
      <w:r>
        <w:rPr>
          <w:rFonts w:ascii="Segoe UI" w:hAnsi="Segoe UI" w:eastAsia="Segoe UI" w:cs="Segoe UI"/>
          <w:rtl w:val="1"/>
        </w:rPr>
        <w:t>"دیدم که آن وحشِ دوشاخ دهانی چون دهانِ اژدها داشت، و قدرتش در سرش بود، و فرمان از دهانش بیرون خواهد آمد." اسپالدینگ و مگن، ۱.</w:t>
      </w:r>
    </w:p>
    <w:p>
      <w:pPr>
        <w:pStyle w:val="ArticleBody"/>
        <w:jc w:val="right"/>
        <w:bidi w:val="1"/>
      </w:pPr>
      <w:r>
        <w:rPr>
          <w:rFonts w:ascii="Segoe UI" w:hAnsi="Segoe UI" w:eastAsia="Segoe UI" w:cs="Segoe UI"/>
          <w:rtl w:val="1"/>
        </w:rPr>
        <w:t>همیشه برایم شگفت‌انگیز بوده که ادونتیسم به‌سختی تشخیص می‌دهد که وقتی وحشِ برآمده از زمین با دو شاخ مانند اژدها سخن می‌گوید، این امر تنها نشانگر قانونِ یکشنبه در ایالات متحده نیست، بلکه همچنین نشان می‌دهد که تصویرِ وحشِ دریاییِ پاپی به‌طور کامل شکل گرفته است. برای آنکه ایالات متحده قانونِ یکشنبه را تصویب کند، پیوندِ کلیسا و دولت باید پیشاپیش به‌طور کامل شکل گرفته باشد. کلیساهای مرتدِ ایالات متحده چنین نیست که دوشنبه دور هم جمع شوند، سه‌شنبه به کنگره بروند و به کنگره بگویند می‌خواهند تا چهارشنبه قانون‌گذاریِ یکشنبه تصویب شود. فرایندِ پیوندِ کلیسا و دولت به‌صورت «شکل‌گیریِ» تصویرِ وحش نمایش داده شده است؛ همان‌گونه که «شکل‌گیریِ» تندیسِ زرّین در فصل سومِ کتابِ دانیال؛ ساختِ آن مدتی زمان می‌برد. تصویرِ وحش همان نظامی است که پاپیّت برای به قتل رساندنِ میلیون‌ها شهید در قرونِ تاریک به کار برد، و برای ایجادِ محیطِ اجتماعی و فراهم آوردنِ سابقه و مبنای حقوقیِ لازم جهت اجرای قانونِ یکشنبه، به تحوّل‌های اجتماعی، سیاسی، دینی و اقتصادی نیاز است. این تحوّلات، آزمونِ تصویرِ وحش را نمایندگی می‌کنند؛ آزمونی که «به‌وسیلهٔ آن سرنوشتِ ابدیِ ما تعیین خواهد شد»، و همان آزمونی که باید «پیش از آنکه مُهر شویم» از آن بگذریم.</w:t>
      </w:r>
    </w:p>
    <w:p>
      <w:pPr>
        <w:pStyle w:val="ArticleScripture"/>
        <w:jc w:val="right"/>
        <w:bidi w:val="1"/>
      </w:pPr>
      <w:r>
        <w:rPr>
          <w:rFonts w:ascii="Segoe UI" w:hAnsi="Segoe UI" w:eastAsia="Segoe UI" w:cs="Segoe UI"/>
          <w:rtl w:val="1"/>
        </w:rPr>
        <w:t>خداوند به‌روشنی به من نشان داده است که تصویرِ وحش پیش از بسته شدنِ مهلت شکل خواهد گرفت؛ زیرا قرار است آزمونِ بزرگی برای قومِ خدا باشد که به‌وسیلهٔ آن سرنوشتِ ابدیِ ایشان تعیین خواهد شد... این همان آزمونی است که قومِ خدا باید پیش از آن‌که مُهر شوند، از آن بگذرند. Manuscript Releases، جلد ۱۵، صفحهٔ ۱۵.</w:t>
      </w:r>
    </w:p>
    <w:p>
      <w:pPr>
        <w:pStyle w:val="ArticleBody"/>
        <w:jc w:val="right"/>
        <w:bidi w:val="1"/>
      </w:pPr>
      <w:r>
        <w:rPr>
          <w:rFonts w:ascii="Segoe UI" w:hAnsi="Segoe UI" w:eastAsia="Segoe UI" w:cs="Segoe UI"/>
          <w:rtl w:val="1"/>
        </w:rPr>
        <w:t>قانون یکشنبه همان بحرانِ نیمه‌شب است که در آن مثلِ ده باکره به‌طور نهایی و کامل تحقق می‌یابد. در آن بحرانِ نیمه‌شب آشکار خواهد شد که ما باکره‌های دانای فیلادلفیایی هستیم یا باکره‌های نادانِ لاودیکیایی. نادانان نشانِ وحش را دریافت می‌کنند و دانایان مُهرِ خدا را. هر کس که تاکنون به کلیسای ادونتیست‌های روز هفتم پیوسته است، پیش از عضویت با فهرستِ آموزه‌های اعتقادی موافقت کرده است؛ بنابراین هر ادونتیستِ روز هفتم با نورِ حقیقتِ سبت روبه‌رو شده است.</w:t>
      </w:r>
    </w:p>
    <w:p>
      <w:pPr>
        <w:pStyle w:val="ArticleScripture"/>
        <w:jc w:val="right"/>
        <w:bidi w:val="1"/>
      </w:pPr>
      <w:r>
        <w:rPr>
          <w:rFonts w:ascii="Segoe UI" w:hAnsi="Segoe UI" w:eastAsia="Segoe UI" w:cs="Segoe UI"/>
          <w:rtl w:val="1"/>
        </w:rPr>
        <w:t>اگر نورِ حقیقت بر شما عرضه شده، سبتِ فرمانِ چهارم را آشکار کرده و نشان داده که برای تقدیس یکشنبه هیچ مبنایی در کلامِ خدا وجود ندارد، و با این همه هنوز به سبتِ دروغین می‌چسبید و از تقدیس آن سبتی که خدا آن را «روز مقدس من» می‌خواند سر باز می‌زنید، نشانِ وحش را دریافت می‌کنید. این در چه زمانی رخ می‌دهد؟ — زمانی که از فرمانی اطاعت می‌کنید که شما را امر می‌کند در روز یکشنبه از کار دست بکشید و خدا را پرستش کنید، در حالی که می‌دانید در کتاب‌مقدس حتی یک کلمه نیست که نشان دهد یکشنبه چیزی جز یک روزِ کاریِ عادی است، شما به دریافتِ نشانِ وحش رضایت می‌دهید و مهرِ خدا را رد می‌کنید. اگر این نشان را بر پیشانی‌ها یا دست‌هایمان دریافت کنیم، داوری‌هایی که بر نافرمانان اعلام شده است ناگزیر بر ما فرود خواهد آمد. اما مهرِ خدای زنده بر کسانی نهاده می‌شود که سبتِ خداوند را از روی وجدان نگاه می‌دارند. ریویو و هرالد، ۲۷ آوریل ۱۹۱۱.</w:t>
      </w:r>
    </w:p>
    <w:p>
      <w:pPr>
        <w:pStyle w:val="ArticleBody"/>
        <w:jc w:val="right"/>
        <w:bidi w:val="1"/>
      </w:pPr>
      <w:r>
        <w:rPr>
          <w:rFonts w:ascii="Segoe UI" w:hAnsi="Segoe UI" w:eastAsia="Segoe UI" w:cs="Segoe UI"/>
          <w:rtl w:val="1"/>
        </w:rPr>
        <w:t>شکل‌گیری تمثالِ وحش در ایالات متحده از نظر نبوی در ۱۱ سپتامبر ۲۰۰۱ آغاز شد. چندین شاهد نبوی برای تأیید این واقعیت وجود دارد. از آن نقطه تا قانون قریب‌الوقوع یکشنبه، ادونتیست‌های روز هفتم بر اساس اینکه در آزمون تمثالِ وحش قبول می‌شوند یا در آن مردود می‌شوند، سرنوشت ابدی خود را تعیین می‌کنند. من معتقدم که بسیار اندکی از ادونتیست‌های روز هفتم حتی می‌دانند که تمثالِ وحش یک آزمون است. کمتر کسی، اگر اصلاً کسی، می‌داند که چگونه می‌تواند آزمونی باشد، و مهم‌تر از آن، نمی‌دانند برای قبولی در این آزمون چه لازم است. ما داوری می‌شویم، نه تنها بر پایه نوری که داریم، بلکه همچنین بر پایه نوری که می‌توانستیم داشته باشیم، اگر خود را در فهمِ افزایش معرفت به کار می‌بستیم. بنابراین کوریِ لائودیکایی، بزرگ‌ترین کوری در شش هزار سالِ گناه است.</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آزمونِ شکل‌گیریِ تصویرِ وحش در قانونِ یکشنبه‌ای که به‌زودی فرا می‌رسد پایان می‌یابد، و اگر آن آزمون را پشت سر نگذاشته باشیم، همراه با دیگر دوشیزگانِ لاودیکیه‌ایِ نادان که از تهیهٔ روغن سر باز زدند، نشانِ وحش را دریافت خواهیم کرد. در اینجا از چراییِ درکم دفاع نمی‌کنم که آزمونِ تصویرِ وحش در ۱۱ سپتامبر ۲۰۰۱ آغاز شد و در قانونِ یکشنبه پایان می‌یابد. من صرفاً منطقِ نبویِ لازم برای فهمِ نقشِ ایالات متحده را، چنان‌که در مکاشفه باب سیزده مشخص شده، پس از آنکه قانونِ یکشنبه را به تصویب برساند، بیان می‌کنم. در آیهٔ یازده، مانندِ اژدها سخن می‌گوید، و از آن نقطه به بعد پیگیریِ واژهٔ «او» اهمیت دارد. تصویرِ وحشی که ایالات متحده آنگاه جهان را وادار به برپا کردنِ آن می‌کند، تصویرِ وحش در خودِ ایالات متحده نیست، زیرا آن قبلاً انجام شده است.</w:t>
      </w:r>
    </w:p>
    <w:p>
      <w:pPr>
        <w:pStyle w:val="ArticleScripture"/>
        <w:jc w:val="right"/>
        <w:bidi w:val="1"/>
      </w:pPr>
      <w:r>
        <w:rPr>
          <w:rFonts w:ascii="Segoe UI" w:hAnsi="Segoe UI" w:eastAsia="Segoe UI" w:cs="Segoe UI"/>
          <w:rtl w:val="1"/>
        </w:rPr>
        <w:t>و دیدم وحشی دیگر که از زمین برمی‌آمد؛ دو شاخ چون بره داشت و همچون اژدها سخن می‌گفت. و در حضور او تمام اقتدارِ وحشِ نخستین را به کار می‌برد و زمین و ساکنانش را وامی‌داشت که وحشِ نخستین را پرستش کنند؛ همان که زخمِ مرگبارش شفا یافته بود. و آیاتِ عظیم به‌جا می‌آورد، تا آن‌جا که آتش را از آسمان در برابر دیدگان مردم بر زمین فرود می‌آورد، و به‌واسطۀ آن معجزاتی که قدرت داشت در حضورِ وحش انجام دهد، ساکنانِ زمین را می‌فریبد؛ و به ساکنانِ زمین می‌گفت که برای وحشی که از ضربتِ شمشیر زخمی شده بود و زنده ماند، تمثالی بسازند. و قدرت داشت که به تمثالِ وحش جان ببخشد، تا تمثالِ وحش نیز سخن بگوید و باعث شود هر که تمثالِ وحش را پرستش نکند، کشته شود. و همه را، خرد و بزرگ، ثروتمند و فقیر، آزاد و برده را، وامی‌داشت که نشانی بر دست راست یا بر پیشانیِ خود بگیرند؛ و تا کسی نتواند بخرد یا بفروشد، مگر آن‌که آن نشان، یا نامِ وحش، یا شمارۀ نامِ او را داشته باشد. مکاشفه ۱۳:۱۱-۱۷.</w:t>
      </w:r>
    </w:p>
    <w:p>
      <w:pPr>
        <w:pStyle w:val="ArticleBody"/>
        <w:jc w:val="right"/>
        <w:bidi w:val="1"/>
      </w:pPr>
      <w:r>
        <w:rPr>
          <w:rFonts w:ascii="Segoe UI" w:hAnsi="Segoe UI" w:eastAsia="Segoe UI" w:cs="Segoe UI"/>
          <w:rtl w:val="1"/>
        </w:rPr>
        <w:t>در آن هفت آیه، واژهٔ «او» هشت بار به‌کار رفته است. هر بار که واژهٔ «او» به‌کار می‌رود، به «او»ی نخستین اشاره دارد، یعنی همان «آن‌که مانند اژدها سخن گفت»، در هنگام قانون یکشنبه در ایالات متحده. آن آزمونِ «تصویرِ وحش» که ادونتیست‌های ایالات متحده، هنگامی که ایالات متحده چون اژدها سخن گفت، یا آن را گذراندند یا رد شدند، سپس برای ادونتیست‌ها در سایر کشورهای جهان و نیز برای دیگر فرزندان خدا که هنوز در بابل هستند تکرار می‌شود. ما بررسی خود دربارهٔ ایالات متحده در باب سیزدهمِ مکاشفه را در مقالهٔ بعدی ادامه خواهیم داد، اما بگذارید به شما یادآوری کنم که چرا در این زمان به این حقیقت می‌پردازیم.</w:t>
      </w:r>
    </w:p>
    <w:p>
      <w:pPr>
        <w:pStyle w:val="ArticleBody"/>
        <w:jc w:val="right"/>
        <w:bidi w:val="1"/>
      </w:pPr>
      <w:r>
        <w:rPr>
          <w:rFonts w:ascii="Segoe UI" w:hAnsi="Segoe UI" w:eastAsia="Segoe UI" w:cs="Segoe UI"/>
          <w:rtl w:val="1"/>
        </w:rPr>
        <w:t>جنگی که با لوسیفر در آسمان سوم آغاز شد، نمونهٔ جنگی است که در زمان قانون یکشنبه در آسمان اول آغاز می‌شود. ارتباطات فاسدِ اژدها در هر دو نبرد بازنمایی شده‌اند. تجلیِ امروزیِ ارتباطاتِ فاسدِ شیطان نشان‌دهندهٔ خلسهٔ هیپنوتیکی‌ای است که کرهٔ زمین در تاریخِ پس از قانون یکشنبهٔ نزدیک‌الوقوع در برابر آن تسلیم می‌شود. آن فریب از طریق کنترلِ چیزی که «ابرشاهراه اطلاعات» نامیده می‌شود به‌وسیلهٔ شبکهٔ جهانی وب تحقق می‌یابد. آن عرصه‌های گوناگونِ «ابرشاهراه اطلاعات» عبارت‌اند از اجتماعی، اقتصادی، مذهبی، به‌اصطلاح علمی، سرگرمی و از همه مهم‌تر عرصهٔ رسانه‌های خبری.</w:t>
      </w:r>
    </w:p>
    <w:p>
      <w:pPr>
        <w:pStyle w:val="ArticleBody"/>
        <w:jc w:val="right"/>
        <w:bidi w:val="1"/>
      </w:pPr>
      <w:r>
        <w:rPr>
          <w:rFonts w:ascii="Segoe UI" w:hAnsi="Segoe UI" w:eastAsia="Segoe UI" w:cs="Segoe UI"/>
          <w:rtl w:val="1"/>
        </w:rPr>
        <w:t>وقتی این حقیقت شناخته شود که «بزرگراه اطلاعات» تجلی معاصرِ ارتباطاتِ هیپنوتیکیِ شیطانی است و همچنین همان هیپنوتیزمِ نامحسوسی که شیطان در نبردِ فرشتگان در آسمانِ سوم به کار گرفت، آنگاه می‌توانیم نشان دهیم که «بزرگراه اطلاعات» عنصری از «آخرین» آزمونِ صورتِ وحش برای جهان است که پس از قانونِ یکشنبه رخ می‌دهد. در آن صورت به‌سادگی می‌توان دریافت که «اولین» آزمونِ صورتِ وحش برای ایالات متحده نیز باید همان ارتباطاتِ شیطانیِ فاسدشده را مانند آخری در خود داشته باشد. شهادتِ کارِ شیطان در فاسد کردنِ «بزرگراه اطلاعات» از زمانِ قانونِ یکشنبه تا رسیدن به پایانِ مهلت، شواهدی فراهم می‌آورد از این‌که چگونه قتلِ دو شاخِ جمهوریت و بازماندهٔ پروتستانتیسمِ حقیقی بر وحشِ زمین در سالِ ۲۰۲۰ انجام شد. این کار به‌وسیلهٔ «بزرگراه اطلاعات» انجام شد؛ همان چیزی که یوحنا در مکاشفهٔ فصلِ یازده آن را «خیابان» می‌نامد.</w:t>
      </w:r>
    </w:p>
    <w:p>
      <w:pPr>
        <w:pStyle w:val="ArticleBody"/>
        <w:jc w:val="right"/>
        <w:bidi w:val="1"/>
      </w:pPr>
      <w:r>
        <w:rPr>
          <w:rFonts w:ascii="Segoe UI" w:hAnsi="Segoe UI" w:eastAsia="Segoe UI" w:cs="Segoe UI"/>
          <w:rtl w:val="1"/>
        </w:rPr>
        <w:t>برداشته شدن مُهر از این حقایقِ نبوتی بخشی از اموری است که کسانی که قصد دارند از آزمونِ تمثالِ وحش بگذرند باید درک کنند؛ تمثالی که نبیه به‌روشنی دیده بود که پیش از بسته شدنِ مهلتِ آزمایش و پیش از آن‌که یکصد و چهل و چهار هزار نفر مُهر شوند، شکل خواهد گرفت.</w:t>
      </w:r>
    </w:p>
    <w:p>
      <w:pPr>
        <w:pStyle w:val="ArticleScripture"/>
        <w:jc w:val="right"/>
        <w:bidi w:val="1"/>
      </w:pPr>
      <w:r>
        <w:rPr>
          <w:rFonts w:ascii="Segoe UI" w:hAnsi="Segoe UI" w:eastAsia="Segoe UI" w:cs="Segoe UI"/>
          <w:rtl w:val="1"/>
        </w:rPr>
        <w:t>"هنگامی که فرمان صادر شود و مُهر زده شود، سیرت آنان تا ابد پاک و بی‌لکه باقی خواهد ماند." شهادات، جلد ۵، ۲۱۶.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یازده</dc:title>
  <dc:subject>تصویرِ وحش</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