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Avertissements parallèles - Numéro deux</w:t>
      </w:r>
    </w:p>
    <w:p>
      <w:pPr>
        <w:pStyle w:val="ArticleSubtitle"/>
        <w:jc w:val="left"/>
      </w:pPr>
      <w:r>
        <w:rPr>
          <w:rFonts w:ascii="Arial" w:hAnsi="Arial" w:eastAsia="Arial" w:cs="Arial"/>
        </w:rPr>
        <w:t>Lever le voile sur la trame prophétique : déchiffrer les messages d’Apocalypse 14 dans l’histoire millérite et aujourd’hui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Lorsque la parabole des dix vierges s’est accomplie dans l’histoire millérite, cela s’est produit pendant le second message angélique. Le second message angélique désigne deux messages distincts, tant par la période qu’ils couvrent que par le public auquel ils s’adressent. Le second message angélique s’adressait aux Églises protestantes qui venaient de retourner à Rome et étaient devenues des filles de Babylone. Le cri de minuit s’adressait aux millérites endormis. Le premier message s’adressait à l’extérieur du mouvement millérite; le second, à l’intérieur. Cela s’accomplira à la lettre de nos jours.</w:t>
      </w:r>
    </w:p>
    <w:p>
      <w:pPr>
        <w:pStyle w:val="ArticleBody"/>
        <w:jc w:val="left"/>
      </w:pPr>
      <w:r>
        <w:rPr>
          <w:rFonts w:ascii="Times New Roman" w:hAnsi="Times New Roman" w:eastAsia="Times New Roman" w:cs="Times New Roman"/>
        </w:rPr>
        <w:t>La différence qu’il convient de noter dans la répétition de notre temps, c’est qu’au début de l’adventisme le message du second ange s’est d’abord adressé en dehors des millérites, puis la seconde partie du message s’est adressée aux millérites eux-mêmes. À la fin de l’adventisme, lorsque la parabole se répète à nouveau, il en va de même pour le message du second ange. On nous le dit directement à plus d’une poignée de reprises. Mais la nature double du message est inversée à la fin. Le premier message s’adresse à l’adventisme et le second à ceux qui sont en dehors de l’adventisme. On nous dit que l’œuvre et le message représentés par l’ange d’Apocalypse dix-huit constituent une répétition du message du second ange.</w:t>
      </w:r>
    </w:p>
    <w:p>
      <w:pPr>
        <w:pStyle w:val="ArticleScripture"/>
        <w:jc w:val="left"/>
      </w:pPr>
      <w:r>
        <w:rPr>
          <w:rFonts w:ascii="Times New Roman" w:hAnsi="Times New Roman" w:eastAsia="Times New Roman" w:cs="Times New Roman"/>
        </w:rPr>
        <w:t>Le prophète dit : « J’ai vu un autre ange descendre du ciel, ayant une grande puissance ; et la terre fut illuminée de sa gloire. Et il cria avec force d’une voix puissante, en disant : Babylone la grande est tombée, est tombée, et elle est devenue la demeure des démons » (Apocalypse 18:1, 2). C’est le même message que celui donné par le deuxième ange. Babylone est tombée, « parce qu’elle a fait boire à toutes les nations le vin de la fureur de sa fornication » (Apocalypse 14:8). Quel est ce vin ? — Ses fausses doctrines. Elle a donné au monde un faux sabbat au lieu du sabbat du quatrième commandement, et elle a répété le mensonge que Satan a d’abord dit à Ève en Éden — l’immortalité naturelle de l’âme. Elle a répandu de nombreuses erreurs apparentées partout, « enseignant pour doctrines des commandements d’hommes » (Matthieu 15:9).</w:t>
      </w:r>
    </w:p>
    <w:p>
      <w:pPr>
        <w:pStyle w:val="ArticleScripture"/>
        <w:jc w:val="left"/>
      </w:pPr>
      <w:r>
        <w:rPr>
          <w:rFonts w:ascii="Times New Roman" w:hAnsi="Times New Roman" w:eastAsia="Times New Roman" w:cs="Times New Roman"/>
        </w:rPr>
        <w:t>Quand Jésus commença son ministère public, il purifia le Temple de sa profanation sacrilège. Parmi les derniers actes de son ministère figurait la deuxième purification du Temple. Ainsi, dans l'œuvre finale d'avertissement destinée au monde, deux appels distincts sont adressés aux églises. Le message du deuxième ange est : « Babylone est tombée, est tombée, cette grande ville, parce qu'elle a fait boire à toutes les nations du vin de la colère de sa fornication » (Apocalypse 14:8). Et, dans le cri puissant du message du troisième ange, une voix se fait entendre du ciel, disant : « Sortez du milieu d'elle, mon peuple, afin que vous ne participiez pas à ses péchés et que vous ne subissiez pas ses fléaux. Car ses péchés ont atteint jusqu'au ciel, et Dieu s'est souvenu de ses iniquités » (Apocalypse 18:4, 5). Messages choisis, livre 2, 118.</w:t>
      </w:r>
    </w:p>
    <w:p>
      <w:pPr>
        <w:pStyle w:val="ArticleBody"/>
        <w:jc w:val="left"/>
      </w:pPr>
      <w:r>
        <w:rPr>
          <w:rFonts w:ascii="Times New Roman" w:hAnsi="Times New Roman" w:eastAsia="Times New Roman" w:cs="Times New Roman"/>
        </w:rPr>
        <w:t>Le message du deuxième ange au début de l’adventisme est le même que celui représenté par l’ange d’Apocalypse 18, et dans cet avertissement, il y a deux voix qui proclament un message. La première voix est proclamée lorsque la terre est éclairée par sa gloire, et au verset quatre Jean entendit une autre voix qui disait : « Sortez du milieu d’elle. »</w:t>
      </w:r>
    </w:p>
    <w:p>
      <w:pPr>
        <w:pStyle w:val="ArticleBody"/>
        <w:jc w:val="left"/>
      </w:pPr>
      <w:r>
        <w:rPr>
          <w:rFonts w:ascii="Times New Roman" w:hAnsi="Times New Roman" w:eastAsia="Times New Roman" w:cs="Times New Roman"/>
        </w:rPr>
        <w:t>Dans l'histoire des Millerites, l'appel à sortir de Babylone est venu en premier et le message aux Millerites est venu en second. Dans Apocalypse 18, c'est la deuxième voix, ou le deuxième message, qui s'adresse à ceux qui sont en dehors de l'adventisme. Avec la déclaration selon laquelle il y a "deux appels distincts faits aux églises", nous constatons que les deux fois où le Christ a purifié le temple (au début et à la fin de son ministère) constituent également une illustration du début et de la fin de l'adventisme.</w:t>
      </w:r>
    </w:p>
    <w:p>
      <w:pPr>
        <w:pStyle w:val="ArticleBody"/>
        <w:jc w:val="left"/>
      </w:pPr>
      <w:r>
        <w:rPr>
          <w:rFonts w:ascii="Times New Roman" w:hAnsi="Times New Roman" w:eastAsia="Times New Roman" w:cs="Times New Roman"/>
        </w:rPr>
        <w:t>Les débuts de l’adventisme se sont illustrés par une purification des ouvriers, qui a contribué à poser les bases que William Miller a été utilisé pour établir. Ces bases ont été achevées à la fin du message du deuxième ange, car, avec l’arrivée du troisième ange, le 22 octobre 1844, les vérités qui constituent les fondements de l’adventisme ont été rendues compréhensibles pour ceux qui sont disposés à entendre.</w:t>
      </w:r>
    </w:p>
    <w:p>
      <w:pPr>
        <w:pStyle w:val="ArticleBody"/>
        <w:jc w:val="left"/>
      </w:pPr>
      <w:r>
        <w:rPr>
          <w:rFonts w:ascii="Times New Roman" w:hAnsi="Times New Roman" w:eastAsia="Times New Roman" w:cs="Times New Roman"/>
        </w:rPr>
        <w:t>L'œuvre de pose des fondations s'est conclue au point culminant de l'histoire du second ange, lorsque "deux appels distincts ont été adressés aux églises". Le premier appel était extérieur aux millerites, le second était pour les millerites. Mais un autre commencement qui correspond à celui de l'adventisme est le ministère du Christ, lorsqu'il a purifié son temple pour la première fois. L'illustration prophétique du temple purifié marque une purification au début et à la fin de son ministère, ce qui, à son tour, typifie une purification de l'adventisme à son commencement et à sa fin. Les deux purifications du temple par le Christ correspondent au début et à la fin de l'adventisme, mais son message n'était destiné qu'à son peuple d'alliance, qui était en train de se séparer à jamais de Dieu.</w:t>
      </w:r>
    </w:p>
    <w:p>
      <w:pPr>
        <w:pStyle w:val="ArticleBody"/>
        <w:jc w:val="left"/>
      </w:pPr>
      <w:r>
        <w:rPr>
          <w:rFonts w:ascii="Times New Roman" w:hAnsi="Times New Roman" w:eastAsia="Times New Roman" w:cs="Times New Roman"/>
        </w:rPr>
        <w:t>Le début de l’adventisme a présenté un message annonçant l’ouverture du jugement, et la fin de l’adventisme annonce la fin du jugement. Jésus a purifié le temple une première fois et a réprimandé les Juifs pour avoir transformé sa maison en repaire de voleurs, mais la seconde purification du temple a compté « parmi les derniers actes de son ministère ». À la fin de son ministère, il n’a plus dit aux Juifs qu’ils avaient fait de la maison de son Père un repaire de voleurs; il leur a alors dit que leur maison « leur était laissée déserte ».</w:t>
      </w:r>
    </w:p>
    <w:p>
      <w:pPr>
        <w:pStyle w:val="ArticleScripture"/>
        <w:jc w:val="left"/>
      </w:pPr>
      <w:r>
        <w:rPr>
          <w:rFonts w:ascii="Times New Roman" w:hAnsi="Times New Roman" w:eastAsia="Times New Roman" w:cs="Times New Roman"/>
        </w:rPr>
        <w:t>Pendant ce temps, des adorateurs de toutes les nations se rendaient au temple qui avait été consacré au culte de Dieu. Resplendissant d’or et de pierres précieuses, il offrait un spectacle de beauté et de grandeur. Mais Jéhovah ne se trouvait plus dans ce palais de splendeur. Israël, en tant que nation, s’était séparée de Dieu. Lorsque le Christ, vers la fin de son ministère terrestre, contempla pour la dernière fois l’intérieur du temple, il dit: "Voici, votre maison vous est laissée déserte." Matthieu 23:38. Jusqu’alors, il avait appelé le temple la maison de son Père; mais lorsque le Fils de Dieu sortit de ces murs, la présence de Dieu fut retirée à jamais du temple élevé à sa gloire. Les Actes des Apôtres, 145.</w:t>
      </w:r>
    </w:p>
    <w:p>
      <w:pPr>
        <w:pStyle w:val="ArticleBody"/>
        <w:jc w:val="left"/>
      </w:pPr>
      <w:r>
        <w:rPr>
          <w:rFonts w:ascii="Times New Roman" w:hAnsi="Times New Roman" w:eastAsia="Times New Roman" w:cs="Times New Roman"/>
        </w:rPr>
        <w:t>Le temple qu’il a purifié au début était différent de celui qu’il a purifié à la fin. Le premier temple était la maison de son Père, mais le second était la maison des Juifs. Le Seigneur est entré en alliance avec l’adventisme au début, et les adventistes sont devenus prêtres dans son temple. À la fin de l’adventisme, ils ne seront plus prêtres, et leur maison sera laissée déserte.</w:t>
      </w:r>
    </w:p>
    <w:p>
      <w:pPr>
        <w:pStyle w:val="ArticleBody"/>
        <w:jc w:val="left"/>
      </w:pPr>
      <w:r>
        <w:rPr>
          <w:rFonts w:ascii="Times New Roman" w:hAnsi="Times New Roman" w:eastAsia="Times New Roman" w:cs="Times New Roman"/>
        </w:rPr>
        <w:t>Le deuxième ange représente deux messages. C’est l’une des raisons pour lesquelles le message est représenté par la chute de Babylone à deux reprises. Ce n’est pas la raison principale de l’annonce, répétée deux fois, de la chute de Babylone, mais c’en est une. En quoi s’agit-il de deux messages ?</w:t>
      </w:r>
    </w:p>
    <w:p>
      <w:pPr>
        <w:pStyle w:val="ArticleBody"/>
        <w:jc w:val="left"/>
      </w:pPr>
      <w:r>
        <w:rPr>
          <w:rFonts w:ascii="Times New Roman" w:hAnsi="Times New Roman" w:eastAsia="Times New Roman" w:cs="Times New Roman"/>
        </w:rPr>
        <w:t>Le deuxième ange arriva en réponse au rejet du message du premier ange. Lorsque la prédiction, identifiant 1843 comme l’aboutissement de la prophétie des 2300 ans, échoua, les Églises protestantes utilisèrent ce message erroné pour rejeter le message de Miller. Le message de Miller était le message du premier ange. Lors du rejet de ce message, les Églises protestantes, qui avaient été l’Église de Dieu dans le désert pendant plus de 1260 ans, furent rejetées et devinrent une fille de Babylone. À ce moment-là, le deuxième ange arriva avec son message.</w:t>
      </w:r>
    </w:p>
    <w:p>
      <w:pPr>
        <w:pStyle w:val="ArticleBody"/>
        <w:jc w:val="left"/>
      </w:pPr>
      <w:r>
        <w:rPr>
          <w:rFonts w:ascii="Times New Roman" w:hAnsi="Times New Roman" w:eastAsia="Times New Roman" w:cs="Times New Roman"/>
        </w:rPr>
        <w:t>Il y a des points très importants en jeu dans les divers éléments de cette histoire que nous considérons. Il y a au moins un point qui doit être élaboré progressivement, car il contribue assurément à la compréhension du message de l’Apocalypse de Jésus-Christ, qui est en train d’être descellée. C’est pourquoi j’inclus un passage très important au sujet de cette histoire. Ce sont deux chapitres auxquels je renvoie, mais il y a aussi un troisième chapitre important entre ces deux chapitres. Je ne l’inclus pas pour l’instant afin de limiter la portée de notre réflexion.</w:t>
      </w:r>
    </w:p>
    <w:p>
      <w:pPr>
        <w:pStyle w:val="ArticleBody"/>
        <w:jc w:val="left"/>
      </w:pPr>
      <w:r>
        <w:rPr>
          <w:rFonts w:ascii="Times New Roman" w:hAnsi="Times New Roman" w:eastAsia="Times New Roman" w:cs="Times New Roman"/>
        </w:rPr>
        <w:t>Remarquez, au fil de votre lecture, à quel ange on s’adresse, recherchez le processus d’épreuve progressif, notez, dans le premier paragraphe, que les caractéristiques prophétiques de l’ange de l’Apocalypse 18 sont aussi celles du premier ange. Remarquez que crucifier l’un des messages, c’est crucifier Christ, et remarquez que les trois anges sont tous présentés comme des anges individuels, mais que le message du Cri de minuit est une multitude d’anges.</w:t>
      </w:r>
    </w:p>
    <w:p>
      <w:pPr>
        <w:pStyle w:val="ArticleScripture"/>
        <w:jc w:val="left"/>
      </w:pPr>
      <w:r>
        <w:rPr>
          <w:rFonts w:ascii="Times New Roman" w:hAnsi="Times New Roman" w:eastAsia="Times New Roman" w:cs="Times New Roman"/>
        </w:rPr>
        <w:t>On me montra l'intérêt que tout le ciel avait porté à l'œuvre qui s'accomplissait sur la terre. Jésus chargea un ange fort et puissant de descendre et d'avertir les habitants de la terre de se préparer à son second avènement. Je vis l'ange puissant quitter la présence de Jésus dans le ciel. Le précédait une lumière extrêmement brillante et glorieuse. On me dit que sa mission était d'éclairer la terre de sa gloire et d'avertir les hommes de la colère de Dieu à venir. Des foules reçurent la lumière. Certains semblaient très solennels, tandis que d'autres étaient joyeux et transportés d'extase. La lumière se répandit sur tous, mais certains ne firent que tomber sous l'influence de cette lumière et ne la reçurent pas de tout cœur. Mais tous ceux qui la reçurent levèrent les yeux vers le ciel et glorifièrent Dieu. Beaucoup furent remplis d'une grande colère. Les ministres et le peuple s'unirent à des gens vils et résistèrent fermement à la lumière répandue par le puissant ange. Mais tous ceux qui la reçurent se retirèrent du monde et furent étroitement unis les uns aux autres.</w:t>
      </w:r>
    </w:p>
    <w:p>
      <w:pPr>
        <w:pStyle w:val="ArticleScripture"/>
        <w:jc w:val="left"/>
      </w:pPr>
      <w:r>
        <w:rPr>
          <w:rFonts w:ascii="Times New Roman" w:hAnsi="Times New Roman" w:eastAsia="Times New Roman" w:cs="Times New Roman"/>
        </w:rPr>
        <w:t>Satan et ses anges s’employaient activement à détourner de la lumière les esprits de tous ceux qu’ils pouvaient. Ceux qui la rejetaient étaient laissés dans les ténèbres. Je vis l’ange observer avec le plus vif intérêt le peuple de Dieu professant, afin de consigner le caractère qu’ils manifestaient, à mesure que le message d’origine céleste leur était présenté. Et comme un très grand nombre de ceux qui professaient aimer Jésus se détournèrent du message céleste avec mépris, dérision et haine, un ange, tenant un parchemin à la main, dressa l’infâme registre. Tout le ciel fut rempli d’indignation, parce que Jésus était dédaigné par ceux qui professaient le suivre.</w:t>
      </w:r>
    </w:p>
    <w:p>
      <w:pPr>
        <w:pStyle w:val="ArticleScripture"/>
        <w:jc w:val="left"/>
      </w:pPr>
      <w:r>
        <w:rPr>
          <w:rFonts w:ascii="Times New Roman" w:hAnsi="Times New Roman" w:eastAsia="Times New Roman" w:cs="Times New Roman"/>
        </w:rPr>
        <w:t>J'ai vu la déception de ceux qui avaient mis leur confiance. Ils n'ont pas vu leur Seigneur au moment attendu. Dieu avait pour dessein de voiler l'avenir et d'amener son peuple à un point de décision. Sans ce moment fixé, l'œuvre conçue par Dieu n'aurait pas été accomplie. Satan poussait les pensées de beaucoup bien loin dans l'avenir. Une période de temps proclamée pour l'apparition du Christ devait amener l'esprit à rechercher sérieusement une préparation présente. À mesure que le temps passait, ceux qui n'avaient pas pleinement reçu la lumière de l'ange se sont unis à ceux qui avaient méprisé le message céleste, et ils s'en sont pris aux déçus en les ridiculisant. J'ai vu les anges dans le ciel conférer avec Jésus. Ils avaient noté la situation de ceux qui se disaient disciples du Christ. Le passage du temps fixé les avait éprouvés et mis à l'épreuve, et très nombreux ont été pesés dans la balance et trouvés trop légers. Tous professaient hautement être chrétiens, et pourtant ils manquaient à suivre le Christ sur presque tous les points. Satan exultait devant l'état des prétendus disciples du Christ. Il les tenait dans ses filets. Il avait conduit la majorité à quitter le sentier droit, et ils tentaient de monter au ciel par quelque autre voie. Les anges voyaient les purs, les nets et les saints, tous mêlés aux pécheurs à Sion, et à l'hypocrite ami du monde. Ils avaient veillé sur ceux qui aimaient véritablement Jésus; mais les corrompus influençaient les saints.</w:t>
      </w:r>
    </w:p>
    <w:p>
      <w:pPr>
        <w:pStyle w:val="ArticleScripture"/>
        <w:jc w:val="left"/>
      </w:pPr>
      <w:r>
        <w:rPr>
          <w:rFonts w:ascii="Times New Roman" w:hAnsi="Times New Roman" w:eastAsia="Times New Roman" w:cs="Times New Roman"/>
        </w:rPr>
        <w:t>Ceux dont le cœur brûlait d’un désir ardent de voir Jésus se virent interdire par leurs prétendus frères de parler de sa venue. Les anges contemplaient toute la scène et sympathisaient avec le reste, qui aimait l’avènement de Jésus. Un autre puissant ange reçut l’ordre de descendre sur la terre. Jésus plaça dans sa main un écrit, et, comme il descendait sur la terre, il s’écria: Babylone est tombée! est tombée! Alors je vis les déçus retrouver un air joyeux et lever les yeux vers le ciel, attendant avec foi et espérance l’avènement de leur Seigneur. Mais beaucoup semblaient rester dans un état hébété, comme endormis; pourtant, je pouvais voir la trace d’un profond chagrin sur leurs visages. Les déçus virent, à la lumière de la Bible, qu’ils étaient dans le temps d’attente et qu’ils devaient patienter jusqu’à l’accomplissement de la vision. Les mêmes preuves qui les avaient conduits à attendre leur Seigneur en 1843 les amenèrent à l’attendre en 1844. Je vis que la majorité ne possédait pas cette énergie qui caractérisait leur foi en 1843. Leur déception avait refroidi leur foi. Mais lorsque les déçus s’unirent au cri du second ange, l’armée céleste regarda avec le plus vif intérêt et observa l’effet du message. Ils virent ceux qui portaient le nom de chrétiens se tourner avec moquerie et mépris contre ceux qui avaient été déçus. Au moment où ces mots tombaient des lèvres du moqueur: Vous n’êtes pas encore montés!, un ange les écrivait. L’ange dit: Ils se moquent de Dieu.</w:t>
      </w:r>
    </w:p>
    <w:p>
      <w:pPr>
        <w:pStyle w:val="ArticleScripture"/>
        <w:jc w:val="left"/>
      </w:pPr>
      <w:r>
        <w:rPr>
          <w:rFonts w:ascii="Times New Roman" w:hAnsi="Times New Roman" w:eastAsia="Times New Roman" w:cs="Times New Roman"/>
        </w:rPr>
        <w:t>On me ramena à l’enlèvement d’Élie. Son manteau tomba sur Élisée, et de méchants enfants (ou jeunes gens) le suivirent en se moquant, en criant : Monte, tête chauve ! Monte, tête chauve ! Ils se moquaient de Dieu, et y rencontrèrent leur châtiment. Ils l’avaient appris de leurs parents. Et ceux qui ont raillé et tourné en dérision l’idée que les saints monteront seront visités par les fléaux de Dieu, et comprendront qu’il n’est pas chose légère de se jouer de lui.</w:t>
      </w:r>
    </w:p>
    <w:p>
      <w:pPr>
        <w:pStyle w:val="ArticleScripture"/>
        <w:jc w:val="left"/>
      </w:pPr>
      <w:r>
        <w:rPr>
          <w:rFonts w:ascii="Times New Roman" w:hAnsi="Times New Roman" w:eastAsia="Times New Roman" w:cs="Times New Roman"/>
        </w:rPr>
        <w:t>Jésus chargea d’autres anges de voler rapidement afin de ranimer et d’affermir la foi fléchissante de son peuple, et de préparer celui-ci à comprendre le message du second ange et l’important mouvement qui allait bientôt s’opérer dans le ciel. Je vis ces anges recevoir de Jésus une grande puissance et une grande lumière, et voler rapidement vers la terre pour accomplir leur mission d’aider le second ange dans son œuvre. Une grande lumière resplendit sur le peuple de Dieu tandis que les anges criaient : Voici l’Époux qui vient, sortez à sa rencontre. Alors je vis ceux qui avaient été déçus se lever et, en harmonie avec le second ange, proclamer : Voici l’Époux qui vient, sortez à sa rencontre. La lumière venant des anges pénétrait les ténèbres partout. Satan et ses anges cherchèrent à empêcher cette lumière de se répandre et d’avoir l’effet voulu. Ils luttèrent contre les anges de Dieu et leur dirent que Dieu avait trompé le peuple, et qu’avec toute leur lumière et leur puissance ils ne pourraient pas faire croire au peuple que Jésus allait venir. Les anges de Dieu poursuivirent leur œuvre, bien que Satan s’efforçait de barrer la route et de détourner les esprits du peuple de la lumière. Ceux qui la recevaient paraissaient très heureux. Ils fixaient les yeux vers le ciel et désiraient ardemment l’avènement de Jésus. Certains étaient dans une grande détresse, pleurant et priant. Leurs regards semblaient fixés sur eux-mêmes, et ils n’osaient pas lever les yeux vers le ciel.</w:t>
      </w:r>
    </w:p>
    <w:p>
      <w:pPr>
        <w:pStyle w:val="ArticleScripture"/>
        <w:jc w:val="left"/>
      </w:pPr>
      <w:r>
        <w:rPr>
          <w:rFonts w:ascii="Times New Roman" w:hAnsi="Times New Roman" w:eastAsia="Times New Roman" w:cs="Times New Roman"/>
        </w:rPr>
        <w:t>Une précieuse lumière venue du ciel écarta d’eux les ténèbres, et leurs yeux, qui s’étaient fixés sur eux-mêmes dans le désespoir, se tournèrent vers le ciel, tandis que la gratitude et une sainte joie se lisaient sur chaque trait. Jésus et toute l’armée angélique posèrent un regard d’approbation sur les fidèles qui attendaient.</w:t>
      </w:r>
    </w:p>
    <w:p>
      <w:pPr>
        <w:pStyle w:val="ArticleScripture"/>
        <w:jc w:val="left"/>
      </w:pPr>
      <w:r>
        <w:rPr>
          <w:rFonts w:ascii="Times New Roman" w:hAnsi="Times New Roman" w:eastAsia="Times New Roman" w:cs="Times New Roman"/>
        </w:rPr>
        <w:t>Ceux qui rejetèrent et s’opposèrent à la lumière du message du premier ange perdirent la lumière du second, et ne purent bénéficier de la puissance et de la gloire qui accompagnaient le message: Voici l’Époux qui vient. Jésus se détourna d’eux, le visage assombri. Ils l’avaient négligé et rejeté. Ceux qui reçurent le message étaient enveloppés d’un nuage de gloire. Ils attendaient, veillaient et priaient pour connaître la volonté de Dieu. Ils craignaient profondément de l’offenser. Je vis Satan et ses anges cherchant à soustraire cette lumière divine au peuple de Dieu; mais tant que les veilleurs chérissaient la lumière et gardaient les yeux détachés de la terre et fixés sur Jésus, Satan n’avait aucun pouvoir pour les priver de cette précieuse lumière. Le message donné du ciel mit Satan et ses anges en fureur, et ceux qui professaient aimer Jésus mais méprisaient sa venue raillèrent et se moquèrent des fidèles, des confiants. Mais un ange nota chaque insulte, chaque affront, chaque abus qu’ils recevaient de la part de leurs prétendus frères. Un très grand nombre élevèrent la voix pour crier: Voici l’Époux qui vient, et quittèrent leurs frères qui n’aimaient pas l’apparition de Jésus et ne voulaient pas les laisser s’attarder sur son second avènement. Je vis Jésus détourner son visage de ceux qui rejetaient et méprisaient sa venue, puis il ordonna aux anges de faire sortir son peuple du milieu des impurs, de peur qu’ils ne fussent souillés. Ceux qui obéissaient aux messages se tenaient libres et unis. Une lumière sainte et excellente rayonnait sur eux. Ils renoncèrent au monde, en détachèrent leurs affections et sacrifièrent leurs intérêts terrestres. Ils abandonnèrent leurs trésors terrestres, et leur regard ardent se tournait vers le ciel, s’attendant à voir leur bien-aimé Libérateur. Une joie sacrée, sainte, rayonnait sur leurs visages et témoignait de la paix et de la joie qui régnaient en eux. Jésus ordonna à ses anges d’aller les fortifier, car l’heure de leur épreuve approchait. Je vis que ces veilleurs n’étaient pas encore éprouvés comme ils devaient l’être. Ils n’étaient pas exempts d’erreurs. Et je vis la miséricorde et la bonté de Dieu en envoyant un avertissement aux habitants de la terre, et des messages répétés pour les amener à un moment déterminé, afin de les conduire à un examen diligent d’eux-mêmes, afin qu’ils se dépouillent des erreurs qui ont été transmises par les païens et les papistes. Par ces messages, Dieu a fait sortir son peuple et l’a placé là où il peut agir en sa faveur avec plus de puissance, et où ils peuvent observer tous ses commandements...</w:t>
      </w:r>
    </w:p>
    <w:p>
      <w:pPr>
        <w:pStyle w:val="ArticleScripture"/>
        <w:jc w:val="left"/>
      </w:pPr>
      <w:r>
        <w:rPr>
          <w:rFonts w:ascii="Times New Roman" w:hAnsi="Times New Roman" w:eastAsia="Times New Roman" w:cs="Times New Roman"/>
        </w:rPr>
        <w:t>Alors que le ministère de Jésus s’achevait dans le Lieu saint et qu’il passait dans le Lieu très saint, et se tenait devant l’arche contenant la loi de Dieu, il envoya sur la terre un autre ange puissant avec le troisième message. Il plaça un parchemin dans la main de l’ange; et, tandis que celui-ci descendait sur la terre avec majesté et puissance, l’ange proclama un avertissement redoutable, la menace la plus terrible jamais adressée aux hommes. Ce message avait pour but de mettre les enfants de Dieu en garde et de leur montrer l’heure de tentation et d’angoisse qui était devant eux. L’ange dit: Ils seront amenés à une confrontation directe avec la bête et son image. Leur seule espérance de la vie éternelle est de demeurer fermes. Bien que leur vie soit en jeu, ils doivent néanmoins rester attachés à la vérité. Le troisième ange termine son message par ces mots: Voici la persévérance des saints: ceux qui gardent les commandements de Dieu et la foi de Jésus. Tandis qu’il répétait ces paroles, il désignait le Sanctuaire céleste. Les pensées de tous ceux qui accueillent ce message sont dirigées vers le Lieu très saint, où Jésus se tient devant l’arche, accomplissant son intercession finale en faveur de tous ceux pour qui la miséricorde demeure encore, ainsi que pour ceux qui ont transgressé la loi de Dieu par ignorance. Cette expiation est accomplie en faveur des justes morts aussi bien que des justes vivants. Jésus accomplit une expiation pour ceux qui sont morts sans avoir reçu la lumière concernant les commandements de Dieu, et qui ont péché par ignorance.</w:t>
      </w:r>
    </w:p>
    <w:p>
      <w:pPr>
        <w:pStyle w:val="ArticleScripture"/>
        <w:jc w:val="left"/>
      </w:pPr>
      <w:r>
        <w:rPr>
          <w:rFonts w:ascii="Times New Roman" w:hAnsi="Times New Roman" w:eastAsia="Times New Roman" w:cs="Times New Roman"/>
        </w:rPr>
        <w:t>Après que Jésus eut ouvert la porte du lieu très saint, la lumière du sabbat apparut, et le peuple de Dieu devait être éprouvé et mis à l’épreuve, comme Dieu éprouva jadis les enfants d’Israël, pour voir s’ils garderaient sa loi. Je vis le troisième ange pointant vers le haut, montrant aux déçus le chemin vers le lieu très saint du sanctuaire céleste. Ils suivirent Jésus par la foi jusque dans le lieu très saint. De nouveau, ils retrouvèrent Jésus, et la joie et l’espérance renaquirent. Je les vis regarder en arrière, passant en revue le passé, depuis la proclamation du second avènement de Jésus, au fil de leurs pérégrinations jusqu’au passage du temps en 1844. Ils voient leur déception expliquée, et la joie et la certitude les animent de nouveau. Le troisième ange a éclairé le passé, le présent et l’avenir, et ils savent que Dieu les a bel et bien conduits par sa mystérieuse providence.</w:t>
      </w:r>
    </w:p>
    <w:p>
      <w:pPr>
        <w:pStyle w:val="ArticleScripture"/>
        <w:jc w:val="left"/>
      </w:pPr>
      <w:r>
        <w:rPr>
          <w:rFonts w:ascii="Times New Roman" w:hAnsi="Times New Roman" w:eastAsia="Times New Roman" w:cs="Times New Roman"/>
        </w:rPr>
        <w:t>Il me fut montré que le reste suivait Jésus dans le lieu très saint, contemplait l’arche et le propitiatoire, et était captivé par leur gloire. Jésus souleva le couvercle de l’arche, et voici! les tables de pierre, avec les dix commandements écrits dessus. Ils parcourent les oracles vivants; mais ils reculent en tremblant lorsqu’ils voient le quatrième commandement vivant au milieu des dix saints préceptes, tandis qu’une lumière plus brillante resplendit sur lui que sur les neuf autres, et qu’un halo de gloire l’entoure de toutes parts. Ils n’y trouvent rien indiquant que le sabbat ait été aboli ou transféré au premier jour de la semaine. Il s’y lit comme lorsqu’il fut prononcé de la bouche de Dieu, dans une majesté solennelle et redoutable, sur la montagne, tandis que les éclairs jaillissaient et que les tonnerres grondaient, et comme lorsqu’il fut écrit de son propre doigt saint sur les tables de pierre. Tu travailleras six jours, et tu feras tout ton ouvrage; mais le septième jour est le sabbat de l’Éternel, ton Dieu. Ils sont saisis d’étonnement en voyant le soin dont les dix commandements sont l’objet. Ils les voient placés tout près de Jéhovah, ombragés et protégés par sa sainteté. Ils voient qu’ils ont foulé aux pieds le quatrième commandement du Décalogue, et qu’ils ont observé un jour transmis par les païens et les papistes, au lieu du jour sanctifié par Jéhovah. Ils s’humilient devant Dieu, et pleurent leurs transgressions passées.</w:t>
      </w:r>
    </w:p>
    <w:p>
      <w:pPr>
        <w:pStyle w:val="ArticleScripture"/>
        <w:jc w:val="left"/>
      </w:pPr>
      <w:r>
        <w:rPr>
          <w:rFonts w:ascii="Times New Roman" w:hAnsi="Times New Roman" w:eastAsia="Times New Roman" w:cs="Times New Roman"/>
        </w:rPr>
        <w:t>J’ai vu l’encens dans l’encensoir fumer, tandis que Jésus offrait leurs confessions et leurs prières à son Père. Et, tandis qu’il montait, une vive lumière se posa sur Jésus et sur le propitiatoire; et ceux qui priaient avec ferveur, troublés parce qu’ils s’étaient découverts transgresseurs de la loi de Dieu, furent bénis, et leurs visages s’illuminèrent d’espérance et de joie. Ils se joignirent à l’œuvre du troisième ange, élevèrent la voix et proclamèrent l’avertissement solennel. Au début, peu reçurent le message; néanmoins, ils continuèrent avec ardeur à proclamer l’avertissement. Puis je vis beaucoup embrasser le message du troisième ange et unir leurs voix à celles de ceux qui avaient d’abord proclamé l’avertissement; ils exaltèrent Dieu et le magnifièrent en observant son Jour de repos sanctifié.</w:t>
      </w:r>
    </w:p>
    <w:p>
      <w:pPr>
        <w:pStyle w:val="ArticleScripture"/>
        <w:jc w:val="left"/>
      </w:pPr>
      <w:r>
        <w:rPr>
          <w:rFonts w:ascii="Times New Roman" w:hAnsi="Times New Roman" w:eastAsia="Times New Roman" w:cs="Times New Roman"/>
        </w:rPr>
        <w:t>Beaucoup de ceux qui ont embrassé le troisième message n’avaient pas fait l’expérience des deux messages précédents. Satan le comprit, et son regard malfaisant était fixé sur eux pour les faire tomber; mais le troisième ange les dirigeait vers le lieu très saint, et ceux qui avaient fait l’expérience des messages passés leur montraient le chemin du sanctuaire céleste. Beaucoup virent la chaîne parfaite de la vérité dans les messages des anges et la reçurent avec joie. Ils les embrassèrent dans leur ordre et suivirent Jésus par la foi dans le sanctuaire céleste. Ces messages me furent représentés comme une ancre pour retenir le corps. Et, à mesure que les individus les reçoivent et les comprennent, ils sont protégés contre les nombreuses séductions de Satan.</w:t>
      </w:r>
    </w:p>
    <w:p>
      <w:pPr>
        <w:pStyle w:val="ArticleScripture"/>
        <w:jc w:val="left"/>
      </w:pPr>
      <w:r>
        <w:rPr>
          <w:rFonts w:ascii="Times New Roman" w:hAnsi="Times New Roman" w:eastAsia="Times New Roman" w:cs="Times New Roman"/>
        </w:rPr>
        <w:t>Après la grande déception de 1844, Satan et ses anges s’employaient activement à dresser des pièges pour ébranler la foi de l’assemblée. Il influençait l’esprit d’individus qui avaient une expérience personnelle de ces choses. Ils avaient une apparence d’humilité. Ils modifiaient les premier et deuxième messages et en renvoyaient l’accomplissement à l’avenir, tandis que d’autres les situaient loin dans le passé, déclarant qu’ils y avaient été accomplis. Ces personnes détournaient l’esprit des inexpérimentés et ébranlaient leur foi. Certains fouillaient la Bible pour tenter de se forger une foi à eux, indépendante de l’assemblée. Satan se réjouissait de tout cela ; car il savait que ceux qui se détachaient de l’ancre, il pouvait les influencer par diverses erreurs et les balloter au gré des vents de doctrine. Beaucoup de ceux qui avaient été à la tête des premier et deuxième messages les renièrent, et la division et la dispersion gagnèrent toute l’assemblée. Je vis alors Wm. Miller. Il paraissait perplexe, courbé par la tristesse et l’angoisse pour son peuple. Il voyait le groupe qui, en 1844, était uni et rempli d’amour, perdre l’amour mutuel et s’opposer les uns aux autres. Il les voyait retomber dans un état froid de rétrogradation. Le chagrin minait ses forces. Je vis des dirigeants surveiller Wm. Miller, craignant qu’il n’embrasse le message du troisième ange et les commandements de Dieu. Et chaque fois qu’il s’inclinait vers la lumière du ciel, ces hommes échafaudaient un plan pour détourner son esprit. Je vis une influence humaine s’exercer pour maintenir son esprit dans les ténèbres et conserver son influence parmi eux. Finalement, Wm. Miller éleva la voix contre la lumière du ciel. Il se trompa en ne recevant pas le message qui aurait pleinement expliqué sa déception et répandu lumière et gloire sur le passé ; cela aurait ranimé ses forces épuisées, ravivé son espérance et l’aurait conduit à glorifier Dieu. Mais il s’appuya sur la sagesse humaine plutôt que sur la divine, et, brisé par les rudes labeurs dans la cause de son Maître et par l’âge, il n’était pas aussi responsable que ceux qui l’ont empêché d’accéder à la vérité. Eux sont responsables, et le péché repose sur eux. Si Wm. Miller avait pu voir la lumière du troisième message, beaucoup de choses qui lui paraissaient sombres et mystérieuses auraient été expliquées. Ses frères professaient pour lui un amour et un intérêt si profonds, il pensait ne pouvoir se séparer d’eux. Son cœur penchait vers la vérité ; mais alors il regardait ses frères. Ils s’y opposaient. Pouvait-il se détacher de ceux qui s’étaient tenus à ses côtés pour proclamer la venue de Jésus ? Il pensait qu’ils ne l’égareraient sûrement pas.</w:t>
      </w:r>
    </w:p>
    <w:p>
      <w:pPr>
        <w:pStyle w:val="ArticleScripture"/>
        <w:jc w:val="left"/>
      </w:pPr>
      <w:r>
        <w:rPr>
          <w:rFonts w:ascii="Times New Roman" w:hAnsi="Times New Roman" w:eastAsia="Times New Roman" w:cs="Times New Roman"/>
        </w:rPr>
        <w:t>Dieu permit qu’il tombe sous la puissance de Satan et que la mort exerce sa domination sur lui. Il le cacha dans la tombe, loin de ceux qui l’attiraient sans cesse loin de Dieu. Moïse faillit au moment même où il était sur le point d’entrer dans la terre promise. De même, je vis que Wm. Miller faillit alors qu’il allait bientôt entrer dans le Canaan céleste, en laissant son influence s’opposer à la vérité. D’autres l’y ont conduit. D’autres devront en rendre compte. Mais des anges veillent sur la poussière précieuse de ce serviteur de Dieu, et il sortira au son de la dernière trompette.</w:t>
      </w:r>
    </w:p>
    <w:p>
      <w:pPr>
        <w:pStyle w:val="ArticleScripture"/>
        <w:jc w:val="left"/>
      </w:pPr>
      <w:r>
        <w:rPr>
          <w:rFonts w:ascii="Times New Roman" w:hAnsi="Times New Roman" w:eastAsia="Times New Roman" w:cs="Times New Roman"/>
        </w:rPr>
        <w:t>Je vis un groupe qui se tenait bien sur ses gardes et ferme, et qui n’accordait aucun appui à ceux qui voudraient ébranler la foi établie du corps. Dieu les regarda avec approbation. On me montra trois étapes - un, deux et trois - les messages des premier, deuxième et troisième anges. L’ange dit : Malheur à celui qui déplacera un bloc ou remuera une cheville dans ces messages. La véritable compréhension de ces messages est d’une importance vitale. Le destin des âmes dépend de la manière dont ils sont reçus. On me fit de nouveau parcourir ces messages, et je vis combien chèrement le peuple de Dieu avait acquis son expérience. Elle avait été obtenue au prix de beaucoup de souffrances et de rudes conflits. Pas à pas, Dieu les avait conduits, jusqu’à les placer sur une plateforme solide et immuable. Puis je vis des individus qui, lorsqu’ils s’approchaient de la plateforme, en examinaient les fondations avant d’y monter. Certains y montaient aussitôt avec joie. D’autres se mirent à critiquer la façon dont les fondations de la plateforme avaient été posées. Ils souhaitaient qu’on y apporte des améliorations, et alors la plateforme serait plus parfaite et le peuple bien plus heureux. Certains descendirent de la plateforme et l’examinèrent, puis la critiquèrent, déclarant qu’elle avait été mal posée. Je vis que presque tous restaient fermes sur la plateforme et exhortaient ceux qui en étaient descendus à cesser leurs plaintes, car Dieu était le maître-bâtisseur et ils luttaient contre lui. Ils racontèrent l’œuvre merveilleuse de Dieu, qui les avait conduits à la plateforme solide, et d’un même cœur, presque tous levèrent les yeux vers le ciel et, d’une voix forte, glorifièrent Dieu. Cela toucha certains de ceux qui s’étaient plaints et avaient quitté la plateforme, et de nouveau, d’un air humble, ils y montèrent.</w:t>
      </w:r>
    </w:p>
    <w:p>
      <w:pPr>
        <w:pStyle w:val="ArticleScripture"/>
        <w:jc w:val="left"/>
      </w:pPr>
      <w:r>
        <w:rPr>
          <w:rFonts w:ascii="Times New Roman" w:hAnsi="Times New Roman" w:eastAsia="Times New Roman" w:cs="Times New Roman"/>
        </w:rPr>
        <w:t>On me renvoya à la proclamation du premier avènement du Christ. Jean fut envoyé dans l’esprit et la puissance d’Élie pour préparer la voie à la venue de Jésus. Ceux qui rejetèrent le témoignage de Jean ne tirèrent aucun profit des enseignements de Jésus. Leur opposition à la proclamation de son premier avènement les plaça là où ils ne pouvaient pas recevoir aisément les preuves les plus fortes de ce qu’il était le Messie. Satan poussa ceux qui rejetèrent le message de Jean à aller plus loin encore : à rejeter Jésus et à le crucifier. Ce faisant, ils se mirent dans une position où ils ne purent recevoir la bénédiction du jour de la Pentecôte, qui leur aurait enseigné la voie d’accès au Sanctuaire céleste. La déchirure du voile du temple montra que les sacrifices et les ordonnances juifs ne seraient plus agréés. Le grand Sacrifice avait été offert et avait été agréé, et l’Esprit Saint, qui descendit le jour de la Pentecôte, transporta les pensées des disciples du Sanctuaire terrestre au céleste, où Jésus était entré par son propre sang, et répandit sur ses disciples les bienfaits de son expiation. Les Juifs furent laissés dans un égarement complet et dans des ténèbres totales. Ils perdirent toute la lumière qu’ils auraient pu avoir sur le plan du salut et continuèrent à se confier dans leurs sacrifices et offrandes inutiles. Ils ne pouvaient tirer aucun bénéfice de la médiation du Christ dans le Lieu saint. Le Sanctuaire céleste avait pris la place du terrestre, et pourtant ils n’avaient aucune connaissance de la voie d’accès au Sanctuaire céleste.</w:t>
      </w:r>
    </w:p>
    <w:p>
      <w:pPr>
        <w:pStyle w:val="ArticleScripture"/>
        <w:jc w:val="left"/>
      </w:pPr>
      <w:r>
        <w:rPr>
          <w:rFonts w:ascii="Times New Roman" w:hAnsi="Times New Roman" w:eastAsia="Times New Roman" w:cs="Times New Roman"/>
        </w:rPr>
        <w:t>Beaucoup regardent avec horreur la conduite que les Juifs ont tenue envers Jésus en le rejetant et en le crucifiant. Et, en lisant l’histoire des traitements honteux qu’il a subis, ils se disent qu’ils aiment le Christ et qu’ils ne l’auraient pas renié comme Pierre, ni crucifié comme les Juifs. Mais Dieu, qui a été témoin de la sympathie qu’ils professent pour son Fils, les a éprouvés et a mis à l’épreuve cet amour qu’ils déclaraient avoir pour Jésus.</w:t>
      </w:r>
    </w:p>
    <w:p>
      <w:pPr>
        <w:pStyle w:val="ArticleScripture"/>
        <w:jc w:val="left"/>
      </w:pPr>
      <w:r>
        <w:rPr>
          <w:rFonts w:ascii="Times New Roman" w:hAnsi="Times New Roman" w:eastAsia="Times New Roman" w:cs="Times New Roman"/>
        </w:rPr>
        <w:t>Tout le ciel observait avec le plus profond intérêt la réception du message. Mais beaucoup de ceux qui professent aimer Jésus, et qui versent des larmes en lisant l’histoire de la croix, au lieu de recevoir le message avec joie, sont émus de colère, se moquent de la bonne nouvelle de la venue de Jésus et la déclarent une illusion. Ils ne voulaient pas être en communion avec ceux qui aimaient son avènement; au contraire, ils les haïssaient et les excluaient des églises. Ceux qui ont rejeté le premier message ne pouvaient tirer aucun bénéfice du second, et ils ne reçurent aucun bien du cri de minuit, qui devait les préparer à entrer par la foi avec Jésus dans le lieu très saint du sanctuaire céleste. Et en rejetant les deux premiers messages, ils ne voient aucune lumière dans le message du troisième ange, qui montre le chemin vers le lieu très saint. J’ai vu que les églises nominales, tout comme les Juifs ont crucifié Jésus, avaient crucifié ces messages; par conséquent, elles n’ont aucune connaissance du mouvement accompli dans le ciel, ni de la voie vers le lieu très saint, et elles ne peuvent bénéficier de l’intercession de Jésus là-bas. À l’instar des Juifs, qui offraient leurs sacrifices inutiles, ils adressent leurs prières vaines à l’appartement que Jésus a quitté, et Satan, se réjouissant de la duperie des prétendus adeptes du Christ, les enferme dans son piège, prend un caractère religieux, attire à lui les pensées de ces prétendus chrétiens et opère avec sa puissance, ses signes et ses prodiges mensongers. Il en séduit certains d’une manière et d’autres d’une autre. Il a différentes illusions préparées pour atteindre différents esprits. Certains regardent une tromperie avec horreur, tout en en acceptant facilement une autre. Satan en séduit certains par le spiritisme. Il vient aussi comme un ange de lumière et répand son influence sur tout le pays. J’ai vu de faux mouvements de réforme partout. Les églises étaient transportées de joie et estimaient que Dieu agissait merveilleusement pour elles, alors que c’était un autre esprit. Cela s’éteindra et laissera le monde et l’église dans un état pire qu’auparavant.</w:t>
      </w:r>
    </w:p>
    <w:p>
      <w:pPr>
        <w:pStyle w:val="ArticleScripture"/>
        <w:jc w:val="left"/>
      </w:pPr>
      <w:r>
        <w:rPr>
          <w:rFonts w:ascii="Times New Roman" w:hAnsi="Times New Roman" w:eastAsia="Times New Roman" w:cs="Times New Roman"/>
        </w:rPr>
        <w:t>« J’ai vu que Dieu avait des enfants honnêtes parmi les Adventistes de nom et dans les églises déchues, et que des ministres et des fidèles seront encore appelés à sortir de ces églises avant que les fléaux ne soient déversés; ils embrasseront avec joie la vérité. Satan le sait et, avant le grand cri du troisième ange, il suscite une agitation dans ces corps religieux, afin que ceux qui ont rejeté la vérité pensent que Dieu est avec eux. Il espère tromper les âmes honnêtes et les amener à penser que Dieu agit encore en faveur des églises. Mais la lumière brillera, et chacune des âmes honnêtes quittera les églises déchues et se rangera du côté du reste. » Dons spirituels, volume 1, 151-172.</w:t>
      </w:r>
    </w:p>
    <w:p>
      <w:pPr>
        <w:pStyle w:val="ArticleBody"/>
        <w:jc w:val="left"/>
      </w:pPr>
      <w:r>
        <w:rPr>
          <w:rFonts w:ascii="Times New Roman" w:hAnsi="Times New Roman" w:eastAsia="Times New Roman" w:cs="Times New Roman"/>
        </w:rPr>
        <w:t>Ce passage contient tant de vérités importantes, mais je l’utilise pour isoler certaines caractéristiques des messages de l’histoire millerite, afin de comprendre comment celles-ci typifient notre histoire. Les trois anges d’Apocalypse 14 tiennent un message dans leurs mains. Les deuxième et troisième anges sont identifiés comme ayant un « parchemin » avec eux lorsqu’ils descendent avec leur message. Chaque ange représente un message, et l’arrivée de chaque message produit un effet.</w:t>
      </w:r>
    </w:p>
    <w:p>
      <w:pPr>
        <w:pStyle w:val="ArticleBody"/>
        <w:jc w:val="left"/>
      </w:pPr>
      <w:r>
        <w:rPr>
          <w:rFonts w:ascii="Times New Roman" w:hAnsi="Times New Roman" w:eastAsia="Times New Roman" w:cs="Times New Roman"/>
        </w:rPr>
        <w:t>Nous poursuivrons ce sujet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Avertissements parallèles - Numéro deux</dc:title>
  <dc:subject>Lever le voile sur la trame prophétique : déchiffrer les messages d’Apocalypse 14 dans l’histoire millérite et aujourd’hui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