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છઠ્ઠું</w:t>
      </w:r>
    </w:p>
    <w:p>
      <w:pPr>
        <w:pStyle w:val="ArticleSubtitle"/>
        <w:jc w:val="left"/>
      </w:pPr>
      <w:r>
        <w:rPr>
          <w:rFonts w:ascii="Nirmala UI" w:hAnsi="Nirmala UI" w:eastAsia="Nirmala UI" w:cs="Nirmala UI"/>
        </w:rPr>
        <w:t>યહોયાકીમ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દાનિયેલ અને પ્રકાશનનાં પુસ્તકો એ જ પુસ્તક છે, એ જ અર્થમાં જેમ બાઇબલ એક જ પુસ્તક છે, જે જૂના કરાર અને નવા કરારથી બનેલું છે.</w:t>
      </w:r>
    </w:p>
    <w:p>
      <w:pPr>
        <w:pStyle w:val="ArticleScripture"/>
        <w:jc w:val="left"/>
      </w:pPr>
      <w:r>
        <w:rPr>
          <w:rFonts w:ascii="Nirmala UI" w:hAnsi="Nirmala UI" w:eastAsia="Nirmala UI" w:cs="Nirmala UI"/>
        </w:rPr>
        <w:t>“ઈસુના જીવન, મરણ અને પુનરુત્થાનનો ઇતિહાસ, ભગવાનના પુત્ર તરીકેનો, જૂના કરારમાં રહેલા પુરાવા વિના સંપૂર્ણપણે સાબિત થઈ શકતો નથી. જૂના કરારમાં ખ્રિસ્ત એટલાજ સ્પષ્ટ રીતે પ્રગટ કરવામાં આવ્યા છે જેટલાં નવા કરારમાં. એક આવનાર તારણહારની સાક્ષી આપે છે, જ્યારે બીજું પ્રગટ કરે છે કે ભવિષ્યવક્તાઓએ જે રીતે પૂર્વકથન કર્યું હતું તે જ રીતે તારણહાર આવી ચૂક્યા છે. મુક્તિની યોજનાનું યથાર્થ મૂલ્યાંકન કરવા માટે જૂના કરારના શાસ્ત્રને સંપૂર્ણ રીતે સમજવું આવશ્યક છે. પ્રેરિતકથનના ભૂતકાળમાંથી પ્રગટ થતો મહિમાયુક્ત પ્રકાશ જ ખ્રિસ્તના જીવનને અને નવા કરારના ઉપદેશોને સ્પષ્ટતા અને સૌંદર્ય સાથે પ્રકાશિત કરે છે. ઈસુએ કરેલા ચમત્કારો તેમની દેવત્વતા માટેનો એક પુરાવો છે; પરંતુ તેઓ જગતના ઉદ્ધારક છે તેનો સૌથી શક્તિશાળી પુરાવો નવા કરારના ઇતિહાસની સરખામણીમાં જૂના કરારની ભવિષ્યવાણીઓમાં મળે છે. ઈસુએ યહૂદીઓને કહ્યું, ‘શાસ્ત્રોનું અનુસંધાન કરો; કારણ કે તમે માનો છો કે તેમાં તમને અનંત જીવન છે, અને એ જ મારાં વિષે સાક્ષી આપે છે.’ તે સમયે જૂના કરાર સિવાય બીજું કોઈ શાસ્ત્ર અસ્તિત્વમાં નહોતું; તેથી તારણહારનો આ આજ્ઞાવચન સ્પષ્ટ છે.” Spirit of Prophecy, volume 3, 211.</w:t>
      </w:r>
    </w:p>
    <w:p>
      <w:pPr>
        <w:pStyle w:val="ArticleBody"/>
        <w:jc w:val="left"/>
      </w:pPr>
      <w:r>
        <w:rPr>
          <w:rFonts w:ascii="Nirmala UI" w:hAnsi="Nirmala UI" w:eastAsia="Nirmala UI" w:cs="Nirmala UI"/>
        </w:rPr>
        <w:t>ખ્રિસ્ત કોણ છે અને શું છે તેનું સૌથી શક્તિશાળી સાક્ષ્ય ત્યારે મળે છે, જ્યારે જૂના કરારની ભવિષ્યવાણીઓની તુલના નવા કરારના ઇતિહાસમાં તે ભવિષ્યવાણીઓની પૂર્ણતાની સાથે કરવામાં આવે છે. એ જ રીતે દાનિયેલ અને પ્રકાશનના ગ્રંથો વચ્ચેના સંબંધ સાથે પણ છે.</w:t>
      </w:r>
    </w:p>
    <w:p>
      <w:pPr>
        <w:pStyle w:val="ArticleScripture"/>
        <w:jc w:val="left"/>
      </w:pPr>
      <w:r>
        <w:rPr>
          <w:rFonts w:ascii="Nirmala UI" w:hAnsi="Nirmala UI" w:eastAsia="Nirmala UI" w:cs="Nirmala UI"/>
        </w:rPr>
        <w:t>“પ્રકટીકરણમાં બાઈબલના સર્વ પુસ્તકો મળી આવે છે અને અહીં તેમનો અંત થાય છે. અહીં દાનિયેલના પુસ્તકનું પરિપૂરક છે. એક ભવિષ્યવાણી છે; બીજું પ્રકટીકરણ છે.” The Acts of the Apostles, 585.</w:t>
      </w:r>
    </w:p>
    <w:p>
      <w:pPr>
        <w:pStyle w:val="ArticleBody"/>
        <w:jc w:val="left"/>
      </w:pPr>
      <w:r>
        <w:rPr>
          <w:rFonts w:ascii="Nirmala UI" w:hAnsi="Nirmala UI" w:eastAsia="Nirmala UI" w:cs="Nirmala UI"/>
        </w:rPr>
        <w:t>“પૂર્ણક” શબ્દનો અર્થ પરિપૂર્ણતા સુધી પહોંચાડવો એવો થાય છે. જૂના કરારની ભવિષ્યવાણીઓનું પૂર્ણ થવું ખ્રિસ્તના “દૈવીત્વ”નો “સૌથી શક્તિશાળી” “પુરાવો” હતું. દાનિયેલના ગ્રંથમાં આવેલી ભવિષ્યવાણીઓના દૈવીત્વનો સૌથી શક્તિશાળી પુરાવો એ છે કે પ્રકાશનના ગ્રંથમાં દર્શાવવામાં આવ્યું મુજબ તે ભવિષ્યવાણીઓ પૂર્ણ થાય છે. દાનિયેલમાં આવેલી ભવિષ્યવાણીઓ પ્રકાશનના ગ્રંથમાં આગળ વધે છે, અને અંતિમ દિવસોમાં, જ્યારે યેસુ ખ્રિસ્તનું પ્રકાશન અનમુદ્રિત થાય છે, ત્યારે તેઓ પરિપૂર્ણતા સુધી પહોંચાડવામાં આવે છે.</w:t>
      </w:r>
    </w:p>
    <w:p>
      <w:pPr>
        <w:pStyle w:val="ArticleScripture"/>
        <w:jc w:val="left"/>
      </w:pPr>
      <w:r>
        <w:rPr>
          <w:rFonts w:ascii="Nirmala UI" w:hAnsi="Nirmala UI" w:eastAsia="Nirmala UI" w:cs="Nirmala UI"/>
        </w:rPr>
        <w:t>“પ્રકાશન એક મુદ્રાબંધ પુસ્તક છે, પરંતુ તે એક ઉદ્ઘાટિત પુસ્તક પણ છે. તેમાં આ પૃથ્વીના ઇતિહાસના અંતિમ દિવસોમાં બનનાર અદ્ભુત ઘટનાઓનો લેખાજોખો આપવામાં આવ્યો છે. આ પુસ્તકના ઉપદેશો નિશ્ચિત છે, રહસ્યમય અને અસમજ્ય નથી. તેમાં દાનિયેલમાં જેમ આગાહીનો એ જ ક્રમ લેવામાં આવ્યો છે. કેટલીક આગાહીઓ ઈશ્વરે ફરીથી કહી છે, અને આ રીતે દર્શાવ્યું છે કે તેમને મહત્ત્વ આપવું જોઈએ. પ્રભુ એવી બાબતોનું પુનરાવર્તન કરતા નથી કે જેઓનું કોઈ વિશેષ પરિણામ કે મહત્ત્વ ન હોય.” Manuscript Releases, volume 9, 8.</w:t>
      </w:r>
    </w:p>
    <w:p>
      <w:pPr>
        <w:pStyle w:val="ArticleScripture"/>
        <w:jc w:val="left"/>
      </w:pPr>
      <w:r>
        <w:rPr>
          <w:rFonts w:ascii="Nirmala UI" w:hAnsi="Nirmala UI" w:eastAsia="Nirmala UI" w:cs="Nirmala UI"/>
        </w:rPr>
        <w:t>યહૂદાના રાજા યહોયાકીમના રાજ્યકાળના ત્રીજા વર્ષમાં બેબિલોનનો રાજા નેબૂખદનેઝ્ઝર યેરૂશાલેમ પર આવ્યો અને તેને ઘેરી લીધો. દાનિયેલ 1:1.</w:t>
      </w:r>
    </w:p>
    <w:p>
      <w:pPr>
        <w:pStyle w:val="ArticleBody"/>
        <w:jc w:val="left"/>
      </w:pPr>
      <w:r>
        <w:rPr>
          <w:rFonts w:ascii="Nirmala UI" w:hAnsi="Nirmala UI" w:eastAsia="Nirmala UI" w:cs="Nirmala UI"/>
        </w:rPr>
        <w:t>દાનિયેલના પુસ્તકનો પ્રથમ શ્લોક, જ્યારે યોગ્ય રીતે વિચારવામાં આવે, ત્યારે પ્રચુર પ્રમાણમાં ભવિષ્યવાણી સંબંધિત માહિતી સમાવે છે. અમે યહોયાકીમથી અમારા વિચારની શરૂઆત કરીશું.</w:t>
      </w:r>
    </w:p>
    <w:p>
      <w:pPr>
        <w:pStyle w:val="ArticleBody"/>
        <w:jc w:val="left"/>
      </w:pPr>
      <w:r>
        <w:rPr>
          <w:rFonts w:ascii="Nirmala UI" w:hAnsi="Nirmala UI" w:eastAsia="Nirmala UI" w:cs="Nirmala UI"/>
        </w:rPr>
        <w:t>યહૂદાના અંતિમ ત્રણ રાજાઓમાં યહોયાકીમ પ્રથમ હતો. તેથી, તે પ્રથમ દૂતના સંદેશાનું પ્રતિનિધિત્વ કરે છે. તેનો પુત્ર યહોયાકીન, જે યકોન્યા અથવા કોન્યા તરીકે પણ ઓળખાતો હતો, બીજા દૂતના સંદેશાનું પ્રતિનિધિત્વ કરતો હતો. યહોયાકીન પછી સિદકિયા આવ્યો, જે યહૂદાના અંતિમ ત્રણ રાજાઓમાં છેલ્લો હતો. સિદકિયા ત્રીજા દૂતના સંદેશાનું પ્રતિનિધિત્વ કરે છે. આવા અનેક ભવિષ્યવાણીય સાક્ષીઓ છે જે દર્શાવે છે કે યહોયાકીમ પ્રથમ દૂતના સંદેશાનું પ્રતીક છે. આ પુરાવાઓને સમજવું મહત્વપૂર્ણ છે, કારણ કે તે દર્શાવે છે કે દાનિયેલના પ્રથમ અધ્યાયનો પ્રથમ શ્લોક પ્રથમ દૂતના સંદેશાની ઓળખ કરાવે છે; અને આ હકીકત એવો આધારસ્તંભ છે, જે પ્રથમ અધ્યાયને પ્રકાશન ચૌદના પ્રથમ દૂતના સંદેશા તરીકે સમજવાની મંજૂરી આપે છે. હવે આપણે બીજો ઇતિહાસવૃત્તાંતથી શરૂઆત કરીશું.</w:t>
      </w:r>
    </w:p>
    <w:p>
      <w:pPr>
        <w:pStyle w:val="ArticleScripture"/>
        <w:jc w:val="left"/>
      </w:pPr>
      <w:r>
        <w:rPr>
          <w:rFonts w:ascii="Nirmala UI" w:hAnsi="Nirmala UI" w:eastAsia="Nirmala UI" w:cs="Nirmala UI"/>
        </w:rPr>
        <w:t>અને જે લોકો તલવારથી બચી ગયા હતા, તેઓને તે બાબિલમાં લઈ ગયો; અને તેઓ પારસના રાજ્યના રાજ સુધી તેના તથા તેના પુત્રોના દાસ રહ્યા; જેથી યિરમિયાના મુખ દ્વારા યહોવાનું વચન પૂર્ણ થાય, જ્યાં સુધી દેશે પોતાના શબ્બાથોનો આનંદ માન્યો ન હતો; કારણ કે જેટલા સમય સુધી તે ઉજ્જડ પડ્યો રહ્યો, તેટલા સમય સુધી તેણે શબ્બાથ પાળ્યો, સિત્તેર વર્ષ પૂર્ણ કરવા માટે. 2 કાળવૃત્તાંત 36:20, 21.</w:t>
      </w:r>
    </w:p>
    <w:p>
      <w:pPr>
        <w:pStyle w:val="ArticleBody"/>
        <w:jc w:val="left"/>
      </w:pPr>
      <w:r>
        <w:rPr>
          <w:rFonts w:ascii="Nirmala UI" w:hAnsi="Nirmala UI" w:eastAsia="Nirmala UI" w:cs="Nirmala UI"/>
        </w:rPr>
        <w:t>લેવિયવ્યવસ્થા પચ્ચીસ સાથેની સુસંગતતા મુજબ જે શબ્બાથોનું પાલન થયું નહોતું, તે ભૂમિ ભોગવી શકે તે માટે બેબિલોનમાં સિત્તેર વર્ષની બંદીવાઈ નિર્ધારિત કરવામાં આવી હતી. શબ્બાથના સિત્તેર વર્ષોનો અર્થ ચારસો નેવું વર્ષ થાય છે, જેમાં પ્રાચીન ઇઝરાયલે લેવિયવ્યવસ્થા પચ્ચીસની આજ્ઞાનું અવગણન કર્યું હતું. ચારસો નેવું વર્ષના બળવાના પછી સિત્તેર વર્ષની બંદીવાઈ આવી. ચારસો નેવું વર્ષના અંતે, નેબુકદનેસ્સરના અધિકાર હેઠળ ત્રણ રાજાઓને આધીન કરવામાં આવશે.</w:t>
      </w:r>
    </w:p>
    <w:p>
      <w:pPr>
        <w:pStyle w:val="ArticleBody"/>
        <w:jc w:val="left"/>
      </w:pPr>
      <w:r>
        <w:rPr>
          <w:rFonts w:ascii="Nirmala UI" w:hAnsi="Nirmala UI" w:eastAsia="Nirmala UI" w:cs="Nirmala UI"/>
        </w:rPr>
        <w:t>બંધકાઈના સિત્તેર વર્ષોના અંતે, પ્રભુએ કુરોશને ઊભો કર્યો, જે તે ત્રણ રાજાઓમાંનો પ્રથમ હતો જેઓએ આ આજ્ઞા જાહેર કરવી હતી કે ઇઝરાયેલ પાછો ફરી શકે અને યરુશાલેમનું પુનર્નિર્માણ કરી શકે. અર્તક્ષત્રક્ષ તે ત્રણ રાજાઓમાંનો ત્રીજો હતો અને તેણે ઈ.સ.પૂ. 457માં ત્રીજી આજ્ઞા જાહેર કરી. આ ત્રીજી આજ્ઞાએ દાનિયેલ અધ્યાય આઠ અને ચૌદમા પદમાં ઉલ્લેખિત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તેવી બે હજાર ત્રણસો વર્ષોની શરૂઆત કરી. 1798માં, કોપનો પ્રથમ અંત પૂર્ણ થયો, દાનિયેલનું પુસ્તક ઉન્મુદ્રિત થયું અને ત્રણ દૂતોમાંનો પ્રથમ આવ્યો. ત્રીજો દૂત 22 ઑક્ટોબર, 1844ના રોજ આવ્યો.</w:t>
      </w:r>
    </w:p>
    <w:p>
      <w:pPr>
        <w:pStyle w:val="ArticleBody"/>
        <w:jc w:val="left"/>
      </w:pPr>
      <w:r>
        <w:rPr>
          <w:rFonts w:ascii="Nirmala UI" w:hAnsi="Nirmala UI" w:eastAsia="Nirmala UI" w:cs="Nirmala UI"/>
        </w:rPr>
        <w:t>યહૂદાના છેલ્લા ત્રણેય રાજાઓનો નેબૂખદનેઝરે સામનો કર્યો હતો, અને યહોયાકીમની બંદીવાસ સાથે સિત્તેર વર્ષોની અવધિ શરૂ થઈ. તે બેબીલોનના વિનાશ સુધી ચાલુ રહી, અને બેબીલોનનો વિનાશ કરનાર જનરલ (સાયરસ), જેણે થોડા સમય પછી રાજા બન્યો, તેણે ત્રણ હુકમનામાઓમાં પહેલું હુકમનામું જારી કર્યું. ત્રીજા હુકમનામાએ સાંજો અને સવારોની તે ભવિષ્યવાણીનો પ્રારંભ કર્યો, જે ત્રણ દૂતાઓમાંથી ત્રીજાના આગમન સાથે પૂર્ણ થઈ. ખ્રિસ્ત હંમેશાં અંતને આરંભ સાથે ઓળખાવે છે.</w:t>
      </w:r>
    </w:p>
    <w:p>
      <w:pPr>
        <w:pStyle w:val="ArticleBody"/>
        <w:jc w:val="left"/>
      </w:pPr>
      <w:r>
        <w:rPr>
          <w:rFonts w:ascii="Nirmala UI" w:hAnsi="Nirmala UI" w:eastAsia="Nirmala UI" w:cs="Nirmala UI"/>
        </w:rPr>
        <w:t>સિત્તેર વર્ષોની શરૂઆત નેબૂખદનેઝ્ઝરે યરુશાલેમ પર કરેલા પ્રથમ આક્રમણ સાથે થઈ હતી. સિત્તેર વર્ષોના અંતનું ચિહ્ન બેબિલોનના વિનાશથી નોંધાયું હતું. યરુશાલેમનો અંતિમ અને સંપૂર્ણ વિનાશ તે ત્રણ રાજાઓમાંથી ત્રીજા રાજાના સમય પર આવ્યો, જેઓ સૌ પર નેબૂખદનેઝ્ઝરે આક્રમણ કર્યું હતું. યરુશાલેમનો વિનાશ ક્રમશઃ આગળ વધતો ગયો હતો. અંતિમ ત્રણ રાજાઓ એક ભવિષ્યવાણીપ્રતીકનું પ્રતિનિધિત્વ કરે છે, એ અર્થમાં કે તેઓ સૌ પર નેબૂખદનેઝ્ઝરે આક્રમણ કર્યું હતું. તેમણે તે ત્રણ ફરમાનોનું પ્રતીકરૂપ દર્શાવ્યું, જે સૌ મળી એક જ પ્રતીક હતા, જેમ કે તેવીસ સો દિવસોના અંતે આવેલા ત્રણ દૂત પણ હતા.</w:t>
      </w:r>
    </w:p>
    <w:p>
      <w:pPr>
        <w:pStyle w:val="ArticleScripture"/>
        <w:jc w:val="left"/>
      </w:pPr>
      <w:r>
        <w:rPr>
          <w:rFonts w:ascii="Nirmala UI" w:hAnsi="Nirmala UI" w:eastAsia="Nirmala UI" w:cs="Nirmala UI"/>
        </w:rPr>
        <w:t>“એઝરાના સાતમા અધ્યાયમાં તે ફરમાન જોવા મળે છે. પદ 12-26. તેના સર્વાંગી પૂર્ણ સ્વરૂપમાં તે ઈ.સ.પૂ. 457 માં પર્શિયાના રાજા આર્તક્ષત્ર દ્વારા જાહેર કરવામાં આવ્યું હતું. પરંતુ એઝરા 6:14 માં કહેવામાં આવ્યું છે કે યરુશાલેમમાં પ્રભુનું મંદિર ‘કુરુશ, દારિયસ અને પર્શિયાના રાજા આર્તક્ષત્રની આજ્ઞા [હાશિયે, ‘ફરમાન’] પ્રમાણે’ બાંધવામાં આવ્યું હતું. આ ત્રણ રાજાઓએ ફરમાનની શરૂઆત કરીને, તેની પુનઃપુષ્ટિ કરીને અને તેને પૂર્ણ કરીને, ભવિષ્યવાણી મુજબ 2300 વર્ષોની શરૂઆત નિર્દિષ્ટ કરવા માટે જે પૂર્ણતા આવશ્યક હતી તે સુધી તેને પહોંચાડ્યું. ઈ.સ.પૂ. 457 ને, એટલે કે જયારે ફરમાન પૂર્ણ થયું તે સમયને, આજ્ઞાની તારીખ તરીકે સ્વીકારતાં, સિત્તેર અઠવાડિયાં વિષેની ભવિષ્યવાણીની દરેક વિગત પૂર્ણ થયેલી હોવાનું જોવા મળ્યું.” The Great Controversy, 326.</w:t>
      </w:r>
    </w:p>
    <w:p>
      <w:pPr>
        <w:pStyle w:val="ArticleBody"/>
        <w:jc w:val="left"/>
      </w:pPr>
      <w:r>
        <w:rPr>
          <w:rFonts w:ascii="Nirmala UI" w:hAnsi="Nirmala UI" w:eastAsia="Nirmala UI" w:cs="Nirmala UI"/>
        </w:rPr>
        <w:t>સિસ્ટર વ્હાઇટ દર્શાવે છે કે ભવિષ્યવાણીની પરિપૂર્ણતા માટે તે ત્રણ આદેશો આવશ્યક હતા. તે તેમના પરસ્પર સંબંધને વ્યાખ્યાયિત કરે છે, અને એવું કરતાં, હિબ્રુ શબ્દ “સત્ય” ના વ્યાકરણલક્ષી લક્ષણોને ઓળખાવે છે. તે કહે છે કે પ્રથમ આદેશનો આરંભ થયો, બીજા આદેશે પુનઃપુષ્ટિ કરી, અને ત્રીજા આદેશે “સિત્તેર અઠવાડિયાં અંગેની ભવિષ્યવાણીની દરેક વિશિષ્ટતા” પૂર્ણ કરી. હિબ્રુ શબ્દ “સત્ય” હિબ્રુ વર્ણમાળાના પ્રથમ, તેરમા અને અંતિમ અક્ષરોના સંયોજનથી રચાય છે. પ્રથમ આદેશે આરંભ કર્યો, બીજા આદેશે પુનઃપુષ્ટિ કરી, અને અંતિમ આદેશે ભવિષ્યવાણી પૂર્ણ કરી. તે ત્રણ આદેશોમાં અલ્ફા અને ઓમેગાની સહી સમાયેલ છે, અને તેઓ બેબિલોનની બંધિવાસની સિત્તેર વર્ષની ભવિષ્યવાણીના અંતે પૂર્ણ થયા, ભલે ત્રીજો આદેશ તે સિત્તેર વર્ષ પૂર્ણ થયા પછી ઘણો સમય બાદ આવ્યો હતો. તે ત્રણ આદેશો ક્રમશઃ પ્રગતિશીલ હતા, અને યદ્યપિ તેઓ ત્રણ આદેશો હતા, તો પણ તેઓ હજુ એક જ ભવિષ્યવાણીાત્મક પ્રતીક હતા.</w:t>
      </w:r>
    </w:p>
    <w:p>
      <w:pPr>
        <w:pStyle w:val="ArticleBody"/>
        <w:jc w:val="left"/>
      </w:pPr>
      <w:r>
        <w:rPr>
          <w:rFonts w:ascii="Nirmala UI" w:hAnsi="Nirmala UI" w:eastAsia="Nirmala UI" w:cs="Nirmala UI"/>
        </w:rPr>
        <w:t>પ્રથમ દૂત 1798માં આવ્યો, બીજો દૂત 1844ના વસંત ઋતુમાં આવ્યો, અને ત્રીજો દૂત 22 ઑક્ટોબર, 1844ના રોજ આવ્યો. આ ત્રણ દૂતો એક જ ભવિષ્યવાણીય પ્રતીક છે, જે પ્રકાશિત વાક્યના ચૌદમા અધ્યાયના અનંતકાળના સુસમાચારનું પ્રતિનિધિત્વ કરે છે.</w:t>
      </w:r>
    </w:p>
    <w:p>
      <w:pPr>
        <w:pStyle w:val="ArticleScripture"/>
        <w:jc w:val="left"/>
      </w:pPr>
      <w:r>
        <w:rPr>
          <w:rFonts w:ascii="Nirmala UI" w:hAnsi="Nirmala UI" w:eastAsia="Nirmala UI" w:cs="Nirmala UI"/>
        </w:rPr>
        <w:t>“પ્રથમ અને દ્વિતીય સંદેશા 1843 અને 1844માં આપવામાં આવ્યા હતા, અને હવે અમે ત્રીજા સંદેશાની ઘોષણાના અધિન છીએ; પરંતુ આ ત્રણેય સંદેશાઓનો પ્રચાર હજી પણ થવાનો છે. જેમ પહેલાં ક્યારેય હતું તેમ જ હવે પણ તે આવશ્યક છે કે સત્યની શોધમાં રહેલાઓને આ સંદેશાઓ ફરીથી સંભળાવવામાં આવે. કલમ અને વાણી દ્વારા અમે આ ઘોષણાને ધ્વનિત કરવી છે, તેમનો ક્રમ દર્શાવતા, અને તે ભવિષ્યવાણીઓનો ઉપયોગ સમજાવતા, જે અમને ત્રીજા દેવદૂતના સંદેશા સુધી લાવે છે. પ્રથમ અને દ્વિતીય વિના તૃતીય હોઈ જ શકતો નથી. આ સંદેશાઓ આપણે વિશ્વને પ્રકાશનોમાં, પ્રવચનોમાં આપવાના છે, ભવિષ્યવાણીના ઇતિહાસની શ્રેણીમાં જે બાબતો બની ચૂકી છે અને જે બનવાની છે તે દર્શાવતા.” Selected Messages, book 2, 104, 105.</w:t>
      </w:r>
    </w:p>
    <w:p>
      <w:pPr>
        <w:pStyle w:val="ArticleBody"/>
        <w:jc w:val="left"/>
      </w:pPr>
      <w:r>
        <w:rPr>
          <w:rFonts w:ascii="Nirmala UI" w:hAnsi="Nirmala UI" w:eastAsia="Nirmala UI" w:cs="Nirmala UI"/>
        </w:rPr>
        <w:t>યહૂદાના છેલ્લા ત્રણ રાજાઓ એક જ પ્રતીક હતા, કારણ કે તેઓ બધા બાબિલના રાજા દ્વારા આધીનતાના વિવિધ સ્તરોમાં લાવવામાં આવ્યા હતા. યહૂદાના છેલ્લા ત્રણ રાજાઓ, ત્રણ ફરમાનો અને ત્રણ દૂતો, ભિન્ન રીતે ત્રણ હોવા છતાં, એક જ ભવિષ્યવાણીય પ્રતીક તરીકે પણ રજૂ કરવામાં આવ્યા છે.</w:t>
      </w:r>
    </w:p>
    <w:p>
      <w:pPr>
        <w:pStyle w:val="ArticleBody"/>
        <w:jc w:val="left"/>
      </w:pPr>
      <w:r>
        <w:rPr>
          <w:rFonts w:ascii="Nirmala UI" w:hAnsi="Nirmala UI" w:eastAsia="Nirmala UI" w:cs="Nirmala UI"/>
        </w:rPr>
        <w:t>છેલ્લા ત્રણ રાજાઓ બંધકત્વના સિત્તેર વર્ષોની ભવિષ્યવાણીના આરંભની ભવિષ્યવાણીય પરિસ્થિતિનો ભાગ છે, અને તે રીતે તેઓ તે આરંભનો ભાગ બને છે જે બંધકત્વના સિત્તેર વર્ષોના અંતને દૃષ્ટાંતરૂપે દર્શાવે છે. બંધકત્વ ત્રણ રાજાઓને ક્રમશઃ આધિન કરવામાં આવવાથી શરૂ થયું, અને તેનું અંત રાજ્ય અને તેની રાજધાનીના વિનાશથી થયું. ભવિષ્યવાણીનો અંત બાબેલ રાષ્ટ્ર અને તેની રાજધાનીના વિનાશને ચિહ્નિત કરે છે, અને એ જ ત્રણ ક્રમશઃ જાહેર કરાયેલા હુકમનામાઓના આગમનને ચિહ્નિત કરે છે. તેવીસસો વર્ષની ભવિષ્યવાણીનો આરંભ ત્રણ ક્રમશઃ હુકમનામાઓ દ્વારા ચિહ્નિત થાય છે, અને તે તેવીસસો વર્ષની ભવિષ્યવાણીના અંતને દૃષ્ટાંતરૂપે દર્શાવે છે, જે ત્રણ ક્રમશઃ સંદેશાઓથી બનેલો છે.</w:t>
      </w:r>
    </w:p>
    <w:p>
      <w:pPr>
        <w:pStyle w:val="ArticleBody"/>
        <w:jc w:val="left"/>
      </w:pPr>
      <w:r>
        <w:rPr>
          <w:rFonts w:ascii="Nirmala UI" w:hAnsi="Nirmala UI" w:eastAsia="Nirmala UI" w:cs="Nirmala UI"/>
        </w:rPr>
        <w:t>ત્રણ દૂતો અને તેમના અનુરૂપ ત્રણ સંદેશાઓનું પ્રતીકરૂપ ત્રણ રાજાઓ અને તેમની ત્રણ ક્રમશઃ પ્રગતિશીલ આજ્ઞાઓ દ્વારા દર્શાવવામાં આવ્યું હતું. જે ત્રણ રાજાઓએ તેમની અનુરૂપ ત્રણ આજ્ઞાઓ પ્રખાપિત કરી, તેઓનું પ્રતીકરૂપ ત્રણ ક્રમશઃ પ્રગતિશીલ રાજાઓ દ્વારા દર્શાવવામાં આવ્યું હતું, જેમણે દરેકે નેબૂખાદનેઝ્ઝર વિરુદ્ધના તેમના બળવાના સંદેશાઓ રજૂ કર્યા હતા. બળવાના ત્રણ સંદેશાઓએ ત્રણ આજ્ઞાઓનું પ્રતીકરૂપ ધારણ કર્યું, જેઓએ ફરીથી ત્રણ સંદેશાઓનું પ્રતીકરૂપ ધારણ કર્યું. તેમાંનું એક સિત્તેર વર્ષની ભવિષ્યવાણીનો આરંભ કરે છે, જે પછી તે તેવીસસો વર્ષની ભવિષ્યવાણીના આરંભ સાથે પૂર્ણ થાય છે, અને જે 1844માં ત્રીજા દૂતના આગમન સમયે સમાપ્ત થાય છે. ભૂમિને તેના શબ્બાથનો આનંદ માણવો હતો તે સિત્તેર વર્ષોને 22 ઑક્ટોબર, 1844થી અલગ કરી શકાતા નથી.</w:t>
      </w:r>
    </w:p>
    <w:p>
      <w:pPr>
        <w:pStyle w:val="ArticleBody"/>
        <w:jc w:val="left"/>
      </w:pPr>
      <w:r>
        <w:rPr>
          <w:rFonts w:ascii="Nirmala UI" w:hAnsi="Nirmala UI" w:eastAsia="Nirmala UI" w:cs="Nirmala UI"/>
        </w:rPr>
        <w:t>યહોયાકીમ કુરુશના પ્રથમ આદેશનું પ્રતિનિધિત્વ કરે છે અને પ્રકાશન અધ્યાય ચૌદના પ્રથમ દૂતના સંદેશનું પણ. આ ઉપરાંત, યહૂદાહના અંતિમ ત્રણ રાજાઓના ત્રણ સાક્ષીઓ, ત્રણ આદેશો અને ત્રણ દૂતોના સંદેશાઓ, યહોયાકીમના પ્રતિક વિષે ચોક્કસ માહિતી પ્રદાન કરે છે, કારણ કે ત્રણ દૂતોનો ભવિષ્યવાણીય ઇતિહાસ પ્રેરણાથી અતિ સાવધાનીપૂર્વક ચિહ્નિત કરવામાં આવ્યો છે. ત્રણેય સંદેશાઓનું એક ઐતિહાસિક આગમન છે અને ત્યારબાદ એક ઐતિહાસિક સશક્તિકરણ છે.</w:t>
      </w:r>
    </w:p>
    <w:p>
      <w:pPr>
        <w:pStyle w:val="ArticleBody"/>
        <w:jc w:val="left"/>
      </w:pPr>
      <w:r>
        <w:rPr>
          <w:rFonts w:ascii="Nirmala UI" w:hAnsi="Nirmala UI" w:eastAsia="Nirmala UI" w:cs="Nirmala UI"/>
        </w:rPr>
        <w:t>પ્રથમ દૂત 1798માં આવ્યો, અને 11 ઑગસ્ટ, 1840ના દિવસે, “એક દિવસ એક વર્ષ”ના સિદ્ધાંતની પુષ્ટિ સાથે સશક્ત બનાવાયો.</w:t>
      </w:r>
    </w:p>
    <w:p>
      <w:pPr>
        <w:pStyle w:val="ArticleScripture"/>
        <w:jc w:val="left"/>
      </w:pPr>
      <w:r>
        <w:rPr>
          <w:rFonts w:ascii="Nirmala UI" w:hAnsi="Nirmala UI" w:eastAsia="Nirmala UI" w:cs="Nirmala UI"/>
        </w:rPr>
        <w:t>“ઈ.સ. 1840માં ભવિષ્યવાણીની બીજી એક નોંધપાત્ર પરિપૂર્ણતાએ વ્યાપક રસ જગાવ્યો. તેનાં બે વર્ષ પહેલાં, દ્વિતીય આગમનનો પ્રચાર કરનાર અગ્રણી સેવકોમાંના એક જોશિયા લિચે પ્રકાશન 9નું એક વ્યાખ્યાન પ્રસિદ્ધ કર્યું હતું, જેમાં ઓટોમન સામ્રાજ્યના પતનની આગાહી કરવામાં આવી હતી. તેમની ગણતરીઓ અનુસાર, આ શક્તિનો પતન... 11 ઑગસ્ટ, 1840ના દિવસે થવાનો હતો, જ્યારે કૉન્સ્ટાન્ટિનોપલમાં ઓટોમન સત્તા તૂટી જવાની અપેક્ષા રાખી શકાય. અને હું માનું છું કે આવું જ બનશે.”</w:t>
      </w:r>
    </w:p>
    <w:p>
      <w:pPr>
        <w:pStyle w:val="ArticleScripture"/>
        <w:jc w:val="left"/>
      </w:pPr>
      <w:r>
        <w:rPr>
          <w:rFonts w:ascii="Nirmala UI" w:hAnsi="Nirmala UI" w:eastAsia="Nirmala UI" w:cs="Nirmala UI"/>
        </w:rPr>
        <w:t>“ઠીક તે જ નિર્ધારિત સમયમાં તુર્કીએ, પોતાના રાજદૂતો મારફતે, યુરોપની મિત્ર રાષ્ટ્રશક્તિઓનું રક્ષણ સ્વીકાર્યું, અને આ રીતે પોતાને ખ્રિસ્તી રાષ્ટ્રોના નિયંત્રણ હેઠળ મૂકી દીધી. આ ઘટનાએ આગાહીનું સચોટ પૂર્ણતા કરી. જ્યારે આ વાત જાણીતી બની, ત્યારે બહોળી સંખ્યામાં લોકો મિલ્લર અને તેના સહયોગીઓએ અપનાવેલા ભવિષ્યવાણીના અર્થઘટનના સિદ્ધાંતોની સચોટતાથી ખાતરી પામ્યા, અને આગમન આંદોલનને અદ્ભુત પ્રેરણા મળી. વિદ્યાસંપન્ન તથા પ્રતિષ્ઠિત પુરુષો ઉપદેશ આપવા અને તેના મતોનું પ્રકાશન કરવા બંને બાબતોમાં મિલ્લર સાથે જોડાયા, અને 1840 થી 1844 સુધી આ કાર્ય ઝડપથી વિસ્તરતું ગયું.” The Great Controversy, 334, 335.</w:t>
      </w:r>
    </w:p>
    <w:p>
      <w:pPr>
        <w:pStyle w:val="ArticleBody"/>
        <w:jc w:val="left"/>
      </w:pPr>
      <w:r>
        <w:rPr>
          <w:rFonts w:ascii="Nirmala UI" w:hAnsi="Nirmala UI" w:eastAsia="Nirmala UI" w:cs="Nirmala UI"/>
        </w:rPr>
        <w:t>પ્રથમ દૂત 1798માં ન્યાયના આરંભની જાહેરાત કરતાં આવ્યો, પરંતુ આ સંદેશનો આધાર વિલિયમ મિલરની આ ઓળખની માન્યતા પર હતો કે બાઈબલની ભવિષ્યવાણીમાં એક દિવસ એક વર્ષનું પ્રતિનિધિત્વ કરે છે. તે સિદ્ધાંત “11 ઓગસ્ટ, 1840”ના રોજ પુષ્ટિ પામ્યો, અને પ્રથમ સંદેશને શક્તિ પ્રાપ્ત થઈ. ખ્રિસ્તના પુનરાગમનની આગાહી બાઈબલના વર્ષ 1843માં, જે 1844 વર્ષ સુધી વિસ્તર્યું, નિષ્ફળ જતાં પ્રકાશનના ચૌદમા અધ્યાયનો બીજો દૂત આવ્યો. 1844ના વસંતઋતુમાં થયેલી આગાહી નિષ્ફળ જતાં પ્રોટેસ્ટન્ટ ચર્ચોએ મિલરના એક દિવસને એક વર્ષ ગણવાના નિયમને નકારી કાઢ્યો અને બાબેલની પુત્રીઓ बनी. ત્યારબાદ 1844ના ઉનાળામાં, જ્યારે મધ્યરાત્રિના પોકારના સંદેશ સાથે તે જોડાયો, ત્યારે આ સંદેશને શક્તિ પ્રાપ્ત થઈ. 22 ઓક્ટોબર, 1844ના રોજ મધ્યરાત્રિના પોકારના સંદેશની પરિપૂર્તિ થતાં, ત્રીજો દૂત પોતાના સંદેશ સાથે આવ્યો.</w:t>
      </w:r>
    </w:p>
    <w:p>
      <w:pPr>
        <w:pStyle w:val="ArticleBody"/>
        <w:jc w:val="left"/>
      </w:pPr>
      <w:r>
        <w:rPr>
          <w:rFonts w:ascii="Nirmala UI" w:hAnsi="Nirmala UI" w:eastAsia="Nirmala UI" w:cs="Nirmala UI"/>
        </w:rPr>
        <w:t>૧૮૬૩માં લાઓદિકીયન એડવેન્ટિઝમની આજ્ઞાભંગતાના કારણે, ઈશ્વરના લોકોએ પ્રાચીન ઇઝરાયેલના અરણ્યમાં ભટકવાના ઇતિહાસને પુનરાવર્તિત કરવાનો હુકમ મેળવ્યો. ત્રીજા સંદેશાનું સશક્તીકરણ ૧૧ સપ્ટેમ્બર, ૨૦૦૧ સુધી રાહ જુએલું રહેવાનું હતું. આ ત્રણમાંથી દરેક સંદેશો ઇતિહાસમાં આવે છે અને ત્યારબાદ તેને સશક્ત બનાવવામાં આવે છે.</w:t>
      </w:r>
    </w:p>
    <w:p>
      <w:pPr>
        <w:pStyle w:val="ArticleBody"/>
        <w:jc w:val="left"/>
      </w:pPr>
      <w:r>
        <w:rPr>
          <w:rFonts w:ascii="Nirmala UI" w:hAnsi="Nirmala UI" w:eastAsia="Nirmala UI" w:cs="Nirmala UI"/>
        </w:rPr>
        <w:t>યહોયાકીમ અને કોરેશ પ્રથમ દૂતના આગમનનું નહીં, પરંતુ તેના સશક્તિકરણનું પ્રતિનિધિત્વ કરે છે. યહોયાકીમ યહૂદાહના છેલ્લાં ત્રણ રાજાઓમાં પ્રથમ હતો, અને તે પ્રથમ દૂતના સંદેશાનું પ્રતિનિધિત્વ કરે છે, છતાં તેની અંદર દેખાતી ભવિષ્યવાણીય લાક્ષણિકતાઓ—અને કોરેશમાં પણ પ્રગટ થતી તે જ લાક્ષણિકતાઓ—દર્શાવે છે કે તેઓ બંને પ્રથમ દૂતના સશક્તિકરણના પ્રતીકો છે, પ્રથમ દૂતના આગમનના પ્રતીકો નથી. યહોયાકીમના ઇતિહાસમાં પ્રથમ સંદેશાનું આગમન મનશ્શે હતું, જે યહૂદાહના છેલ્લાં સાત રાજાઓમાં પ્રથમ હતો.</w:t>
      </w:r>
    </w:p>
    <w:p>
      <w:pPr>
        <w:pStyle w:val="ArticleBody"/>
        <w:jc w:val="left"/>
      </w:pPr>
      <w:r>
        <w:rPr>
          <w:rFonts w:ascii="Nirmala UI" w:hAnsi="Nirmala UI" w:eastAsia="Nirmala UI" w:cs="Nirmala UI"/>
        </w:rPr>
        <w:t>યેરૂશાલેમના સંપૂર્ણ અને અંતિમ વિનાશ પહેલાં સાત રાજાઓ થયા હતા. તે સાત રાજાઓ એક ક્રમશઃ વિકાસ પામતા ઇતિહાસનું પ્રતિનિધિત્વ કરે છે, જેમ કે તેમણે 1798થી 1844 સુધી જે ઇતિહાસનું પ્રતિકરૂપ દર્શાવ્યું હતું તે હતો. પ્રથમ દેવદૂત 1798માં આવ્યો, અને ત્રીજો 22 ઑક્ટોબર, 1844ના રોજ આવ્યો. 1798થી 1844નો ઇતિહાસ પ્રથમ અને બીજા દેવદૂતોનો ઇતિહાસ છે. ત્રીજા દેવદૂતનો ઇતિહાસ 1844માં શરૂ થયો. જ્યારે સિસ્ટર વ્હાઇટ પ્રકાશિતવાક્ય અધ્યાય દસના સાત ગર્જનોના પ્રતીકવાદની ઓળખ આપે છે, ત્યારે તેઓ કહે છે કે તે સાત ગર્જનાઓ પ્રથમ અને બીજા દેવદૂતોના ઇતિહાસનું પ્રતિનિધિત્વ કરે છે, પરંતુ ત્રીજા દેવદૂતનું નહીં.</w:t>
      </w:r>
    </w:p>
    <w:p>
      <w:pPr>
        <w:pStyle w:val="ArticleScripture"/>
        <w:jc w:val="left"/>
      </w:pPr>
      <w:r>
        <w:rPr>
          <w:rFonts w:ascii="Nirmala UI" w:hAnsi="Nirmala UI" w:eastAsia="Nirmala UI" w:cs="Nirmala UI"/>
        </w:rPr>
        <w:t>“યોહાનને આપવામાં આવેલો વિશેષ પ્રકાશ, જે સાત ગર્જનાઓમાં વ્યક્ત થયો હતો, તે પ્રથમ અને બીજા દૂતોના સંદેશાઓ હેઠળ બનનારી ઘટનાઓનું એક નિરૂપણ હતું.” The Seventh-day Adventist Bible Commentary, volume 7, 971.</w:t>
      </w:r>
    </w:p>
    <w:p>
      <w:pPr>
        <w:pStyle w:val="ArticleBody"/>
        <w:jc w:val="left"/>
      </w:pPr>
      <w:r>
        <w:rPr>
          <w:rFonts w:ascii="Nirmala UI" w:hAnsi="Nirmala UI" w:eastAsia="Nirmala UI" w:cs="Nirmala UI"/>
        </w:rPr>
        <w:t>પ્રકટીકરણના દસમા અધ્યાયના સાત ગર્જનોનો ઇતિહાસ 11 ઑગસ્ટ, 1840ના રોજ પ્રથમ દૂતને પ્રાપ્ત થયેલ સશક્તિકરણના ઇતિહાસથી લઈને 22 ઑક્ટોબર, 1844ના મહાન નિરાશા સુધીના ઇતિહાસ પર ભાર મૂકે છે; છતાં પણ, તેમાં પ્રથમ અને બીજા દૂતના સમગ્ર ઇતિહાસનો સમાવેશ થાય છે. સાત ગર્જનોનો સામાન્ય પ્રયોગ એ છે કે તે 1798થી લઈને 22 ઑક્ટોબર, 1844 સુધીનું પ્રતિનિધિત્વ કરે છે. 1798થી મહાન નિરાશા સુધી પ્રથમ દૂતના આગમનનો ઇતિહાસ પ્રથમ અને બીજા દૂતનો ઇતિહાસ છે, અને ભવિષ્યવાણીમાં તે સાત ગર્જનો તરીકે પ્રતિનિધિત્વ પામે છે. સાત ગર્જનોનું પૂર્વરૂપ યહૂદાના અંતિમ સાત રાજાઓ દ્વારા પણ દર્શાવવામાં આવ્યું હતું. તે રાજાઓમાંથી અંતિમ ત્રણ રાજાઓ માત્ર ક્રમશઃ ઓળખાવવામાં આવેલા રાજાઓ જ ન હતા, પરંતુ સાથે મળીને તેઓ પ્રથમ, મધ્ય અને અંતિમથી બનેલું એક પ્રતીક છે.</w:t>
      </w:r>
    </w:p>
    <w:p>
      <w:pPr>
        <w:pStyle w:val="ArticleBody"/>
        <w:jc w:val="left"/>
      </w:pPr>
      <w:r>
        <w:rPr>
          <w:rFonts w:ascii="Nirmala UI" w:hAnsi="Nirmala UI" w:eastAsia="Nirmala UI" w:cs="Nirmala UI"/>
        </w:rPr>
        <w:t>ત્રણ દૂતોના ઇતિહાસમાં, પ્રથમ સંદેશ 11 ઓગસ્ટ, 1840ના દિવસે શક્તિસભર બન્યો હતો, અને યહોયાકીમ તથા કુરુશ—બન્નેએ તે ઘટનાનું પૂર્વચિહ્ન આપ્યું હતું.</w:t>
      </w:r>
    </w:p>
    <w:p>
      <w:pPr>
        <w:pStyle w:val="ArticleBody"/>
        <w:jc w:val="left"/>
      </w:pPr>
      <w:r>
        <w:rPr>
          <w:rFonts w:ascii="Nirmala UI" w:hAnsi="Nirmala UI" w:eastAsia="Nirmala UI" w:cs="Nirmala UI"/>
        </w:rPr>
        <w:t>આગામી લેખમાં અમે આ અત્યંત મહત્વપૂર્ણ સત્યોની ઓળખ ચાલુ રાખીશું.</w:t>
      </w:r>
    </w:p>
    <w:p>
      <w:pPr>
        <w:pStyle w:val="ArticleScripture"/>
        <w:jc w:val="left"/>
      </w:pPr>
      <w:r>
        <w:rPr>
          <w:rFonts w:ascii="Nirmala UI" w:hAnsi="Nirmala UI" w:eastAsia="Nirmala UI" w:cs="Nirmala UI"/>
        </w:rPr>
        <w:t>“કઠોર અખંડિતતા દરેક વિદ્યાર્થીએ પ્રિય રાખવી જોઈએ. દરેક મન ભગવાનના પ્રગટ કરાયેલા વચન તરફ ભક્તિભર્યા ધ્યાનથી વળે. જે લોકો આ રીતે ભગવાનની આજ્ઞાનું પાલન કરે છે તેમને પ્રકાશ અને કૃપા આપવામાં આવશે. તેઓ તેની વ્યવસ્થામાંથી અદ્ભુત બાબતો નિહાળશે. પેન્ટેકોસ્ટના દિવસથી અવગણિત અને અદૃશ્ય પડી રહેલા મહાન સત્યો, ભગવાનના વચનમાંથી તેમની મૂળ પવિત્રતામાં પ્રકાશિત થવાના છે. જે લોકો સાચે ભગવાનને પ્રેમ કરે છે તેમને પવિત્ર આત્મા એવા સત્યો પ્રગટ કરશે, જે મનમાંથી ધૂંધળા પડી ગયા છે, અને એવા સત્યો પણ પ્રગટ કરશે, જે સંપૂર્ણપણે નવા છે. જે લોકો ભગવાનના પુત્રનું માંસ ખાય છે અને તેનું લોહી પીવે છે, તેઓ દાનિયેલ અને પ્રકટીકરણના પુસ્તકોમાંથી પવિત્ર આત્માથી પ્રેરિત સત્ય બહાર લાવશે. તેઓ એવી શક્તિઓને કાર્યમાં મૂકી દેશે કે જેને દબાવી શકાશે નહીં. બાળકોના હોઠ મનુષ્યોના મનોમસ્તિષ્કથી ગુપ્ત રાખવામાં આવેલા રહસ્યોની ઘોષણા કરવા માટે ખુલશે. પ્રભુએ આ વિશ્વની મૂર્ખ ગણાતી વસ્તુઓને જ્ઞાનીોને ગૂંચવવા માટે, અને વિશ્વની નિર્બળ વસ્તુઓને શક્તિશાળીઓને ગૂંચવવા માટે પસંદ કરી છે.”</w:t>
      </w:r>
    </w:p>
    <w:p>
      <w:pPr>
        <w:pStyle w:val="ArticleScripture"/>
        <w:jc w:val="left"/>
      </w:pPr>
      <w:r>
        <w:rPr>
          <w:rFonts w:ascii="Nirmala UI" w:hAnsi="Nirmala UI" w:eastAsia="Nirmala UI" w:cs="Nirmala UI"/>
        </w:rPr>
        <w:t>“અવિશ્વાસની વચ્ચે દબાવીને બાઇબલને અમારી શાળાઓમાં લાવવામાં ન આવવી જોઈએ. બાઇબલને શિક્ષણનો પાયો અને વિષયવસ્તુ બનાવવી જ જોઈએ. એ સાચું છે કે આપણે ભૂતકાળ કરતાં જીવતા દેવના વચન વિશે ઘણું વધુ જાણીએ છીએ, તો પણ હજી ઘણું વધુ શીખવાનું બાકી છે. તેનો ઉપયોગ જીવતા દેવના વચન તરીકે થવો જોઈએ, અને દરેક બાબતમાં તેને પ્રથમ, અંતિમ અને શ્રેષ્ઠ ગણવું જોઈએ. ત્યારે સાચી આધ્યાત્મિક વૃદ્ધિ દેખાશે. વિદ્યાર્થીઓ સ્વસ્થ ધાર્મિક ચરિત્રો વિકસાવશે, કારણ કે તેઓ દેવના પુત્રનું માંસ ખાય છે અને તેનું લોહી પીવે છે. પરંતુ જો દેખરેખ રાખવામાં ન આવે અને પોષણ આપવામાં ન આવે, તો આત્માનું સ્વાસ્થ્ય ક્ષીણ થાય છે. પ્રકાશની ધારમાં જળવાયેલા રહો. બાઇબલનો અભ્યાસ કરો. જે લોકો વિશ્વાસપૂર્વક દેવની સેવા કરે છે તેઓ આશીર્વાદિત થશે. જે કોઈ પણ વિશ્વાસૂ કાર્યને પ્રતિફળ વિના જવા દેતો નથી, તે પોતાની પ્રેમભરી પ્રસન્નતા અને મંજૂરીના વિશેષ ચિહ્નોથી નિષ્ઠા અને અખંડિતતાના દરેક કાર્યને મંડિત કરશે.”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છઠ્ઠું</dc:title>
  <dc:subject>યહોયાકીમ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