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સંખ્યા સાત</w:t>
      </w:r>
    </w:p>
    <w:p>
      <w:pPr>
        <w:pStyle w:val="ArticleSubtitle"/>
        <w:jc w:val="left"/>
      </w:pPr>
      <w:r>
        <w:rPr>
          <w:rFonts w:ascii="Nirmala UI" w:hAnsi="Nirmala UI" w:eastAsia="Nirmala UI" w:cs="Nirmala UI"/>
        </w:rPr>
        <w:t>સાત રાજાઓ</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2023-12-02</w:t>
      </w:r>
    </w:p>
    <w:p>
      <w:pPr>
        <w:pStyle w:val="ArticleBody"/>
        <w:jc w:val="left"/>
      </w:pPr>
      <w:r>
        <w:rPr>
          <w:rFonts w:ascii="Nirmala UI" w:hAnsi="Nirmala UI" w:eastAsia="Nirmala UI" w:cs="Nirmala UI"/>
        </w:rPr>
        <w:t>સાત ગર્જનાઓ 1798ના ઇતિહાસથી લઈને 22 ઑક્ટોબર, 1844 સુધીનો ઇતિહાસ દર્શાવે છે. તે ઇતિહાસનું પ્રતીકીકરણ યહૂદાના રાજ્યના છેલ્લાં સાત રાજાઓ દ્વારા થયું હતું, જે 677 ઈ.સ.પૂ.માં મનશ્શેથી લઈને 586 ઈ.સ.પૂ.માં સિદકિયાહ સુધી છે.</w:t>
      </w:r>
    </w:p>
    <w:p>
      <w:pPr>
        <w:pStyle w:val="ArticleBody"/>
        <w:jc w:val="left"/>
      </w:pPr>
      <w:r>
        <w:rPr>
          <w:rFonts w:ascii="Nirmala UI" w:hAnsi="Nirmala UI" w:eastAsia="Nirmala UI" w:cs="Nirmala UI"/>
        </w:rPr>
        <w:t>પવિત્ર સુધારની રેખાઓમાં, પ્રથમ દૂતને પ્રાપ્ત થયેલી શક્તિપ્રદાનતાનું એક લક્ષણ એવું પ્રતીક છે, જે કોઈ વિશ્વવ્યાપી બાબતની ઓળખ કરાવે છે. 11 ઑગસ્ટ, 1840ના રોજ, પ્રથમ દૂતનો સંદેશ શક્તિપ્રદાન પામ્યો, અને ત્યારબાદ એ સંદેશ વિશ્વની દરેક મિશન સ્ટેશન સુધી પહોંચાડવામાં આવ્યો.</w:t>
      </w:r>
    </w:p>
    <w:p>
      <w:pPr>
        <w:pStyle w:val="ArticleScripture"/>
        <w:jc w:val="left"/>
      </w:pPr>
      <w:r>
        <w:rPr>
          <w:rFonts w:ascii="Nirmala UI" w:hAnsi="Nirmala UI" w:eastAsia="Nirmala UI" w:cs="Nirmala UI"/>
        </w:rPr>
        <w:t>“1840–44ની આગમન ચળવળ દેવની શક્તિનું એક ગૌરવશાળી પ્રકટીકરણ હતું; પ્રથમ દૂતનો સંદેશ વિશ્વના દરેક મિશનરી કેન્દ્ર સુધી પહોંચાડવામાં આવ્યો હતો.” The Great Controversy, 611.</w:t>
      </w:r>
    </w:p>
    <w:p>
      <w:pPr>
        <w:pStyle w:val="ArticleBody"/>
        <w:jc w:val="left"/>
      </w:pPr>
      <w:r>
        <w:rPr>
          <w:rFonts w:ascii="Nirmala UI" w:hAnsi="Nirmala UI" w:eastAsia="Nirmala UI" w:cs="Nirmala UI"/>
        </w:rPr>
        <w:t>પ્રવચનાત્મક રીતે તે સમયે, પ્રકાશિત વાક્યના દસમા અધ્યાયનો દેવદૂત ઊતરી આવ્યો અને તેણે એક પગ પૃથ્વી પર અને બીજો સમુદ્ર પર મૂક્યો. સિસ્ટર વ્હાઇટે તેની ઓળખ સંદેશાના વિશ્વવ્યાપી વ્યાપના પ્રતીક તરીકે કરી.</w:t>
      </w:r>
    </w:p>
    <w:p>
      <w:pPr>
        <w:pStyle w:val="ArticleScripture"/>
        <w:jc w:val="left"/>
      </w:pPr>
      <w:r>
        <w:rPr>
          <w:rFonts w:ascii="Nirmala UI" w:hAnsi="Nirmala UI" w:eastAsia="Nirmala UI" w:cs="Nirmala UI"/>
        </w:rPr>
        <w:t>“દૂતની સ્થિતિ—એક પગ સમુદ્ર પર અને બીજો ધરતી પર—સંદેશની ઘોષણાના વ્યાપક વિસ્તારને દર્શાવે છે. તે વિશાળ જળરાશિઓને પાર કરશે અને અન્ય દેશોમાં, અત્રે સુધી કે સમગ્ર વિશ્વમાં પણ, પ્રગટ કરવામાં આવશે.” The Seventh-day Adventist Bible Commentary, volume 7, 971.</w:t>
      </w:r>
    </w:p>
    <w:p>
      <w:pPr>
        <w:pStyle w:val="ArticleBody"/>
        <w:jc w:val="left"/>
      </w:pPr>
      <w:r>
        <w:rPr>
          <w:rFonts w:ascii="Nirmala UI" w:hAnsi="Nirmala UI" w:eastAsia="Nirmala UI" w:cs="Nirmala UI"/>
        </w:rPr>
        <w:t>કોરેશ દ્વારા કરવામાં આવેલી પ્રથમ આજ્ઞાની ઘોષણા વિશ્વવ્યાપી આજ્ઞા હતી.</w:t>
      </w:r>
    </w:p>
    <w:p>
      <w:pPr>
        <w:pStyle w:val="ArticleScripture"/>
        <w:jc w:val="left"/>
      </w:pPr>
      <w:r>
        <w:rPr>
          <w:rFonts w:ascii="Nirmala UI" w:hAnsi="Nirmala UI" w:eastAsia="Nirmala UI" w:cs="Nirmala UI"/>
        </w:rPr>
        <w:t>હવે પર્ષિયાના રાજા કોરેશના પ્રથમ વર્ષમાં, યિરમિયાના મુખે કહેલા યહોવાના વચનને પૂર્ણ કરવા માટે, યહોવાએ પર્ષિયાના રાજા કોરેશના મનને પ્રેરિત કર્યું, જેથી તેણે પોતાના સર્વ રાજ્યમાં એક જાહેર હુકમ પ્રસિદ્ધ કર્યો, અને તેને લખિત રૂપે પણ જાહેર કર્યો, એમ કહતાં: “પર્ષિયાના રાજા કોરેશ આમ કહે છે: સ્વર્ગના દેવ યહોવાએ પૃથ્વીના સર્વ રાજ્યો મને આપ્યા છે; અને યહૂદામાં આવેલ યરુશાલેમમાં તેના માટે એક મંદિર બાંધવાનો આદેશ તેણે મને આપ્યો છે. હવે તેના સર્વ લોકોમાંથી તમારામાં કોણ છે? તેનો દેવ તેની સાથે હોય; અને તે યહૂદામાં આવેલ યરુશાલેમમાં જાય, અને યરુશાલેમમાં આવેલા ઇઝરાયલના દેવ યહોવાનું મંદિર બાંધે. (તે જ દેવ છે.) અને જે કોઈ કોઈ સ્થળે પરદેશી તરીકે વસતો રહ્યો હોય, ત્યાંના લોકો તેને ચાંદીથી, સોનાથી, સામાનથી, અને પશુઓથી મદદ કરે; અને તે ઉપરાંત યરુશાલેમમાં આવેલા દેવના મંદિર માટે સ્વેચ્છાદાન પણ આપે.” ત્યારબાદ યહૂદા અને બિન્યામીનના પિતૃકુળોના મુખ્ય પુરુષો, યાજકો અને લેવીઓ, તથા જેઓના આત્માને દેવે પ્રેરિત કર્યો હતો એવા બધાં જ લોકો, યરુશાલેમમાં આવેલ યહોવાનું મંદિર બાંધવા માટે ઊભા થયા. એઝરા 1:1–4.</w:t>
      </w:r>
    </w:p>
    <w:p>
      <w:pPr>
        <w:pStyle w:val="ArticleBody"/>
        <w:jc w:val="left"/>
      </w:pPr>
      <w:r>
        <w:rPr>
          <w:rFonts w:ascii="Nirmala UI" w:hAnsi="Nirmala UI" w:eastAsia="Nirmala UI" w:cs="Nirmala UI"/>
        </w:rPr>
        <w:t>જેમ 11 ઑગસ્ટ, 1840ના દિવસે પ્રથમ દૂત વિશ્વના દરેક મિશન સ્ટેશન સુધી પહોંચાડવામાં આવ્યો હતો, તેમ સાયરસ, જ્યારે તે પ્રથમ હુકમનામું જાહેર કરે છે, ત્યારે પોતાને “પૃથ્વી પરનાં સર્વ રાજ્યોના” રાજા તરીકે ઓળખાવે છે. પ્રકાશન દસનો દૂત, જેને સિસ્ટર વ્હાઇટ “ઈસુ ખ્રિસ્તથી ઓછા નહીં એવા વ્યક્તિત્વ” તરીકે ઓળખાવે છે, તેનું અવતરણ પ્રકાશન અઢારના બલવાન દૂત સમાન જ ભવિષ્યવાણીય લક્ષણો ધરાવે છે. સિસ્ટર વ્હાઇટ ઓળખાવે છે કે પ્રથમ દૂતનો હેતુ એ જ હતો જે પ્રકાશન અઢારના દૂતનો હેતુ હતો.</w:t>
      </w:r>
    </w:p>
    <w:p>
      <w:pPr>
        <w:pStyle w:val="ArticleScripture"/>
        <w:jc w:val="left"/>
      </w:pPr>
      <w:r>
        <w:rPr>
          <w:rFonts w:ascii="Nirmala UI" w:hAnsi="Nirmala UI" w:eastAsia="Nirmala UI" w:cs="Nirmala UI"/>
        </w:rPr>
        <w:t>“યેશુએ એક શક્તિશાળી દૂતને અવતરવા અને પૃથ્વીના નિવાસીઓને તેમની બીજી પ્રગટીને માટે તૈયાર થવાની ચેતવણી આપવા માટે નિયુક્ત કર્યો. જ્યારે તે દૂત સ્વર્ગમાં યેશુની હાજરીમાંથી નીકળ્યો, ત્યારે તેના આગળ અતિશય તેજસ્વી અને મહિમામય પ્રકાશ ચાલતો હતો. મને કહેવામાં આવ્યું કે તેનું કાર્ય પોતાની મહિમાથી પૃથ્વીને પ્રકાશિત કરવું અને મનુષ્યને દેવના આવનારા કોપ વિષે ચેતવણી આપવી હતું.” Early Writings, 245.</w:t>
      </w:r>
    </w:p>
    <w:p>
      <w:pPr>
        <w:pStyle w:val="ArticleBody"/>
        <w:jc w:val="left"/>
      </w:pPr>
      <w:r>
        <w:rPr>
          <w:rFonts w:ascii="Nirmala UI" w:hAnsi="Nirmala UI" w:eastAsia="Nirmala UI" w:cs="Nirmala UI"/>
        </w:rPr>
        <w:t>પ્રથમ દેવદૂતને આપવામાં આવેલ સશક્તિકરણ એ એક એવો પ્રતીક છે, જે વૈશ્વિક તત્ત્વને ભારપૂર્વક દર્શાવે છે. ખ્રિસ્તના સમયમાં પ્રથમ સંદેશને ખ્રિસ્તના બાપ્તિસ્મા વખતે સશક્ત બનાવવામાં આવ્યો હતો. પવિત્રશાસ્ત્રો દર્શાવે છે કે યોહાનનો સંદેશ સાંભળવા માટે સમગ્ર ઇઝરાયેલ અરણ્યમાં નીકળી ગયું હતું.</w:t>
      </w:r>
    </w:p>
    <w:p>
      <w:pPr>
        <w:pStyle w:val="ArticleScripture"/>
        <w:jc w:val="left"/>
      </w:pPr>
      <w:r>
        <w:rPr>
          <w:rFonts w:ascii="Nirmala UI" w:hAnsi="Nirmala UI" w:eastAsia="Nirmala UI" w:cs="Nirmala UI"/>
        </w:rPr>
        <w:t>ત્યાર પછી યેરૂશાલેમ, સમગ્ર યહૂદિયા, અને યર્દન આસપાસનો સારો પ્રદેશ તેની પાસે નીકળીને આવ્યો; અને પોતાના પાપોની કબૂલાત કરતા તેઓ યર્દનમાં તેની દ્વારા બાપ્તિસ્મા પામ્યા. મત્તી 3:5, 6.</w:t>
      </w:r>
    </w:p>
    <w:p>
      <w:pPr>
        <w:pStyle w:val="ArticleBody"/>
        <w:jc w:val="left"/>
      </w:pPr>
      <w:r>
        <w:rPr>
          <w:rFonts w:ascii="Nirmala UI" w:hAnsi="Nirmala UI" w:eastAsia="Nirmala UI" w:cs="Nirmala UI"/>
        </w:rPr>
        <w:t>ખ્રિસ્તની સેવા પ્રાચીન ઇઝરાયેલ તરફ દિશિત હતી, અને તે ભવિષ્યવાણીય અર્થમાં આખું જગત ખ્રિસ્તના બાપ્તિસ્માના સ્થળ એવા યર્દન તરફ આકર્ષિત થયું હતું. તેમ છતાં, બાપ્તિસ્માની વિધિ, અને જ્યારે ખ્રિસ્તે બાપ્તિસ્મા લીધું ત્યારે તે જેનું પ્રતિનિધિત્વ કરતી હતી, તે સમગ્ર જગતને ઉદ્દેશીને હતી.</w:t>
      </w:r>
    </w:p>
    <w:p>
      <w:pPr>
        <w:pStyle w:val="ArticleBody"/>
        <w:jc w:val="left"/>
      </w:pPr>
      <w:r>
        <w:rPr>
          <w:rFonts w:ascii="Nirmala UI" w:hAnsi="Nirmala UI" w:eastAsia="Nirmala UI" w:cs="Nirmala UI"/>
        </w:rPr>
        <w:t>યહોયાકીમ નામનો અર્થ થાય છે, “દેવ ઉઠશે”, અને ખ્રિસ્તના બાપ્તિસ્મા સમયે, જ્યારે યોહાને ખ્રિસ્તને પાણીમાંથી ઉપર લાવ્યો, ત્યારે પાણીયુક્ત કબરમાંથી “ઉઠી આવવાનું” પ્રતીક તે સશક્તિકરણનો એક ઘટક બન્યું. એઝરાના પ્રથમ ચાર વચનોમાં, જેમનું આપણે અગાઉ ઉદ્ધરણ કર્યું છે, પાંચમું વચન તે આજ્ઞા સાંભળનારાઓના પ્રતિભાવને આ શબ્દોથી ઓળખાવે છે: “પછી યહૂદા અને બિન્યામીનના પિતૃકુળોના મુખ્ય પુરુષો, યાજકો, અને લેવીયો, તથા જેમના આત્માને દેવે જગાડ્યો હતો તે સર્વ ઊભા થયા, જેથી તેઓ યરુશાલેમમાં રહેલા યહોવાના ભવનનું નિર્માણ કરવા ઉપર જાય.” જ્યારે પ્રથમ સંદેશને સશક્ત કરવામાં આવે છે, ત્યારે એક ઊઠાણ થાય છે, જેમનું પ્રતિનિધિત્વ યહોયાકીમના નામ દ્વારા થાય છે.</w:t>
      </w:r>
    </w:p>
    <w:p>
      <w:pPr>
        <w:pStyle w:val="ArticleBody"/>
        <w:jc w:val="left"/>
      </w:pPr>
      <w:r>
        <w:rPr>
          <w:rFonts w:ascii="Nirmala UI" w:hAnsi="Nirmala UI" w:eastAsia="Nirmala UI" w:cs="Nirmala UI"/>
        </w:rPr>
        <w:t>11 સપ્ટેમ્બર, 2001ના રોજ, ત્રીજા દેવદૂતના શક્તિશાળી આંદોલનના પ્રથમ સંદેશને, પ્રથમ દેવદૂતના શક્તિશાળી આંદોલનના પ્રથમ સંદેશને આપવામાં આવેલી શક્તિના પ્રતિકરૂપે, શક્તિ પ્રાપ્ત થઈ. બહેન વ્હાઇટ તે તારીખે ટ્વિન ટાવર્સના વિનાશ વિષે ટિપ્પણી કરે છે.</w:t>
      </w:r>
    </w:p>
    <w:p>
      <w:pPr>
        <w:pStyle w:val="ArticleScripture"/>
        <w:jc w:val="left"/>
      </w:pPr>
      <w:r>
        <w:rPr>
          <w:rFonts w:ascii="Nirmala UI" w:hAnsi="Nirmala UI" w:eastAsia="Nirmala UI" w:cs="Nirmala UI"/>
        </w:rPr>
        <w:t>“હવે શું આ એવો શબ્દ ફેલાયો છે કે મેં જાહેર કર્યું છે કે ન્યૂ યોર્કને જ્વારભાટાની એક મહાકાય લહેર દ્વારા સાફ કરી નાખવામાં આવશે? આ મેં કદી કહ્યું નથી. મેં એટલું કહ્યું છે કે, જ્યારે હું ત્યાં ઊભી થતી વિશાળ ઇમારતોને, માળા પર માળા ચઢતી જોતાં હતી, ત્યારે મેં કહ્યું, ‘પ્રભુ ભયાનક રીતે પૃથ્વીને ધ્રુજાવા ઊભા થશે ત્યારે કેટલાં ભયંકર દૃશ્યો બનશે! ત્યારે પ્રકાશન 18:1–3 ના શબ્દો પૂર્ણ થશે.’ પ્રકાશનના અઢારમા અધ્યાયનો સમગ્ર ભાગ પૃથ્વી પર આવનાર બાબતો વિષેની એક ચેતવણી છે. પરંતુ ન્યૂ યોર્ક પર ખાસ કરીને શું આવવાનું છે તે અંગે મને કોઈ વિશેષ પ્રકાશ મળ્યો નથી; માત્ર એટલું જ હું જાણું છું કે એક દિવસ ત્યાંની વિશાળ ઇમારતો દેવની શક્તિના ફરવાટા અને ઉથલાવાથી ધરાશાયી કરી દેવામાં આવશે. મને આપવામાં આવેલા પ્રકાશથી હું જાણું છું કે વિનાશ દુનિયામાં છે. પ્રભુનો એક શબ્દ, તેમની મહાન શક્તિનો એક સ્પર્શ, અને આ વિશાળકાય માળખાં તૂટી પડી જશે. એવા દૃશ્યો બનશે જેમની ભયાનકતાની આપણે કલ્પના પણ કરી શકતા નથી.” Review and Herald, July 5, 1906.</w:t>
      </w:r>
    </w:p>
    <w:p>
      <w:pPr>
        <w:pStyle w:val="ArticleBody"/>
        <w:jc w:val="left"/>
      </w:pPr>
      <w:r>
        <w:rPr>
          <w:rFonts w:ascii="Nirmala UI" w:hAnsi="Nirmala UI" w:eastAsia="Nirmala UI" w:cs="Nirmala UI"/>
        </w:rPr>
        <w:t>એક લાખ ચુંમાલીસ હજારના ઇતિહાસમાં પ્રથમ સંદેશાના સશક્તિકરણ સમયે, પ્રભુ “ભયંકર રીતે પૃથ્વીને ધ્રુજાવા” માટે “ઉઠ્યા”. યહોયાકીમનું નામ પ્રથમ સંદેશાના સશક્તિકરણનું પ્રતિક છે. 11 ઓગસ્ટ, 1840ના રોજ, પ્રભુ પોતાના સિંહાસન પરથી ઊઠ્યા અને પૃથ્વી પર ઉતરી આવ્યા અને ભૂમિ તથા સમુદ્ર પર ઊભા રહ્યા. કુરેશના પ્રથમ આદેશ સમયે, વિશ્વાસુઓ ઊભા થયા. યહોયાકીમ માત્ર પ્રથમ દૂતના આગમનનું જ નહીં, પરંતુ તે પ્રથમ દૂતના સશક્તિકરણનું પણ પ્રતિક છે.</w:t>
      </w:r>
    </w:p>
    <w:p>
      <w:pPr>
        <w:pStyle w:val="ArticleBody"/>
        <w:jc w:val="left"/>
      </w:pPr>
      <w:r>
        <w:rPr>
          <w:rFonts w:ascii="Nirmala UI" w:hAnsi="Nirmala UI" w:eastAsia="Nirmala UI" w:cs="Nirmala UI"/>
        </w:rPr>
        <w:t>યહોયાકીમ અંતિમ ત્રણ રાજાઓમાંના પ્રથમનું પ્રતિનિધિત્વ કરે છે, પરંતુ તે યેરૂશાલેમના વિનાશ તરફ દોરી જનાર સાત રાજાઓમાંના પાંચમા રાજાનું પણ પ્રતિનિધિત્વ કરે છે. તે સાત રાજાઓના નામો અત્યંત માહિતિપ્રદ છે. તે સાત રાજાઓ મનશ્શે, આમોન, યોશિયાહ, યહોઆહાઝ, યહોયાકીમ, યહોયાખીન અને સિદકિયાહ હતા.</w:t>
      </w:r>
    </w:p>
    <w:p>
      <w:pPr>
        <w:pStyle w:val="ArticleBody"/>
        <w:jc w:val="left"/>
      </w:pPr>
      <w:r>
        <w:rPr>
          <w:rFonts w:ascii="Nirmala UI" w:hAnsi="Nirmala UI" w:eastAsia="Nirmala UI" w:cs="Nirmala UI"/>
        </w:rPr>
        <w:t>મિલરાઇટોના ઇતિહાસમાં મનશ્શે અંતના સમયનું, એટલે કે 1798નું, પ્રતિનિધિત્વ કરે છે. મનશ્શેનો અર્થ “ભૂલાવી દેતો” એવો થાય છે, અને 1798માં જ સોરની વૈશ્યા સિત્તેર વર્ષ માટે ભૂલી જવામાં આવે છે. મનશ્શે અત્યંત દુષ્ટ રાજાઓમાંનો એક હતો, અને તેમાં એવી ભવિષ્યવાણીાત્મક લક્ષણો હતાં કે જેઓનું ધ્યાનમાં લેવાં જોઈએ.</w:t>
      </w:r>
    </w:p>
    <w:p>
      <w:pPr>
        <w:pStyle w:val="ArticleBody"/>
        <w:jc w:val="left"/>
      </w:pPr>
      <w:r>
        <w:rPr>
          <w:rFonts w:ascii="Nirmala UI" w:hAnsi="Nirmala UI" w:eastAsia="Nirmala UI" w:cs="Nirmala UI"/>
        </w:rPr>
        <w:t>યહૂદાના અંતિમ સાત રાજાઓ 1798થી 22 ઓક્ટોબર, 1844 સુધીના સાત ગર્જનોના ઇતિહાસનું પ્રતિનિધિત્વ કરે છે. મનશ્શે એ સાત રાજાઓમાં પ્રથમ હતો, અને સાતમાંથી પ્રથમ રાજા તરીકે તેણે સાત રાજાઓમાં અંતિમ રાજા સિદકિયાહનું પ્રતિકરૂપ ધારણ કર્યું. ઈસુ હંમેશા અંતને શરૂઆત સાથે ઓળખાવે છે. સાતમાંથી અંતિમ રાજા સિદકિયાહને બાબેલની બંધિવાઈની ગુલામીમાં લઈ જવામાં આવ્યો હતો. સાત અંતિમ રાજાઓમાંનો પ્રથમ રાજા પણ બાબેલની બંધિવાઈમાં લઈ જવામાં આવ્યો હતો, જે અંતિમ રાજાને બાબેલની બંધિવાઈમાં લઈ જવામાં આવવાનું પ્રતિક હતું.</w:t>
      </w:r>
    </w:p>
    <w:p>
      <w:pPr>
        <w:pStyle w:val="ArticleScripture"/>
        <w:jc w:val="left"/>
      </w:pPr>
      <w:r>
        <w:rPr>
          <w:rFonts w:ascii="Nirmala UI" w:hAnsi="Nirmala UI" w:eastAsia="Nirmala UI" w:cs="Nirmala UI"/>
        </w:rPr>
        <w:t>અને યહોવાહે મનશ્શેને તથા તેની પ્રજાને કહ્યું; પરંતુ તેઓએ સાંભળ્યું નહિ. તેથી યહોવાહે અશ્શૂરના રાજાના સૈન્યના સેનાપતિઓને તેમના ઉપર લાવ્યા; અને તેઓએ મનશ્શેને કાંટાઓ વચ્ચે પકડી લીધો, તેને બેડીઓમાં બાંધી દીધો, અને તેને બાબેલમાં લઈ ગયા. અને જ્યારે તે સંકટમાં હતો, ત્યારે તેણે પોતાના દેવ યહોવાહને વિનંતી કરી, અને પોતાના પિતૃઓના દેવ સમક્ષ પોતાને ઘણો નમ્ર કર્યો, અને તેને પ્રાર્થના કરી; અને યહોવાહે તેની વિનંતી સ્વીકારી, તેની બિનતી સાંભળી, અને તેને ફરી યરુશાલેમમાં તેના રાજ્યમાં પરત લાવ્યો. ત્યાર પછી મનશ્શે જાણ્યો કે યહોવાહ જ દેવ છે. 2 કાળવૃત્તાંત 33:10–13.</w:t>
      </w:r>
    </w:p>
    <w:p>
      <w:pPr>
        <w:pStyle w:val="ArticleBody"/>
        <w:jc w:val="left"/>
      </w:pPr>
      <w:r>
        <w:rPr>
          <w:rFonts w:ascii="Nirmala UI" w:hAnsi="Nirmala UI" w:eastAsia="Nirmala UI" w:cs="Nirmala UI"/>
        </w:rPr>
        <w:t>મનશ્શેહને યહોવા જ ઈશ્વર છે તે જાણવાનો અનુભવ, તેના રાજ્યમાંથી હટાવવામાં આવવાથી અને ત્યારબાદ ફરી તેના રાજ્યમાં પુનઃસ્થાપિત થવાથી પૂર્ણ થયો હતો. મનશ્શેહની જેમ જ નેબુકદનેસર પણ ત્યારે પ્રભુને જાણ્યો, જ્યારે તેને તેના રાજ્યમાંથી હટાવવામાં આવ્યો અને ત્યારબાદ ફરી પુનઃસ્થાપિત કરવામાં આવ્યો.</w:t>
      </w:r>
    </w:p>
    <w:p>
      <w:pPr>
        <w:pStyle w:val="ArticleScripture"/>
        <w:jc w:val="left"/>
      </w:pPr>
      <w:r>
        <w:rPr>
          <w:rFonts w:ascii="Nirmala UI" w:hAnsi="Nirmala UI" w:eastAsia="Nirmala UI" w:cs="Nirmala UI"/>
        </w:rPr>
        <w:t>અને તે દિવસોના અંતે હું, નબૂખાદ્નેસ્સર, સ્વર્ગ તરફ મારી આંખો ઊંચી કરી; અને મારી સમજ મને પાછી આવી; અને મેં સર્વોચ્ચને ધન્ય કહ્યો, અને જે સદાકાળ જીવંત છે તેની મેં સ્તુતિ અને મહિમા કરી, જેના પ્રભુત્વ સદાકાળનું પ્રભુત્વ છે, અને તેનું રાજ્ય પેઢીથી પેઢી સુધી રહે છે: અને પૃથ્વીના બધા નિવાસીઓ કંઈ જ ગણના પામતા નથી; અને તે સ્વર્ગની સેનામાં અને પૃથ્વીના નિવાસીઓમાં પોતાની ઇચ્છા મુજબ કરે છે; અને કોઈ તેના હાથને રોકી શકતું નથી, અથવા તેને કહી શકતું નથી, “તું શું કરે છે?” એ જ સમયે મારી બુદ્ધિ મને પાછી આવી; અને મારા રાજ્યની મહિમા માટે મારું માન અને તેજ મને ફરી પ્રાપ્ત થયું; અને મારા મંત્રીમંડળીઓ અને મારા પ્રમુખોએ મને શોધ્યો; અને હું મારા રાજ્યમાં સ્થિર કરવામાં આવ્યો, અને મને અતિશય મહિમાવંત વૈભવ વધુમાં અપાયું. હવે હું, નબૂખાદ્નેસ્સર, સ્વર્ગના રાજાની સ્તુતિ કરું છું અને તેને ઉન્નત કરું છું અને સન્માન આપું છું, જેના સર્વ કાર્ય સત્ય છે, અને જેના માર્ગો ન્યાયપૂર્ણ છે; અને જે લોકો ગર્વમાં ચાલે છે તેમને તે નમ્ર કરવા સમર્થ છે. દાનિયેલ 4:34–37.</w:t>
      </w:r>
    </w:p>
    <w:p>
      <w:pPr>
        <w:pStyle w:val="ArticleBody"/>
        <w:jc w:val="left"/>
      </w:pPr>
      <w:r>
        <w:rPr>
          <w:rFonts w:ascii="Nirmala UI" w:hAnsi="Nirmala UI" w:eastAsia="Nirmala UI" w:cs="Nirmala UI"/>
        </w:rPr>
        <w:t>મનશ્શેનો અનુભવ નબૂખદ્નેસ્સર પર પૂર્ણ થયો હતો. યુદાહના અંતિમ ત્રણ રાજાઓના ઇતિહાસમાં, તેમજ સિત્તેર વર્ષની બંદીવાસની ભવિષ્યવાણીના આગમનમાં, મનશ્શે “અંતકાળ”નું પ્રતિનિધિત્વ કરે છે. જેમ સાત ગર્જનાઓના ઇતિહાસમાં 1798 “અંતકાળ” હતું, તેમ ત્રણ આજ્ઞાપત્રોના ઇતિહાસમાં નબૂખદ્નેસ્સર “અંતકાળ”નું પ્રતિનિધિત્વ કરે છે. હમણાં જ ઉલ્લેખિત પદોમાં, “દિવસોના અંતે” નબૂખદ્નેસ્સરની સમજ તેને પાછી ફરી. “દિવસોના અંત”નો ઉલ્લેખ દાનિયેલ અધ્યાય બારમાં પણ કરવામાં આવ્યો છે.</w:t>
      </w:r>
    </w:p>
    <w:p>
      <w:pPr>
        <w:pStyle w:val="ArticleScripture"/>
        <w:jc w:val="left"/>
      </w:pPr>
      <w:r>
        <w:rPr>
          <w:rFonts w:ascii="Nirmala UI" w:hAnsi="Nirmala UI" w:eastAsia="Nirmala UI" w:cs="Nirmala UI"/>
        </w:rPr>
        <w:t>પરંતુ તું અંત સુધી તારા માર્ગે ચાલતો રહેજે; કેમ કે તું વિશ્રામ પામશી, અને દિવસોના અંતે તારા હિસ્સામાં ઊભો રહીશ. દાનિયેલ 12:13.</w:t>
      </w:r>
    </w:p>
    <w:p>
      <w:pPr>
        <w:pStyle w:val="ArticleBody"/>
        <w:jc w:val="left"/>
      </w:pPr>
      <w:r>
        <w:rPr>
          <w:rFonts w:ascii="Nirmala UI" w:hAnsi="Nirmala UI" w:eastAsia="Nirmala UI" w:cs="Nirmala UI"/>
        </w:rPr>
        <w:t>દાનિયેલના બારમા અધ્યાયમાં આવેલા “દિવસોના અંત” એ “અંતનો સમય” છે, કારણ કે દાનિયેલને “અંત સુધી જા” એવું કહેવામાં આવ્યું હતું. તે સમયે દાનિયેલ “પોતાના ભાગમાં ઊભો રહેશે.” “પોતાના ભાગમાં ઊભો રહેવું” નો અર્થ પોતાનો હેતુ પૂર્ણ કરવો એવો થાય છે, અને દાનિયેલે એવું ત્યારે કર્યું જ્યારે દિવસોના અંતે, જે “અંતનો સમય” છે, તેની પુસ્તકની મુદ્રા ઉઘાડવામાં આવી. તે સમયે “જ્ઞાનમાં વધારો” થશે, જેને બુદ્ધિમાનો સમજશે. નેબૂખદનેઝ્ઝારના દિવસોના અંતે તેની “સમજ” તેને ફરી પ્રાપ્ત થઈ.</w:t>
      </w:r>
    </w:p>
    <w:p>
      <w:pPr>
        <w:pStyle w:val="ArticleScripture"/>
        <w:jc w:val="left"/>
      </w:pPr>
      <w:r>
        <w:rPr>
          <w:rFonts w:ascii="Nirmala UI" w:hAnsi="Nirmala UI" w:eastAsia="Nirmala UI" w:cs="Nirmala UI"/>
        </w:rPr>
        <w:t>“જ્યારે દેવ કોઈ મનુષ્યને કરવા માટે વિશેષ કાર્ય આપે છે, ત્યારે તેને દાનિયેલે જેવું કર્યું તેમ પોતાના હિસ્સા અને સ્થાનમાં દૃઢતાથી ઊભા રહેવું જોઈએ, દેવના આહ્વાનને ઉત્તર આપવા માટે સદૈવ તૈયાર, અને તેમના હેતુને પૂર્ણ કરવા માટે સજ્જ રહેવું જોઈએ.” Manuscript Releases, volume 6, 108.</w:t>
      </w:r>
    </w:p>
    <w:p>
      <w:pPr>
        <w:pStyle w:val="ArticleBody"/>
        <w:jc w:val="left"/>
      </w:pPr>
      <w:r>
        <w:rPr>
          <w:rFonts w:ascii="Nirmala UI" w:hAnsi="Nirmala UI" w:eastAsia="Nirmala UI" w:cs="Nirmala UI"/>
        </w:rPr>
        <w:t>યહૂદાહના અંતિમ ત્રણ રાજાઓના ઇતિહાસમાં મનશ્શે “અંતકાળ”નું પ્રતિનિધિત્વ કરે છે; ત્રણ આજ્ઞાપત્રોમાં નબૂખાદનેઝર “અંતકાળ”નું પ્રતિનિધિત્વ કરે છે. મનશ્શે પછી તેનો પુત્ર આમોન આવ્યો.</w:t>
      </w:r>
    </w:p>
    <w:p>
      <w:pPr>
        <w:pStyle w:val="ArticleBody"/>
        <w:jc w:val="left"/>
      </w:pPr>
      <w:r>
        <w:rPr>
          <w:rFonts w:ascii="Nirmala UI" w:hAnsi="Nirmala UI" w:eastAsia="Nirmala UI" w:cs="Nirmala UI"/>
        </w:rPr>
        <w:t>આમોનનો અર્થ “તાલીમ” થાય છે અને તે તે સમયગાળાનું પ્રતિનિધિત્વ કરે છે જ્યારે “જ્ઞાનમાં વધારો” થયો હતો, જે ખુલ્લો કરવામાં આવેલ સંદેશમાં “જ્ઞાની” લોકોને તાલીમ આપવાનો હતો. ત્યારબાદ આમોન પછી યોશિયા આવ્યો, જે તે સાત રાજાઓમાં એકમાત્ર એવો રાજા છે, જેના વિષે તુલનાત્મક રીતે સારો, જોકે જટિલ, ભવિષ્યવાણીય ઇતિહાસ છે.</w:t>
      </w:r>
    </w:p>
    <w:p>
      <w:pPr>
        <w:pStyle w:val="ArticleBody"/>
        <w:jc w:val="left"/>
      </w:pPr>
      <w:r>
        <w:rPr>
          <w:rFonts w:ascii="Nirmala UI" w:hAnsi="Nirmala UI" w:eastAsia="Nirmala UI" w:cs="Nirmala UI"/>
        </w:rPr>
        <w:t>યોશીયાહનો અર્થ “દેવનો પાયો” થાય છે, અને તે “અંતકાળે” મુદ્રાઓ ખૂલ્યા પછી પ્રગટ થયેલ સત્યોની સ્થાપનાનું પ્રતિનિધિત્વ કરે છે. આમોન દ્વારા પ્રતિનિધિત થયેલ જ્ઞાનનો વધારો, ગેબ્રિયલ અને અન્ય પવિત્ર દૂતોના માર્ગદર્શન દ્વારા, વિલિયમ મિલરે એકત્રિત કર્યો હતો. મિલરનું કાર્ય યોશીયાહ નામ દ્વારા પ્રતિનિધિત થાય છે, કારણ કે તેણે આ ચળવળના પાયાઓ સ્થાપિત કર્યા હતા. યોશીયાહ વિષે ઓળખવા જેવું ઘણું વધુ છે, પરંતુ હવે અમે તેના પુત્ર યહોઆહાઝ તરફ આગળ વધીએ છીએ.</w:t>
      </w:r>
    </w:p>
    <w:p>
      <w:pPr>
        <w:pStyle w:val="ArticleScripture"/>
        <w:jc w:val="left"/>
      </w:pPr>
      <w:r>
        <w:rPr>
          <w:rFonts w:ascii="Nirmala UI" w:hAnsi="Nirmala UI" w:eastAsia="Nirmala UI" w:cs="Nirmala UI"/>
        </w:rPr>
        <w:t>યહોઆહાઝે રાજ્ય કરવાનું શરૂ કર્યું ત્યારે તેની ઉંમર તેવીસ વર્ષની હતી; અને તેણે યરુશાલેમમાં ત્રણ મહિના રાજ્ય કર્યું. અને તેની માતાનું નામ હમૂતાલ હતું, જે લિબ્નાહના યિરમિયાહની પુત્રી હતી. અને તેણે જે કંઈ કર્યું તે યહોવાના દ્રષ્ટિએ દુષ્ટ હતું, તેના પિતૃઓએ જે કંઈ કર્યું હતું તે સર્વ મુજબ. અને ફિરઔનનેખોએ તેને હમાથ દેશના રિબ્લાહમાં બંધનમાં મૂક્યો, જેથી તે યરુશાલેમમાં રાજ્ય ન કરે; અને દેશ પર ચાંદીના સો તાલંત અને સોનાનું એક તાલંત કર મૂક્યો. અને ફિરઔનનેખોએ યોશિયાહના પુત્ર એલ્યાકીમને તેના પિતા યોશિયાહના સ્થાને રાજા બનાવ્યો, અને તેનું નામ ફેરવીને યહોયાકીમ રાખ્યું, અને યહોઆહાઝને લઈ ગયો; અને તે મિસર આવ્યો, અને ત્યાં જ મરી ગયો. ૨ રાજાઓ 23:31–34.</w:t>
      </w:r>
    </w:p>
    <w:p>
      <w:pPr>
        <w:pStyle w:val="ArticleBody"/>
        <w:jc w:val="left"/>
      </w:pPr>
      <w:r>
        <w:rPr>
          <w:rFonts w:ascii="Nirmala UI" w:hAnsi="Nirmala UI" w:eastAsia="Nirmala UI" w:cs="Nirmala UI"/>
        </w:rPr>
        <w:t>યેહોઆહાઝનો અર્થ છે “યહોવાહે પકડી લીધો છે”, અને તેને ફરાઉનનેખોએ પકડી લીધો. યોશિયાહનો પુત્ર યેહોઆહાઝ ફરાઉનનેખોહ દ્વારા પકડાયો અને તેના સ્થાને તેનો ભાઈ એલિયાકીમ બેસાડવામાં આવ્યો, જેના અર્થ થાય છે “ઉઠાડનાર દેવ”. પછી ફરાઉનનેખોહે એલિયાકીમનું નામ બદલીને યેહોયાકીમ રાખ્યું, જેના અર્થ થાય છે “દેવ ઉઠશે”. નામનો ફેરફાર કરારાત્મક સંબંધનું પ્રતીક છે, અને પ્રથમ સંદેશાના સશક્તીકરણ સમયે દેવ એક લોકો સાથે કરારમાં પ્રવેશે છે, જેમ કે તે એક જ સમયે પૂર્વવર્તી કરારના લોકોને પસાર કરીને આગળ વધે છે.</w:t>
      </w:r>
    </w:p>
    <w:p>
      <w:pPr>
        <w:pStyle w:val="ArticleBody"/>
        <w:jc w:val="left"/>
      </w:pPr>
      <w:r>
        <w:rPr>
          <w:rFonts w:ascii="Nirmala UI" w:hAnsi="Nirmala UI" w:eastAsia="Nirmala UI" w:cs="Nirmala UI"/>
        </w:rPr>
        <w:t>૧૧ ઓગસ્ટ, ૧૮૪૦ના રોજ, ઓટોમન સામ્રાજ્ય—જેને ત્રણસો એકાણું વર્ષ અને પંદર દિવસ સુધી છોડવામાં આવેલા ચાર પવનો દ્વારા પ્રતિનિધિત્વ આપવામાં આવ્યું હતું—તેને રોકી દેવામાં આવ્યું, અથવા યહોઆહાઝનો અર્થ સૂચવે છે તેમ, તેઓ “પકડાઈ ગયા”. તે જ સમયે, એલ્યાકીમને રાજા બનાવવામાં આવ્યો અને તેનું નામ બદલીને યહોયાકીમ રાખવામાં આવ્યું, જેનો અર્થ થાય છે, “દેવ ઉઠશે”. યહોયાકીમ પછી તેનો પુત્ર યહોયાકીન આવ્યો, જેના શાસ્ત્રોમાં ત્રણ નામો છે.</w:t>
      </w:r>
    </w:p>
    <w:p>
      <w:pPr>
        <w:pStyle w:val="ArticleBody"/>
        <w:jc w:val="left"/>
      </w:pPr>
      <w:r>
        <w:rPr>
          <w:rFonts w:ascii="Nirmala UI" w:hAnsi="Nirmala UI" w:eastAsia="Nirmala UI" w:cs="Nirmala UI"/>
        </w:rPr>
        <w:t>યહોયાકીન નામનો અર્થ થાય છે, “પ્રભુ ઉભો કરશે અને સ્થાપિત કરશે.” તે યહોયાકીમનો પુત્ર હતો, અને તે 1844ની વસંતઋતુમાં બીજા દેવદૂતના આગમનને ચિહ્નિત કરે છે, કારણ કે દેવએ નવા, સચ્ચા, પ્રોટેસ્ટન્ટ શિંગડાને “ઉભું કર્યું અને સ્થાપિત કર્યું.” બીજા દેવદૂતનો સંદેશ મધ્યરાત્રિના પોકારના સંદેશ દ્વારા શક્તિસંપન્ન કરવામાં આવ્યો હતો, અને યેકોન્યા અને કોન્યા નામોનો અર્થ થાય છે, “દેવ સ્થાપિત કરશે.” આ ત્રણેય નામો, દરેકનું અર્થ એક જ હોવાને કારણે, મધ્યરાત્રિના પોકારને બીજા દેવદૂતના સંદેશ સાથે જોડાવાનું પ્રતિનિધિત્વ કરે છે. ઉચ્ચ પોકાર દરમ્યાન પવિત્ર આત્માના અંતિમ ઉંડાણમાં એકસો ચુંમાલીસ હજારને મુદ્રાંકિત કરવામાં આવે છે. એકસો ચુંમાલીસ હજારની મુદ્રાંકનની પ્રતિકરૂપતા મિલરાઇટ આંદોલનના મધ્યરાત્રિના પોકારમાં દર્શાવવામાં આવી હતી, અને યહોયાકીન, જેને યેકોન્યા અને કોન્યા પણ કહેવામાં આવે છે, તે મુદ્રાંકનનું પ્રતીક છે.</w:t>
      </w:r>
    </w:p>
    <w:p>
      <w:pPr>
        <w:pStyle w:val="ArticleScripture"/>
        <w:jc w:val="left"/>
      </w:pPr>
      <w:r>
        <w:rPr>
          <w:rFonts w:ascii="Nirmala UI" w:hAnsi="Nirmala UI" w:eastAsia="Nirmala UI" w:cs="Nirmala UI"/>
        </w:rPr>
        <w:t>“મારા જીવનની શપથ,” યહોવા કહે છે, “યહૂદાના રાજા યહોયાકીમનો પુત્ર કોન્યા મારા જમણા હાથ પરની મુદ્રાવાળી અંગૂઠી હોય, તોય હું તને ત્યાંથી ખેંચી કાઢું; અને હું તને તેમના હાથે સોંપી દઈશ, જે તારું પ્રાણ લેવાનું શોધે છે, અને તેમના હાથે, જેમના મુખથી તું ભય પામે છે, એટલે બાબિલના રાજા નેબૂખદ્રેસ્સરના હાથે, અને કસદીઓના હાથે. અને હું તને, તથા તને જન્મ આપનાર તારી માતાને, બીજા દેશમાં ફેંકી દઈશ, જ્યાં તમારો જન્મ થયો ન હતો; અને ત્યાં તમે મરી જશો. પરંતુ જે દેશમાં પાછા ફરવાની તેઓ અભિલાષા રાખે છે, ત્યાં તેઓ પાછા ફરશે નહિ. શું આ માણસ કોન્યા તિરસ્કૃત, તૂટેલી મૂર્તિ છે? શું તે એવું વાસણ છે જેમાં કોઈ આનંદ નથી? તો પછી તે અને તેનો વંશ કેમ કાઢી મૂકાયા છે, અને એવા દેશમાં ફેંકાયા છે જેને તેઓ ઓળખતા નથી? હે પૃથ્વી, પૃથ્વી, પૃથ્વી, યહોવાનો શબ્દ સાંભળ.” યિરમિયા 22:24–29.</w:t>
      </w:r>
    </w:p>
    <w:p>
      <w:pPr>
        <w:pStyle w:val="ArticleBody"/>
        <w:jc w:val="left"/>
      </w:pPr>
      <w:r>
        <w:rPr>
          <w:rFonts w:ascii="Nirmala UI" w:hAnsi="Nirmala UI" w:eastAsia="Nirmala UI" w:cs="Nirmala UI"/>
        </w:rPr>
        <w:t>યહોયાકીન, યેકોન્યાહ અને કોન્યાહ મુદ્રાંકનના સમયનું પ્રતિનિધિત્વ કરે છે, જ્યારે બીજા દૂત સાથે મધ્યરાત્રિના પોકારનો સંદેશ જોડાય છે. તે મૂર્ખોની મુદ્રાંકન-અવસ્થાનું પ્રતિનિધિત્વ કરે છે. તે દુષ્ટ રાજા તેઓનું પ્રતિનિધિત્વ કરે છે જેઓ મૂર્ખ લાઓદિકેયાની કુમારીઓ છે, અને જેઓ મુદ્રાંકનના સમયમાં પશુની છાપ પ્રાપ્ત કરવા માટે નિર્ધારિત છે, કારણ કે તેઓ સદાકાળ માટે પ્રભુના મુખમાંથી ઉગાળી નાખવામાં આવ્યા છે.</w:t>
      </w:r>
    </w:p>
    <w:p>
      <w:pPr>
        <w:pStyle w:val="ArticleBody"/>
        <w:jc w:val="left"/>
      </w:pPr>
      <w:r>
        <w:rPr>
          <w:rFonts w:ascii="Nirmala UI" w:hAnsi="Nirmala UI" w:eastAsia="Nirmala UI" w:cs="Nirmala UI"/>
        </w:rPr>
        <w:t>દેવના જમણા હાથેનો મુદ્રાછાપ તેની મુદ્રા છે; અને એક લાખ ચુંમાલીસ હજારના મુદ્રીકરણ દરમિયાન પ્રભુના મુખમાંથી ઉગળી કાઢવામાં આવતા લોકોનો વિરોધાભાસ ઝરૂબ્બાબેલ સાથે દર્શાવવામાં આવે છે, તે મનુષ્ય કે જેના હાથે “સાત સમય”નું ઓળંબું હતું.</w:t>
      </w:r>
    </w:p>
    <w:p>
      <w:pPr>
        <w:pStyle w:val="ArticleScripture"/>
        <w:jc w:val="left"/>
      </w:pPr>
      <w:r>
        <w:rPr>
          <w:rFonts w:ascii="Nirmala UI" w:hAnsi="Nirmala UI" w:eastAsia="Nirmala UI" w:cs="Nirmala UI"/>
        </w:rPr>
        <w:t>યહૂદાના રાજ્યપાલ ઝરુબ્બાબેલને કહો કે, હું આકાશ અને પૃથ્વીને હલાવી નાખીશ; અને હું રાજ્યોના સિંહાસનને ઉથલાવી દઈશ, તથા જાતિજનના રાજ્યોની શક્તિને નષ્ટ કરી દઈશ; અને હું રથોને અને તેમાં સવાર થનારાઓને ઉથલાવી દઈશ; અને ઘોડાઓ તથા તેમના સવારીઓ પડી જશે, દરેક પોતાના ભાઈની તલવારથી. તે દિવસે, સૈન્યોના યહોવા કહે છે, હે ઝરુબ્બાબેલ, મારા સેવક, શેઅલ્તીયેલના પુત્ર, હું તને લઈશ, યહોવા કહે છે, અને તને મુદ્રિકા સમાન કરીશ; કારણ કે મેં તને પસંદ કર્યો છે, સૈન્યોના યહોવા કહે છે. હગ્ગઈ 2:21–23.</w:t>
      </w:r>
    </w:p>
    <w:p>
      <w:pPr>
        <w:pStyle w:val="ArticleBody"/>
        <w:jc w:val="left"/>
      </w:pPr>
      <w:r>
        <w:rPr>
          <w:rFonts w:ascii="Nirmala UI" w:hAnsi="Nirmala UI" w:eastAsia="Nirmala UI" w:cs="Nirmala UI"/>
        </w:rPr>
        <w:t>જે “અડખેલાનો પથ્થર” છે તે જ “સાત વખત” છે, અને તે જ ઝેરૂબ્બાબેલના હાથેનો “ઓળંબો” છે; અને તેને એ “મુદ્રિકા” તરીકે દર્શાવવામાં આવ્યો છે, જેને ઈશ્વર એક લાખ ચુમાલીસ હજાર પર મુદ્રાંકિત કરવા માટે ઉપયોગમાં લે છે. મુદ્રિકા, અથવા “ચિહ્ન,” તેઓ પર મૂકવામાં આવે છે જેઓ યરુશાલેમમાં થતી ઘૃણાસ્પદ બાબતોને લીધે “નિશ્વાસ કરે છે અને ક્રંદન કરે છે.” આ નિશ્વાસ અને ક્રંદન તેઓના અનુભવની ઓળખ આપે છે જેઓ મુદ્રાંકિત થાય છે, અને આ નિશ્વાસ તથા ક્રંદન “સાત વખત”ના ઉપાય પ્રત્યેની તેમની આંતરિક પ્રતિભાવનું પ્રતીક છે. તે તેમના પાપો માટે અને તેમના પિતૃઓના પાપો માટેની સ્વીકારોક્તિ છે. તે એ સ્વીકાર છે કે તેઓ ઈશ્વર સાથે ચાલતા રહ્યા નથી અને 18 જુલાઈ, 2020ની નિરાશા પછીથી ઈશ્વર પણ તેમની સાથે ચાલતા રહ્યા નથી. આ એ પરીક્ષા છે જેમાં 1863માં, તે સમયગાળા દરમિયાન જ્યારે ફિલાડેલ્ફિયા લાઉદીકિયા તરફ પરિવર્તિત થઈ રહ્યું હતું, નિષ્ફળતા આવી હતી. તે એ સમયગાળાનું પ્રતિરૂપ હતું જેમાં કોનિયાહ દ્વારા પ્રતિનિધિત્વ પામનારા સદાકાળ માટે મૂર્ખ લાઉદીકિયાની કુંવારીઓ તરીકે સ્થાપિત થાય છે, અને ઝેરૂબ્બાબેલ દ્વારા પ્રતિનિધિત્વ પામનારા સદાકાળ માટે જ્ઞાની ફિલાડેલ્ફિયાની કુંવારીઓ તરીકે સ્થાપિત થાય છે.</w:t>
      </w:r>
    </w:p>
    <w:p>
      <w:pPr>
        <w:pStyle w:val="ArticleBody"/>
        <w:jc w:val="left"/>
      </w:pPr>
      <w:r>
        <w:rPr>
          <w:rFonts w:ascii="Nirmala UI" w:hAnsi="Nirmala UI" w:eastAsia="Nirmala UI" w:cs="Nirmala UI"/>
        </w:rPr>
        <w:t>યહોયાકીનના પછી સાત રાજાઓમાંના અંતિમ રાજા સદકિયા આવ્યો. જેમ મનશ્શેએ 1798 અને “અંતના સમય”નું પ્રતિનિધિત્વ કર્યું, તેમ સદકિયાએ અવશ્ય 22 ઓક્ટોબર, 1844નું પ્રતિનિધિત્વ કરવું જોઈએ, જ્યારે દર્શન “બોલશે અને ખોટું નહીં ઠરે.” સદકિયા એ એવું નામ છે, જે બે હિબ્રૂ શબ્દોના સંયોજનથી બનેલું છે. તેમાંનો એક શબ્દ “યહોવા” છે, અને તે દાનિયેલ અધ્યાય આઠ, અને વચન ચૌદમાં “શુદ્ધ કરવામાં આવશે” તરીકે અનુવાદિત થયેલા શબ્દ સાથે જોડાયેલો છે. સદકિયાનો અર્થ છે દેવના મંદિરનું શુદ્ધીકરણ, જે 22 ઓક્ટોબર, 1844ના રોજ શરૂ થયું.</w:t>
      </w:r>
    </w:p>
    <w:p>
      <w:pPr>
        <w:pStyle w:val="ArticleBody"/>
        <w:jc w:val="left"/>
      </w:pPr>
      <w:r>
        <w:rPr>
          <w:rFonts w:ascii="Nirmala UI" w:hAnsi="Nirmala UI" w:eastAsia="Nirmala UI" w:cs="Nirmala UI"/>
        </w:rPr>
        <w:t>યહૂદાના છેલ્લા સાત રાજાઓ 1798 થી 22 ઓક્ટોબર, 1844 સુધીના પ્રગતિશીલ ઇતિહાસનું પ્રતિનિધિત્વ કરે છે. યહોયાકીેમ 11 ઑગસ્ટ, 1840નું પ્રતીક છે, જે બદલામાં 11 સપ્ટેમ્બર, 2001નું પ્રતિનિધિત્વ કરે છે. તે પ્રથમ દેવદૂતના સંદેશાના સશક્તિકરણનું પ્રતીક છે, અને તેનો પરિચય દાનિયેલના પ્રથમ અધ્યાયના પ્રથમ વચનમાં કરાવવામાં આવે છે. તેથી, દાનિયેલના પ્રથમ અધ્યાયની પૃષ્ઠભૂમિ અને સંદર્ભ પ્રથમ દેવદૂતના સંદેશાના સશક્તિકરણનો છે, જેમ કે તે પ્રકાશનના દસમા અધ્યાયમાં દર્શાવવામાં આવ્યું છે. પ્રકાશનના દસમા અધ્યાયમાં ખ્રિસ્ત પોતાના હાથે એક નાનું પુસ્તક લઈને ઉતર્યા, જેને યોહાનને ખાવાની આજ્ઞા આપવામાં આવી હતી. આ કારણે દાનિયેલના પુસ્તકમાં પ્રથમ કસોટી ખાવા સાથે સંબંધિત છે.</w:t>
      </w:r>
    </w:p>
    <w:p>
      <w:pPr>
        <w:pStyle w:val="ArticleBody"/>
        <w:jc w:val="left"/>
      </w:pPr>
      <w:r>
        <w:rPr>
          <w:rFonts w:ascii="Nirmala UI" w:hAnsi="Nirmala UI" w:eastAsia="Nirmala UI" w:cs="Nirmala UI"/>
        </w:rPr>
        <w:t>આ વિષયોને આપણે આગળના લેખમાં ચાલુ રાખીશું.</w:t>
      </w:r>
    </w:p>
    <w:p>
      <w:pPr>
        <w:pStyle w:val="ArticleScripture"/>
        <w:jc w:val="left"/>
      </w:pPr>
      <w:r>
        <w:rPr>
          <w:rFonts w:ascii="Nirmala UI" w:hAnsi="Nirmala UI" w:eastAsia="Nirmala UI" w:cs="Nirmala UI"/>
        </w:rPr>
        <w:t>અને તેમણે મને કહ્યું, હે મનુષ્યપુત્ર, હું તને જે આ ગ્રંથપત્ર આપું છું તે તું તારા પેટને ખવડાવ અને તારી અંતરડીઓને તેનાથી ભર. ત્યારે મેં તે ખાધું; અને તે મારા મોંમાં મધ જેવી મીઠાશવાળું હતું. યહેજ્કેલ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સંખ્યા સાત</dc:title>
  <dc:subject>સાત રાજાઓ</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