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નંબર નવ</w:t>
      </w:r>
    </w:p>
    <w:p>
      <w:pPr>
        <w:pStyle w:val="ArticleSubtitle"/>
        <w:jc w:val="left"/>
      </w:pPr>
      <w:r>
        <w:rPr>
          <w:rFonts w:ascii="Nirmala UI" w:hAnsi="Nirmala UI" w:eastAsia="Nirmala UI" w:cs="Nirmala UI"/>
        </w:rPr>
        <w:t>પ્રથમ દેવદૂતનો સંદેશ</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2023-12-04</w:t>
      </w:r>
    </w:p>
    <w:p>
      <w:pPr>
        <w:pStyle w:val="ArticleBody"/>
        <w:jc w:val="left"/>
      </w:pPr>
      <w:r>
        <w:rPr>
          <w:rFonts w:ascii="Nirmala UI" w:hAnsi="Nirmala UI" w:eastAsia="Nirmala UI" w:cs="Nirmala UI"/>
        </w:rPr>
        <w:t>દાનિયેલનું પ્રથમ અધ્યાય પ્રકાશિતવાક્યના ચૌદમા અધ્યાયના પ્રથમ દેવદૂતના સંદેશનું પ્રતિનિધિત્વ કરે છે. યહોયાકીમ પ્રતીકાત્મક રીતે દર્શાવે છે કે તે પ્રથમ દેવદૂતના સંદેશના “અંતકાળ” પર આગમનને નહીં, પરંતુ તેના સશક્તિકરણને ઓળખાવે છે. બધા ભવિષ્યવક્તાઓ તપાસણીય ન્યાયના “અંતિમ દિવસો” ની ઓળખ આપે છે, તેથી આ અધ્યાય 11 સપ્ટેમ્બર, 2001નું પ્રતિનિધિત્વ કરે છે, જ્યારે એક લાખ ચુમ્માલીસ હજારની કસોટીની પ્રક્રિયા શરૂ થઈ. માલાખીનું ત્રીજું અધ્યાયમાં, તે પ્રક્રિયાને એક શુદ્ધિકરણ પ્રક્રિયા તરીકે દર્શાવવામાં આવી છે, જ્યારે એક દૂત માર્ગ તૈયાર કરે છે જેથી કરારનો દૂત અચાનક પોતાના મંદિરે આવે. જે દૂત માર્ગ તૈયાર કરે છે, અને જે રણમાં પોકારનાર “આવાજ” પણ છે, તે પણ એક કસોટી છે, જે આ શુદ્ધિકરણ પ્રક્રિયાનો એક ભાગ છે. માલાખીનું ત્રીજું અધ્યાયમાં, એક લાખ ચુમ્માલીસ હજારને લેવીના પુત્રો તરીકે દર્શાવવામાં આવ્યા છે. લેવીના પુત્રો તેઓનું પ્રતિનિધિત્વ કરે છે, જેઓ સોનાના વાછરડાના બળવામાં—જે પશુની પ્રતિમાનું પ્રતિનિધિત્વ કરતું હતું—દૂત મૂસા સાથે ઉભા રહ્યા હતા.</w:t>
      </w:r>
    </w:p>
    <w:p>
      <w:pPr>
        <w:pStyle w:val="ArticleBody"/>
        <w:jc w:val="left"/>
      </w:pPr>
      <w:r>
        <w:rPr>
          <w:rFonts w:ascii="Nirmala UI" w:hAnsi="Nirmala UI" w:eastAsia="Nirmala UI" w:cs="Nirmala UI"/>
        </w:rPr>
        <w:t>પશુની મૂર્તિની કસોટીમાં પસાર થવું, શુદ્ધિકરણની પ્રક્રિયા રચનારી ત્રણ કસોટીઓમાંની બીજી કસોટીનું બીજું બાઇબલીય દૃષ્ટાંત છે. લેવીના પુત્રોએ મુદ્રાંકિત થાય તે પહેલાં તે કસોટી પાસ કરવી જ જોઈએ.</w:t>
      </w:r>
    </w:p>
    <w:p>
      <w:pPr>
        <w:pStyle w:val="ArticleBody"/>
        <w:jc w:val="left"/>
      </w:pPr>
      <w:r>
        <w:rPr>
          <w:rFonts w:ascii="Nirmala UI" w:hAnsi="Nirmala UI" w:eastAsia="Nirmala UI" w:cs="Nirmala UI"/>
        </w:rPr>
        <w:t>યહેજ્કેલના અધ્યાય આઠ અને નવમાં દર્શાવાયેલ મોહર મારવાની ઘટના, 11 સપ્ટેમ્બર, 2001થી આરંભ થયેલી શુદ્ધિકરણ પ્રક્રિયાનું બીજું એક દૃષ્ટાંત છે. અધ્યાય આઠમાં, યરુશાલેમમાં રહેલા તેઓ, જેઓ અંતે સૂર્યને નમસ્કાર કરે છે, તેઓ લાઉદિકીયન એડવેંટિઝમની ચાર પેઢીઓનું પ્રતિનિધિત્વ કરે છે. અધ્યાય નવમાં, જેઓને મોહર મળે છે તેઓ યરુશાલેમની અંદર થઈ રહેલા ઘૃણાસ્પદ કર્મો માટે નિઃશ્વાસો નાખી અને રડી રહ્યા છે. યરુશાલેમ દેવની કલીસિયા છે.</w:t>
      </w:r>
    </w:p>
    <w:p>
      <w:pPr>
        <w:pStyle w:val="ArticleBody"/>
        <w:jc w:val="left"/>
      </w:pPr>
      <w:r>
        <w:rPr>
          <w:rFonts w:ascii="Nirmala UI" w:hAnsi="Nirmala UI" w:eastAsia="Nirmala UI" w:cs="Nirmala UI"/>
        </w:rPr>
        <w:t>ત્રણ દૂતોના સંદેશાઓ શુદ્ધિકરણની પ્રક્રિયાનું પણ એક દૃષ્ટાંત છે. આ ત્રણ સંદેશા ત્રણ-પગથિયાવાળી કસોટીની પ્રક્રિયાનું પ્રતિનિધિત્વ કરે છે, અને લેવીએનાં પુત્રોએ બીજી કસોટીમાં સામેલ થવા માટે પણ પ્રથમ કસોટી પાર કરવી આવશ્યક છે. ત્રીજી કસોટી ભિન્ન પ્રકારની કસોટી છે, કારણ કે તે એવી કસોટીનું પ્રતિનિધિત્વ કરે છે જે ઓળખે છે કે લેવીએનાં પુત્રોએ પ્રથમ બે કસોટીઓ સફળતાપૂર્વક પાર કરી કે નહીં. તે એક ભવિષ્યવાણીય લિટમસ કસોટી છે. પ્રથમ કસોટી આહાર સંબંધિત કસોટી છે (આત્મિક અર્થમાં), કારણ કે તે આ આધારે પાર થાય છે કે નિષ્ફળ જાય છે કે લેવીએનાં પુત્રો પવિત્ર આત્મા દ્વારા એલિયાહ મારફતે અપાયેલ સંદેશને સ્વીકારે છે કે નહીં; એલિયાહ એ તે દૂત છે જે કરારના દૂત માટે માર્ગ તૈયાર કરે છે.</w:t>
      </w:r>
    </w:p>
    <w:p>
      <w:pPr>
        <w:pStyle w:val="ArticleBody"/>
        <w:jc w:val="left"/>
      </w:pPr>
      <w:r>
        <w:rPr>
          <w:rFonts w:ascii="Nirmala UI" w:hAnsi="Nirmala UI" w:eastAsia="Nirmala UI" w:cs="Nirmala UI"/>
        </w:rPr>
        <w:t>પ્રકાશિતવાક્યના ગ્રંથનો પ્રથમ શ્લોક તે સંદેશની ગંભીરતાને ઉજાગર કરે છે. તે હેતુપૂર્વક દર્શાવે છે કે યોહાન તરીકે પ્રતિનિધિત્વ પામેલા માનવીય દૂત દ્વારા કલીસિયાઓને મોકલાયેલો સંદેશ તેને ગેબ્રિએલ દ્વારા આપવામાં આવ્યો હતો; ગેબ્રિએલે તે ખ્રિસ્ત પાસેથી પ્રાપ્ત કર્યો હતો, અને ખ્રિસ્તે પોતાની વારે પિતાથી મેળવ્યો હતો. એલિયાનો સંદેશ દેવત્વની સત્તા ધરાવે છે, અને યોહાનના, અથવા એલિયાના, અથવા “અરણ્યમાં પોકારનારના સ્વર”ના સંદેશને અસ્વીકાર કરવો એટલે ઈસુ ખ્રિસ્તના પ્રકાશિતવાક્યને અસ્વીકાર કરવો.</w:t>
      </w:r>
    </w:p>
    <w:p>
      <w:pPr>
        <w:pStyle w:val="ArticleBody"/>
        <w:jc w:val="left"/>
      </w:pPr>
      <w:r>
        <w:rPr>
          <w:rFonts w:ascii="Nirmala UI" w:hAnsi="Nirmala UI" w:eastAsia="Nirmala UI" w:cs="Nirmala UI"/>
        </w:rPr>
        <w:t>બીજી કસોટી દૃશ્ય કસોટી છે, કારણ કે એક વાર લેવીના પુત્રોએ એલિયાહનો સંદેશ ખાઈ લીધો હોય, જે તે દૂતના હાથમાં હતો જે પોતાની મહિમાથી પૃથ્વીને પ્રકાશિત કરવા ઉતર્યો હતો, ત્યારે તેમણે બાઇબલપ્રમાણે એવી પદ્ધતિ સ્વીકારી છે જે તેમને સમયના ચિહ્નોને યોગ્ય રીતે પારખવાની મંજૂરી આપે છે. તે પદ્ધતિ લેવીના પુત્રોને ઓળખવા દે છે કે સમયના તે ચિહ્નો દર્શાવી રહ્યા છે કે સંયુક્ત રાજ્ય અમેરિકા માં પશુની પ્રતિમાની કસોટીની પરિપૂર્ણતામાં ચર્ચ અને રાજ્ય એક સાથે આવી રહ્યા છે. તેથી પણ વધુ મહત્વની વાત એ છે કે સમયના તે ચિહ્નો, જ્યારે પવિત્ર સુધારણા-રેખાઓના પરિપ્રેક્ષ્યમાં મૂકવામાં આવે છે, ત્યારે તેઓ અલ્ફા અને ઓમેગાનું સારતત્ત્વ છે, જેમાં શરૂઆત અંતને દર્શાવે છે. પવિત્ર સુધારણા-રેખાઓ દર્શાવે છે કે દેવના લોકોએ દેવની મુદ્રા માટે પોતાને તૈયાર કરવાની કાર્યમાં સહકાર આપવા માટે પોતાની શક્તિમાં જે કંઈ હોય તે બધું કરવું જોઈએ.</w:t>
      </w:r>
    </w:p>
    <w:p>
      <w:pPr>
        <w:pStyle w:val="ArticleScripture"/>
        <w:jc w:val="left"/>
      </w:pPr>
      <w:r>
        <w:rPr>
          <w:rFonts w:ascii="Nirmala UI" w:hAnsi="Nirmala UI" w:eastAsia="Nirmala UI" w:cs="Nirmala UI"/>
        </w:rPr>
        <w:t>આથી, હે મારા પ્રિયજનોએ, જેમ તમે હંમેશાં આજ્ઞાપાલન કર્યું છે, તેમ માત્ર મારી હાજરીમાં જ નહીં, પરંતુ હવે તો મારી ગેરહાજરીમાં ઘણું વધારે, ભય અને કંપારી સાથે તમારી પોતાની મુક્તિને કાર્યરૂપે સિદ્ધ કરો. કેમ કે ઈશ્વર જ છે, જે પોતાના શુભ પ્રસન્નતાનુસાર તમારમાં ઇચ્છા કરવાનું અને કાર્ય કરવાનું બંને ઉત્પન્ન કરે છે. બધું જ બડબડાટ અને વાદવિવાદ વિના કરો; જેથી તમે નિર્દોષ અને નિષ્કપટ, ઈશ્વરના સંતાનો, ઠપકા વિનાના, એક કૂટિલ અને વિકૃત પેઢીના મધ્યમાં થાઓ, જેઓમાં તમે દુનિયામાં દીવટાંની જેમ તેજ પાથરો છો. ફિલિપી 2:12–15.</w:t>
      </w:r>
    </w:p>
    <w:p>
      <w:pPr>
        <w:pStyle w:val="ArticleBody"/>
        <w:jc w:val="left"/>
      </w:pPr>
      <w:r>
        <w:rPr>
          <w:rFonts w:ascii="Nirmala UI" w:hAnsi="Nirmala UI" w:eastAsia="Nirmala UI" w:cs="Nirmala UI"/>
        </w:rPr>
        <w:t>દાનિયેલ, હનન્યા, મીશાએલ અને અઝર્યા—સંખ્યા પ્રમાણે ચાર—વિશ્વભરના સેવન્થ-ડે એડવેન્ટિસ્ટોને પ્રતિનિધિત્વ કરે છે, જે 11 સપ્ટેમ્બર, 2001 ને પ્રકાશન અઢારના દેવદૂતના અવતરણની ઓળખ તરીકે સ્વીકારે છે, અને તેઓ તેના હાથે રહેલું ગુપ્ત મન્ના લેવા અને તેને ખાવા પસંદ કરે છે. ખવાતું એવું જે ગુપ્ત મન્ના છે, જેમ પ્રેરિત પૌલે હમણાં જ ઉલ્લેખ કર્યો, તે દેવનું પ્રતિનિધિત્વ કરે છે (તે ગુપ્ત મન્ના), જે પોતાના લોકોની અંદર પોતાની ઇચ્છા અને સદ્ઇચ્છા પૂર્ણ કરવા કાર્ય કરે છે. પૌલ ફિલાડેલ્ફિયાના લોકો માટેના દૂતનું પ્રતિનિધિત્વ કરે છે, અને તેના સંદેશાને નકારવું એ મૃત્યુ હતું. દાનિયેલ, હનન્યા, મીશાએલ અને અઝર્યા તેઓનું પ્રતિનિધિત્વ કરે છે, જે ગુપ્ત મન્ના ખાવું પસંદ કરે છે.</w:t>
      </w:r>
    </w:p>
    <w:p>
      <w:pPr>
        <w:pStyle w:val="ArticleScripture"/>
        <w:jc w:val="left"/>
      </w:pPr>
      <w:r>
        <w:rPr>
          <w:rFonts w:ascii="Nirmala UI" w:hAnsi="Nirmala UI" w:eastAsia="Nirmala UI" w:cs="Nirmala UI"/>
        </w:rPr>
        <w:t>અને આમાં યહૂદાના પુત્રોમાંથી દાનિયેલ, હનાન્યાહ, મિશાએલ અને અઝાર્યાહ હતા; જેઓને ખોજાઓના પ્રમુખે નામ આપ્યાં: કારણ કે તેણે દાનિયેલને બેલ્તશસ્સર નામ આપ્યું; અને હનાન્યાહને શદ્રખ; અને મિશાએલને મેશખ; અને અઝાર્યાહને અબેદ્નેગો. પરંતુ દાનિયેલે પોતાના હૃદયમાં નિર્ધાર કર્યો કે તે રાજાના ભોજનના હિસ્સાથી, કે તે જે દ્રાક્ષારસ પીતો હતો તેનાથી, પોતાને અશુદ્ધ કરશે નહિ; આથી તેણે ખોજાઓના પ્રમુખને વિનંતી કરી કે તે પોતાને અશુદ્ધ ન કરે. દાનિયેલ 1:6–8.</w:t>
      </w:r>
    </w:p>
    <w:p>
      <w:pPr>
        <w:pStyle w:val="ArticleBody"/>
        <w:jc w:val="left"/>
      </w:pPr>
      <w:r>
        <w:rPr>
          <w:rFonts w:ascii="Nirmala UI" w:hAnsi="Nirmala UI" w:eastAsia="Nirmala UI" w:cs="Nirmala UI"/>
        </w:rPr>
        <w:t>દાનિયેલ નિર્ધારિત કરે છે કે તે 11 સપ્ટેમ્બર, 2001ના દિવસે સ્વર્ગમાંથી ઉતારી લાવવામાં આવેલ સંદેશને ભોજનરૂપે ગ્રહણ કરવા ઇચ્છે છે, અને સાથે જ બાબેલના આહાર અને પાનરૂપે રજૂ કરાયેલા સંદેશને અસ્વીકાર કરવા પણ ઇચ્છે છે. અશ્વપેનાઝે નક્કી કર્યું હતું કે યહૂદાના કયા બંધકોને રાજાના સમક્ષ લાવવામાં આવવા જોઈએ.</w:t>
      </w:r>
    </w:p>
    <w:p>
      <w:pPr>
        <w:pStyle w:val="ArticleScripture"/>
        <w:jc w:val="left"/>
      </w:pPr>
      <w:r>
        <w:rPr>
          <w:rFonts w:ascii="Nirmala UI" w:hAnsi="Nirmala UI" w:eastAsia="Nirmala UI" w:cs="Nirmala UI"/>
        </w:rPr>
        <w:t>અને રાજાએ પોતાના ખોજાઓના પ્રમુખ અશ્પેનાઝને આજ્ઞા કરી કે તે ઇઝરાયલની સંતાનોમાંથી, અને રાજવંશ તથા રાજકુમારોમાંથી, કેટલાક યુવાનોને લાવે; એવા યુવાનો, જેઓમાં કોઈ ખામી ન હોય, પણ સુંદર રૂપવાળા હોય, સર્વ પ્રકારની જ્ઞાનમાં કુશળ, વિદ્વત્તામાં પારંગત, વિજ્ઞાનને સમજનાર, અને જેમામાં રાજમહેલમાં ઉપસ્થિત રહેવાની યોગ્યતા હોય, અને જેમને તેઓ ખલ્દીઓનું વિદ્યાભ્યાસ અને તેમની ભાષા શીખવી શકે. દાનિયેલ 1:4, 5.</w:t>
      </w:r>
    </w:p>
    <w:p>
      <w:pPr>
        <w:pStyle w:val="ArticleBody"/>
        <w:jc w:val="left"/>
      </w:pPr>
      <w:r>
        <w:rPr>
          <w:rFonts w:ascii="Nirmala UI" w:hAnsi="Nirmala UI" w:eastAsia="Nirmala UI" w:cs="Nirmala UI"/>
        </w:rPr>
        <w:t>જો આપણે પ્રકાશિત વાક્યના પ્રથમ અધ્યાય અને પ્રથમ વચનમાં ઓળખાવવામાં આવેલી આજ્ઞાક્રમની શૃંખલાને અનુસરીએ, તો નેબૂખદ્નેસ્સરે અશ્પેનાઝને તેવા બાળકો પસંદ કરવા આદેશ આપ્યો હતો, જેઓ વિષે યશાયાએ હિઝકિયાહને જાહેર કરેલી ભવિષ્યવાણી પૂર્ણ કરતા હતા. અશ્પેનાઝે આ સંદેશ લીધો અને પછી તેને ખોજાઓના અધિપતિ મેલઝારને આપ્યો. નેબૂખદ્નેસ્સર સ્વર્ગસ્થ પિતાનું પ્રતિનિધિત્વ કરે છે; અશ્પેનાઝ ખ્રિસ્તનું પ્રતિનિધિત્વ કરે છે અને મેલઝાર ગેબ્રિયલનું પ્રતિનિધિત્વ કરે છે. અશ્પેનાઝ જાણતો હતો કે કયા બાળકો પસંદ કરવા, અને તે રાજા સમક્ષ દાનિએલને લાવ્યો તે પહેલાં જ તેને ખબર હતી કે દાનિએલ આહાર સંબંધિત યોગ્ય નિર્ણય લેશે.</w:t>
      </w:r>
    </w:p>
    <w:p>
      <w:pPr>
        <w:pStyle w:val="ArticleScripture"/>
        <w:jc w:val="left"/>
      </w:pPr>
      <w:r>
        <w:rPr>
          <w:rFonts w:ascii="Nirmala UI" w:hAnsi="Nirmala UI" w:eastAsia="Nirmala UI" w:cs="Nirmala UI"/>
        </w:rPr>
        <w:t>હવે દેવે દાનિયેલને ખોજાઓના પ્રમુખની દૃષ્ટિમાં કૃપા અને સ્નેહ પ્રાપ્ત કરાવ્યો. અને ખોજાઓના પ્રમુખે દાનિયેલને કહ્યું, “હું મારા સ્વામી રાજાથી ભય પામું છું, જેણે તમારું ભોજન અને તમારું પાન નિમણૂક કર્યું છે; કારણ કે તે શા માટે તમારાં મુખમંડળને તમારી જાતિના અન્ય યુવકો કરતાં વધુ કુમળાં જોશે? તો તમે મને રાજા સમક્ષ મારા માથાને જોખમમાં મૂકનાર બનાવશો.” દાનિયેલ 1:9, 10.</w:t>
      </w:r>
    </w:p>
    <w:p>
      <w:pPr>
        <w:pStyle w:val="ArticleBody"/>
        <w:jc w:val="left"/>
      </w:pPr>
      <w:r>
        <w:rPr>
          <w:rFonts w:ascii="Nirmala UI" w:hAnsi="Nirmala UI" w:eastAsia="Nirmala UI" w:cs="Nirmala UI"/>
        </w:rPr>
        <w:t>અહીં મેલ્ઝાર ત્રણ દૂતોનાં સંદેશાઓના પ્રથમ પગલાની ઓળખ કરે છે. પ્રથમ પગલું દેવનો ભય માનવાનો છે, જેમ મેલ્ઝારે નેબુકદનેઝરના ભય દ્વારા દર્શાવ્યું છે. હિબ્રૂ મૂળાક્ષરના પ્રથમ, તેરમા અને અંતિમ અક્ષરને એકત્ર કરીને રચાયેલો હિબ્રૂ શબ્દ “સત્ય” અગાઉ આ લેખોમાં ત્રણ દૂતો દ્વારા પ્રતિનિધિત્વ પામતી ત્રણ-પગલાની પરીક્ષણ-પ્રક્રિયાનું પ્રતિનિધિત્વ કરે છે તે દર્શાવવામાં આવ્યું છે. આમ કરતાં, અનેક સાક્ષીઓના આધાર પર તે સ્થાપિત કરવામાં આવ્યું હતું કે પ્રથમ દૂતનો સંદેશ ત્રણ દૂતોનાં સંદેશાઓ દ્વારા પ્રતિનિધિત્વ પામતી ત્રણ પરીક્ષાઓમાંથી બધી ત્રણને સમાવે છે. પ્રથમ દૂતનો સંદેશ સનાતન સુસમાચાર તરીકે ઓળખવામાં આવે છે, જે તેને આદમના દિવસોથી લઈને ખ્રિસ્તના દ્વિતીય આગમન સુધીનો એ જ સુસમાચાર તરીકે વ્યાખ્યાયિત કરે છે.</w:t>
      </w:r>
    </w:p>
    <w:p>
      <w:pPr>
        <w:pStyle w:val="ArticleScripture"/>
        <w:jc w:val="left"/>
      </w:pPr>
      <w:r>
        <w:rPr>
          <w:rFonts w:ascii="Nirmala UI" w:hAnsi="Nirmala UI" w:eastAsia="Nirmala UI" w:cs="Nirmala UI"/>
        </w:rPr>
        <w:t>અને મેં બીજા એક દૂતને આકાશના મધ્યમાં ઊડતા જોયો, જેના પાસે પૃથ્વી પર વસનારાઓને, તથા દરેક જાતિ, કુળ, ભાષા અને પ્રજાને પ્રચાર કરવા માટે શાશ્વત સુવાર્તા હતી; અને તે ઊંચા સ્વરે કહેતો હતો, “ઈશ્વરનો ભય રાખો, અને તેને મહિમા આપો; કારણ કે તેના ન્યાયનો સમય આવી પહોંચ્યો છે; અને જેણે આકાશ, પૃથ્વી, સમુદ્ર અને જળના ઝરણાં બનાવ્યાં છે, તેની ઉપાસના કરો.” પ્રકટીકરણ 14:6, 7.</w:t>
      </w:r>
    </w:p>
    <w:p>
      <w:pPr>
        <w:pStyle w:val="ArticleBody"/>
        <w:jc w:val="left"/>
      </w:pPr>
      <w:r>
        <w:rPr>
          <w:rFonts w:ascii="Nirmala UI" w:hAnsi="Nirmala UI" w:eastAsia="Nirmala UI" w:cs="Nirmala UI"/>
        </w:rPr>
        <w:t>પ્રથમ દૂતના સંદેશનો પ્રથમ પગથિયો ઈશ્વરનો ભય માનવો છે. બીજો પગથિયો તેને મહિમા આપવાનો છે, અને ત્રીજો તેનો ન્યાયનો સમય આવી પહોંચવાનો છે. અન્ય બે દૂતોના સંદેશાઓના સંબંધમાં, પ્રથમ દૂતનો સંદેશ છે, “ઈશ્વરનો ભય માનો.” ત્યાર પછી બીજો દૂત બેબિલોનના પતનની જાહેરાત કરે છે, અને પ્રથમ દૂતની મિલેરાઇટ ચળવળમાં હોય કે ત્રીજા દૂતની ચળવળમાં, બેબિલોનમાંથી બહાર આવવાનો આહ્વાન તે સ્થાન છે જ્યાં પવિત્ર આત્માના ઢોળાવની પ્રકટતા પૂર્ણ થાય છે. તે સમયગાળામાં, ભલે તેને મધ્યરાત્રિની પોકાર, મોટો ક્રંદન, અથવા અંતિમ વરસાદ તરીકે દર્શાવવામાં આવે, સંદેશનું પ્રખાપન કરનારાઓ ઈશ્વરને મહિમા આપે છે. બીજો દૂતનો સંદેશ તે સ્થાન છે જ્યાં ઈશ્વરને મહિમા અપાય છે, અને તે સમયગાળો એવા એક સમયબિંદુ સુધી લઈ જાય છે જ્યાં મિલેરાઇટ ઇતિહાસમાં તપાસાત્મક ન્યાય શરૂ થયો હતો, અથવા બેબિલોનની વ્યભિચારિણીનો ન્યાય, જે રવિવાર કાયદાના સંકટમાં થાય છે.</w:t>
      </w:r>
    </w:p>
    <w:p>
      <w:pPr>
        <w:pStyle w:val="ArticleBody"/>
        <w:jc w:val="left"/>
      </w:pPr>
      <w:r>
        <w:rPr>
          <w:rFonts w:ascii="Nirmala UI" w:hAnsi="Nirmala UI" w:eastAsia="Nirmala UI" w:cs="Nirmala UI"/>
        </w:rPr>
        <w:t>મેલઝારનો ભય પ્રથમ દૂતના સંદેશનું પ્રતિનિધિત્વ કરે છે, અને તે દસ દિવસની આહાર-પરીક્ષાનો આરંભ કરે છે; દસ સંખ્યા પોતે પણ પરીક્ષાનું સૂચક છે. મેલઝારે રાજાનો ભય વ્યક્ત કર્યો હતો, તે જ રીતે દાનિયેલે રાજા કરતાં ઈશ્વરનો વધુ ભય રાખ્યો અને પોતાના હૃદયમાં નિશ્ચય કર્યો કે બેબિલોનના આહારથી પોતાને અશુદ્ધ થવા દેશે નહીં. દાનિયેલ અને તે ત્રણ શ્રેષ્ઠ પુરુષોની પરીક્ષાનો સમયગાળો ત્રણ વર્ષનો હતો; આ રીતે તે ત્રણ દૂતોના સંદેશાઓના ત્રણ પગલાંનું પ્રતિનિધિત્વ કરે છે.</w:t>
      </w:r>
    </w:p>
    <w:p>
      <w:pPr>
        <w:pStyle w:val="ArticleScripture"/>
        <w:jc w:val="left"/>
      </w:pPr>
      <w:r>
        <w:rPr>
          <w:rFonts w:ascii="Nirmala UI" w:hAnsi="Nirmala UI" w:eastAsia="Nirmala UI" w:cs="Nirmala UI"/>
        </w:rPr>
        <w:t>અને રાજાએ તેઓ માટે રાજાના ભોજનમાંથી તથા તે જે દ્રાક્ષારસ પીતો હતો તેમાંથી દૈનિક હિસ્સો નિર્ધારિત કર્યો; આ રીતે તેમને ત્રણ વર્ષ સુધી પોષવામાં આવ્યા, જેથી તેના અંતે તેઓ રાજાની સમક્ષ ઉપસ્થિત રહી શકે. Daniel 1:5.</w:t>
      </w:r>
    </w:p>
    <w:p>
      <w:pPr>
        <w:pStyle w:val="ArticleBody"/>
        <w:jc w:val="left"/>
      </w:pPr>
      <w:r>
        <w:rPr>
          <w:rFonts w:ascii="Nirmala UI" w:hAnsi="Nirmala UI" w:eastAsia="Nirmala UI" w:cs="Nirmala UI"/>
        </w:rPr>
        <w:t>દાનિયેલ અધ્યાય એક પ્રથમ દૂતના સંદેશાના સામર્થ્યપ્રદાનનું પ્રતિનિધિત્વ કરે છે, અને ત્યાં આહાર સંબંધિત પરીક્ષાનો આરંભ ચિહ્નિત થાય છે, જે મિલરાઈટ ઇતિહાસમાં નાનકડા પુસ્તકને ખાવા દ્વારા પ્રતિનિધિત્વ પામ્યો હતો. દાનિયેલ અને તે ત્રણ શ્રેષ્ઠ પુરુષો માટેની પરીક્ષાનો સમયગાળો, તે ત્રણ વર્ષોમાંના પ્રારંભિક દસ દિવસોમાં પૂર્ણ થયો હતો. દસ, પરીક્ષણની પ્રક્રિયાનું પ્રતિક છે, જેમ પ્રાચીન ઇઝરાયલે જોશુઆ અને કાલેબના સંદેશાથી પ્રતિનિધિત્વ પામેલી દસમી પરીક્ષાને નકારી કાઢી હતી. તે સ્મિર્નાની કલીસિયામાં સતામણીના સમયગાળામાં પણ પ્રતિનિધિત્વ પામે છે.</w:t>
      </w:r>
    </w:p>
    <w:p>
      <w:pPr>
        <w:pStyle w:val="ArticleScripture"/>
        <w:jc w:val="left"/>
      </w:pPr>
      <w:r>
        <w:rPr>
          <w:rFonts w:ascii="Nirmala UI" w:hAnsi="Nirmala UI" w:eastAsia="Nirmala UI" w:cs="Nirmala UI"/>
        </w:rPr>
        <w:t>જે વસ્તુઓ તારે સહન કરવી પડશે, તેઓમાંથી કોઈની પણ ભીતિ ન રાખ: જો, શેતાન તમારામાંના કેટલાંકને કેદખાનામાં નાખશે, જેથી તમારો પરીક્ષણ થાય; અને તમને દસ દિવસ સુધી ક્લેશ ભોગવવો પડશે: મરણ સુધી વિશ્વાસુ રહેજે, અને હું તને જીવનનો મુકુટ આપીશ. પ્રકટીકરણ 2:10.</w:t>
      </w:r>
    </w:p>
    <w:p>
      <w:pPr>
        <w:pStyle w:val="ArticleBody"/>
        <w:jc w:val="left"/>
      </w:pPr>
      <w:r>
        <w:rPr>
          <w:rFonts w:ascii="Nirmala UI" w:hAnsi="Nirmala UI" w:eastAsia="Nirmala UI" w:cs="Nirmala UI"/>
        </w:rPr>
        <w:t>સ્મિર્નાની કલીસિયાને આપેલી સલાહ એવી હતી કે તેઓ પરીક્ષાની પ્રક્રિયાથી ભયભીત ન થાય, કારણ કે જો તેઓ ઈશ્વરનો ભય રાખે, તો તે તેમના આ ઈશ્વરભક્તિપૂર્ણ ભયનું જીવનના મુકડાથી પ્રતિફળ આપશે. એ ઈશ્વરભક્તિપૂર્ણ ભયનું પ્રતિનિધિત્વ દાનિયેલની સ્વર્ગીય મન્ના ખાવાની ઇચ્છા દ્વારા થાય છે.</w:t>
      </w:r>
    </w:p>
    <w:p>
      <w:pPr>
        <w:pStyle w:val="ArticleScripture"/>
        <w:jc w:val="left"/>
      </w:pPr>
      <w:r>
        <w:rPr>
          <w:rFonts w:ascii="Nirmala UI" w:hAnsi="Nirmala UI" w:eastAsia="Nirmala UI" w:cs="Nirmala UI"/>
        </w:rPr>
        <w:t>પછી દાનિયેએ તે મેલઝારને, જેને ખોજાઓના અધિપતિએ દાનિયેલ, હનાન્યાહ, મીશાએલ અને અઝર્યાહ પર મુક્યો હતો, કહ્યું: “હું તારી વિનંતી કરું છું, તારા સેવકોને દસ દિવસ અજમાવી જો; અને અમને ખાવા માટે કઠોળ અને પીવા માટે પાણી આપવામાં આવે. ત્યાર પછી અમારાં મુખમંડળને તારા સમક્ષ અને રાજાના ભોજનનો હિસ્સો ખાતા યુવકોના મુખમંડળને પણ જોવામાં આવે; અને જેમ તું જોઈશ, તેમ તારા સેવકો સાથે વર્તજે.” તેથી તેણે આ બાબતમાં તેમની વાત માની અને તેમને દસ દિવસ અજમાવ્યા. દાનિયેલ 1:10–14.</w:t>
      </w:r>
    </w:p>
    <w:p>
      <w:pPr>
        <w:pStyle w:val="ArticleBody"/>
        <w:jc w:val="left"/>
      </w:pPr>
      <w:r>
        <w:rPr>
          <w:rFonts w:ascii="Nirmala UI" w:hAnsi="Nirmala UI" w:eastAsia="Nirmala UI" w:cs="Nirmala UI"/>
        </w:rPr>
        <w:t>પ્રથમ પરીક્ષા દેવનો ભય માનવાની હતી, જેમ મેલ્ઝાર અને દાનિયેલના ઉદાહરણથી દર્શાવવામાં આવે છે, જેણે પોતાના હૃદયમાં નિશ્ચય કર્યો કે તે બાબેલોનના ભોજન અને પીણાથી પોતાને અશુદ્ધ ન કરશે. પ્રથમ દૂતના સંદેશાનો બીજો તત્વ દેવને મહિમા આપવાનો છે, જે આહારના પ્રભાવોના દૃશ્ય પ્રગટાવને દર્શાવે છે. દસ દિવસના અંતે, દાનિયેલ અને તે ત્રણ શ્રેષ્ઠ પુરુષોએ તેમના શારીરિક દેખાવ દ્વારા દેવને મહિમા આપ્યો.</w:t>
      </w:r>
    </w:p>
    <w:p>
      <w:pPr>
        <w:pStyle w:val="ArticleScripture"/>
        <w:jc w:val="left"/>
      </w:pPr>
      <w:r>
        <w:rPr>
          <w:rFonts w:ascii="Nirmala UI" w:hAnsi="Nirmala UI" w:eastAsia="Nirmala UI" w:cs="Nirmala UI"/>
        </w:rPr>
        <w:t>અને દસ દિવસના અંતે તેમની મુખાકૃતિઓ રાજાના ભોજનનો હિસ્સો ખાતા સર્વ યુવાનો કરતાં વધુ સુંદર અને દેહથી વધુ તંદુરસ્ત દેખાઈ. તેથી મેલ્ઝરે તેમના માટે નિર્ધારિત ભોજનનો હિસ્સો અને તેઓએ પીવાનું દ્રાક્ષારસ દૂર કરી દીધો; અને તેમને શાકાહારી આહાર આપ્યો. આ ચાર યુવાનો વિષે, દેવએ તેમને સર્વ પ્રકારના શિક્ષણ અને જ્ઞાનમાં વિદ્યા અને કુશળતા આપી; અને દાનિયેલને સર્વ દર્શનો અને સ્વપ્નોમાં સમજ આપી. દાનિયેલ 1:15–17.</w:t>
      </w:r>
    </w:p>
    <w:p>
      <w:pPr>
        <w:pStyle w:val="ArticleBody"/>
        <w:jc w:val="left"/>
      </w:pPr>
      <w:r>
        <w:rPr>
          <w:rFonts w:ascii="Nirmala UI" w:hAnsi="Nirmala UI" w:eastAsia="Nirmala UI" w:cs="Nirmala UI"/>
        </w:rPr>
        <w:t>ચારેય બાલકોએ આહારની પ્રથમ પરીક્ષા પાર કરી, જ્યાં આદમ અને હવ્વા પડી ગયા હતા, અને જે પરીક્ષા ખ્રિસ્તે પોતાના બાપ્તિસ્મા પછી તરત જ સામનો કરેલી પ્રથમ પરીક્ષાનું પ્રતિનિધિત્વ કરતી હતી. ખ્રિસ્તનું બાપ્તિસ્મા તેની ભવિષ્યવાણીય રેખામાં પ્રથમ સંદેશાને શક્તિપ્રદાન કરનાર ઘટના હતી. તેણે “રણમાં પોકારનારના સ્વર” દ્વારા જાહેર કરાયેલા સંદેશાને શક્તિ આપી અને તેની પુષ્ટિ કરી. ત્યારબાદ, દાનિયેલ અને ત્રણ શ્રેષ્ઠ પુરુષોની જેમ, ખ્રિસ્તની આહાર વિષે ચાલીસ દિવસ સુધી પરીક્ષા કરવામાં આવી, જેમ દાનિયેલની દસ દિવસ સુધી કરવામાં આવી હતી. દાનિયેલ અને ખ્રિસ્ત તે દેવદૂતના હાથે રહેલા ગુપ્ત મન્નાની પરીક્ષાનું પ્રતીકરૂપ દર્શન કરાવતા હતા, જે 11 સપ્ટેમ્બર, 2001ના રોજ ઉતર્યું હતું. ખ્રિસ્ત માટે અને દાનિયેલ માટે, ત્યાર પછી બે પરીક્ષાઓ આવવાની હતી. બીજી પરીક્ષા ત્યાં હતી જ્યાં દાનિયેલ અને ત્રણ શ્રેષ્ઠ પુરુષોએ પોતાના મુખાકૃતિ દ્વારા દેવને મહિમાવંત કર્યો. ખ્રિસ્ત માટે આહારની પરીક્ષા પછી આવેલી પરીક્ષાએ પણ મહિમાનું પ્રતિનિધિત્વ કર્યું.</w:t>
      </w:r>
    </w:p>
    <w:p>
      <w:pPr>
        <w:pStyle w:val="ArticleScripture"/>
        <w:jc w:val="left"/>
      </w:pPr>
      <w:r>
        <w:rPr>
          <w:rFonts w:ascii="Nirmala UI" w:hAnsi="Nirmala UI" w:eastAsia="Nirmala UI" w:cs="Nirmala UI"/>
        </w:rPr>
        <w:t>અને શેતાને તેને કહ્યું, જો તું ઈશ્વરનો પુત્ર હોય, તો આ પથ્થરને આજ્ઞા કર કે તે રોટલી બની જાય. અને યેશુએ તેને ઉત્તર આપ્યો, એવું કહ્યોઃ લખેલું છે કે મનુષ્ય માત્ર રોટલીથી નહીં, પરંતુ ઈશ્વરના દરેક વચનથી જીવશે. અને શેતાને તેને એક ઊંચા પર્વત પર લઈ જઈ, ક્ષણમાત્રમાં જગતના સર્વ રાજ્યઓ તેને બતાવ્યાં. અને શેતાને તેને કહ્યું, આ સર્વ સત્તા અને તેમનો વૈભવ હું તને આપીશ; કારણ કે તે મને સોંપવામાં આવ્યું છે, અને જેને હું ઇચ્છું તેને હું આપું છું. તેથી જો તું મને પ્રણામ કરીશ, તો આ બધું તારું થશે. અને યેશુએ ઉત્તર આપી તેને કહ્યું, હટ, શેતાન, મારા પાછળ રહે; કારણ કે લખેલું છે, તું પ્રભુ, તારા ઈશ્વરને પ્રણામ કર, અને માત્ર તેની જ સેવા કર. મથિ 4:3–8.</w:t>
      </w:r>
    </w:p>
    <w:p>
      <w:pPr>
        <w:pStyle w:val="ArticleBody"/>
        <w:jc w:val="left"/>
      </w:pPr>
      <w:r>
        <w:rPr>
          <w:rFonts w:ascii="Nirmala UI" w:hAnsi="Nirmala UI" w:eastAsia="Nirmala UI" w:cs="Nirmala UI"/>
        </w:rPr>
        <w:t>ખ્રિસ્તે આહારની પરીક્ષા પાર કર્યા પછી, શેતાને ત્યારબાદ વિશ્વના સર્વ રાજ્યોના “મહિમા”નો પ્રસ્તાવ મૂક્યો, અને તેના બદલે ખ્રિસ્તે સર્વ રાજાઓના રાજાને મહિમાવાન કરવાનું પસંદ કર્યું. આદમ અને હવ્વા પ્રથમ પરીક્ષામાં નિષ્ફળ ગયા, અને તરત જ અંજિરના પાનોથી પોતાનાં મુખમંડળોને ઢાંકવા પ્રયત્ન કર્યો, કારણ કે તેઓ હવે ઈશ્વરના મહિમાનું પ્રદર્શન કરતા નહોતાં, જેનું પ્રતિનિધિત્વ તેઓ અગાઉ ધારણ કરતા પ્રકાશના વસ્ત્ર દ્વારા થતું હતું. જ્યારે દાનિયેલ અને તેના ત્રણ યોગ્ય સહચારીઓએ આહારની પરીક્ષા પાર કરી, ત્યારે તેઓને ત્યારબાદ “જ્ઞાન અને સર્વ પ્રકારના વિદ્યા તથા પ્રજ્ઞામાં કૌશલ્ય” આપવામાં આવ્યું; “અને દાનિયેલને સર્વ દર્શનો અને સ્વપ્નોમાં સમજ હતી.”</w:t>
      </w:r>
    </w:p>
    <w:p>
      <w:pPr>
        <w:pStyle w:val="ArticleBody"/>
        <w:jc w:val="left"/>
      </w:pPr>
      <w:r>
        <w:rPr>
          <w:rFonts w:ascii="Nirmala UI" w:hAnsi="Nirmala UI" w:eastAsia="Nirmala UI" w:cs="Nirmala UI"/>
        </w:rPr>
        <w:t>તેમણે બીજી કસોટી પાર કરી, જે દૃશ્યમાન કસોટી હતી અને જે મેલ્ઝારે અમલમાં મૂકી હતી. મિલરાઇટ ઇતિહાસમાં, બીજા દૂતનો સંદેશ તેઓ વચ્ચે ભેદચિહ્ન બન્યો જેઓએ વિલિયમ મિલર દ્વારા પ્રતિનિધિત “વનમાં પોકારનાર અવાજ”ના સંદેશને સ્વીકાર્યો અને જેઓએ તેને નકાર્યો. ભવિષ્યવાણીય રીતે, ત્યારબાદ મિલરાઇટ આંદોલન પ્રોટેસ્ટન્ટવાદનું દૃશ્યમાન અને એકમાત્ર સત્ય શિંગડું બન્યું, અને જેઓએ તે સંદેશ અને આંદોલનને નકાર્યું તેઓ રોમની પુત્રીઓ બની ગયા. તેમણે નાનાં પુસ્તકના વિરોધમાં બેબિલોનનો આહાર ખાવું અને તેનું દ્રાક્ષારસ પીવું પસંદ કર્યું હતું. ત્રણ વર્ષના અંતે, દાનિયેલ અને તે યોગ્ય પુરુષોને નેબૂખદનેઝ્ઝર સમક્ષ ન્યાય માટે રજૂ કરવામાં આવ્યા.</w:t>
      </w:r>
    </w:p>
    <w:p>
      <w:pPr>
        <w:pStyle w:val="ArticleScripture"/>
        <w:jc w:val="left"/>
      </w:pPr>
      <w:r>
        <w:rPr>
          <w:rFonts w:ascii="Nirmala UI" w:hAnsi="Nirmala UI" w:eastAsia="Nirmala UI" w:cs="Nirmala UI"/>
        </w:rPr>
        <w:t>હવે જે દિવસોના અંતે રાજાએ કહ્યું હતું કે તેમને અંદર લાવવામાં આવે, ત્યારે ખોજાઓના મુખ્ય અધિકારીએ તેમને નેબૂખાદનેઝર સમક્ષ હાજર કર્યા. અને રાજાએ તેમની સાથે સંવાદ કર્યો; અને તેઓ સર્વમાં દાનિયેલ, હનાન્યાહ, મીશાએલ અને અઝર્યાંહ જેવા કોઈ મળ્યા નહિ; તેથી તેઓ રાજા સમક્ષ ઉભા રહેવા લાગ્યા. અને જ્ઞાન તથા સમજણની સર્વ બાબતોમાં, જેણે વિષે રાજાએ તેમની પાસે પૂછપરછ કરી, તેણે તેમને પોતાના સમગ્ર રાજ્યમાં રહેલા સર્વ જાદુગરો અને જ્યોતિષીઓ કરતાં દસ ગણાં ઉત્તમ જણ્યાં. અને દાનિયેલ રાજા કુરુષના પ્રથમ વર્ષ સુધી રહ્યો. દાનિયેલ 1:18–21.</w:t>
      </w:r>
    </w:p>
    <w:p>
      <w:pPr>
        <w:pStyle w:val="ArticleBody"/>
        <w:jc w:val="left"/>
      </w:pPr>
      <w:r>
        <w:rPr>
          <w:rFonts w:ascii="Nirmala UI" w:hAnsi="Nirmala UI" w:eastAsia="Nirmala UI" w:cs="Nirmala UI"/>
        </w:rPr>
        <w:t>દાનિયેલ અને ત્રણ શ્રેષ્ઠ પુરુષોએ “દસ” દિવસોની કસોટી પાર કરી, અને ત્યારબાદ જ્યારે તેઓ પોતાની અંતિમ પરીક્ષા/કસોટીમાં ઉત્તીર્ણ થયા, ત્યારે તેઓ બીજાં બધાં કરતાં “દસ” ગણાં વધુ જ્ઞાની જણાયા.</w:t>
      </w:r>
    </w:p>
    <w:p>
      <w:pPr>
        <w:pStyle w:val="ArticleBody"/>
        <w:jc w:val="left"/>
      </w:pPr>
      <w:r>
        <w:rPr>
          <w:rFonts w:ascii="Nirmala UI" w:hAnsi="Nirmala UI" w:eastAsia="Nirmala UI" w:cs="Nirmala UI"/>
        </w:rPr>
        <w:t>દાનિયેલ અધ્યાય એક એ તે ગ્રંથમાં પ્રથમ દેવદૂતના સંદેશનો પ્રથમ ઉલ્લેખ છે, જે દાનિયેલ અને પ્રકટીકરણના ગ્રંથોથી બનેલો છે. તેમાં પ્રકટીકરણ અધ્યાય ચૌદના પ્રથમ દેવદૂત સાથે સરખી જ લક્ષણો છે. તે પ્રકટીકરણના પ્રથમ પદમાં પ્રથમ ઉલ્લેખિત સત્યને સમર્થન આપે છે, કારણ કે નેબુકાદ્નેસ્સરે આશ્પનાઝને એક સંદેશ આપ્યો, જેણે આગળ તે સંદેશ મેલ્ઝારને આપ્યો, અને ત્યારબાદ તેણે દાનિયેલ સાથે સંપર્ક કર્યો. પિતાએ ખ્રિસ્તને એક સંદેશ આપ્યો, જેણે આગળ તે સંદેશ ગેબ્રિએલને આપ્યો, અને ત્યારબાદ તેણે યોહાન સાથે સંપર્ક કર્યો.</w:t>
      </w:r>
    </w:p>
    <w:p>
      <w:pPr>
        <w:pStyle w:val="ArticleBody"/>
        <w:jc w:val="left"/>
      </w:pPr>
      <w:r>
        <w:rPr>
          <w:rFonts w:ascii="Nirmala UI" w:hAnsi="Nirmala UI" w:eastAsia="Nirmala UI" w:cs="Nirmala UI"/>
        </w:rPr>
        <w:t>જે સંદેશ વહન કરવામાં આવે છે, અને જે સંદેશ હવે અનમુદ્રિત કરવામાં આવી રહ્યો છે, તે પિતાની પોતાની ચર્ચ સાથેની સંચાર પ્રક્રિયાની ઓળખ કરે છે. પિતા પોતાની ચર્ચ માટે જે પ્રથમ બાબતની ઓળખ કરવાનું પસંદ કરે છે, તે ત્રણ દેવદૂતોની ત્રણ-પગથિયાવાળી પરીક્ષણ પ્રક્રિયા છે. દેવના પ્રબોધાત્મક વચને આ પ્રક્રિયાને ભવિષ્યવાણીની અનેક રેખાઓ દ્વારા, અને મિલરાઈટોના ઇતિહાસ દ્વારા પણ, અત્યંત કાળજીપૂર્વક વિગતવાર રજૂ કરી છે. આ સત્યો તે ગુપ્ત મન્નાનું એક અનિવાર્ય તત્ત્વ છે, જે દેવદૂતના હાથમાં હતું, જ્યારે તે 11 સપ્ટેમ્બર, 2001ના રોજ ઉતર્યો.</w:t>
      </w:r>
    </w:p>
    <w:p>
      <w:pPr>
        <w:pStyle w:val="ArticleBody"/>
        <w:jc w:val="left"/>
      </w:pPr>
      <w:r>
        <w:rPr>
          <w:rFonts w:ascii="Nirmala UI" w:hAnsi="Nirmala UI" w:eastAsia="Nirmala UI" w:cs="Nirmala UI"/>
        </w:rPr>
        <w:t>જો તમે પ્રથમ પરીક્ષામાં પાસ થયા ન હો, તો ભાગ લેવું અને તેથી બીજી પરીક્ષામાં પાસ થવું અશક્ય છે. આ સત્ય ખ્રિસ્ત અને મિલરાઇટ્સના ઇતિહાસમાં સ્પષ્ટ રીતે પ્રતિનિધિત્વ પામ્યું હતું. દાનિયેલ અધ્યાય બે એ બીજી પરીક્ષા છે, જેના વિષે સિસ્ટર વ્હાઇટ કહે છે કે, “અમારું અનંત ગંતવ્ય નક્કી થશે.” તેઓ આગળ કહે છે કે આ તે પરીક્ષા છે, જેને આપણે “મુદ્રાંકિત થવા પહેલાં પાસ કરવી” આવશ્યક છે. તે પરીક્ષા હવે લગભગ પૂર્ણ થઈ ગઈ છે.</w:t>
      </w:r>
    </w:p>
    <w:p>
      <w:pPr>
        <w:pStyle w:val="ArticleBody"/>
        <w:jc w:val="left"/>
      </w:pPr>
      <w:r>
        <w:rPr>
          <w:rFonts w:ascii="Nirmala UI" w:hAnsi="Nirmala UI" w:eastAsia="Nirmala UI" w:cs="Nirmala UI"/>
        </w:rPr>
        <w:t>દાનિયેલનો બીજો અધ્યાય પશુની પ્રતિમાની કસોટી વિષે છે, અને તેથી આ અધ્યાય એક મહાન પ્રતિમા વિષે છે તે સર્વથા યોગ્ય છે; અને માત્ર એટલા માટે કે દાનિયેલ આહારની કસોટીમાં સફળ રહ્યો હતો અને તેને “દસ ગણું” વધુ “સમજ” તથા “જ્ઞાન”નો આશીર્વાદ મળ્યો હતો, તે આ કસોટીને ઓળખી શક્યો. એલેન વ્હાઇટના લખાણોમાં આવેલી કસોટીની ચેતવણીની જેમ, દાનિયેલના બીજા અધ્યાયમાં પ્રતિમાની કસોટી એવી કસોટી છે જે જીવન કે મરણના પરિણામોનું પ્રતિનિધિત્વ કરે છે.</w:t>
      </w:r>
    </w:p>
    <w:p>
      <w:pPr>
        <w:pStyle w:val="ArticleScripture"/>
        <w:jc w:val="left"/>
      </w:pPr>
      <w:r>
        <w:rPr>
          <w:rFonts w:ascii="Nirmala UI" w:hAnsi="Nirmala UI" w:eastAsia="Nirmala UI" w:cs="Nirmala UI"/>
        </w:rPr>
        <w:t>આ કારણસર રાજા ક્રોધિત થયો અને અત્યંત ઉગ્ર બન્યો, અને બેબિલોનના સર્વ જ્ઞાની પુરુષોને નાશ કરી નાખવાનો આદેશ આપ્યો. અને એવો ફરમાન બહાર પડ્યો કે જ્ઞાની પુરુષોને મારી નાખવામાં આવે; અને તેઓ દાનિયેલ તથા તેના સાથીઓને પણ મારી નાખવા માટે શોધવા લાગ્યા. દાનિયેલ 2:12, 13.</w:t>
      </w:r>
    </w:p>
    <w:p>
      <w:pPr>
        <w:pStyle w:val="ArticleBody"/>
        <w:jc w:val="left"/>
      </w:pPr>
      <w:r>
        <w:rPr>
          <w:rFonts w:ascii="Nirmala UI" w:hAnsi="Nirmala UI" w:eastAsia="Nirmala UI" w:cs="Nirmala UI"/>
        </w:rPr>
        <w:t>દાનિયેલના પ્રથમ અધ્યાયમાં ભવિષ્યવાણી સંબંધિત કેટલીક અન્ય બાબતો છે, જેઓનું નિરાકરણ આપણને કરવું છે, અને આપણે આગામી લેખમાં તે બાબતોને આગળ ચાલુ રાખીશું.</w:t>
      </w:r>
    </w:p>
    <w:p>
      <w:pPr>
        <w:pStyle w:val="ArticleScripture"/>
        <w:jc w:val="left"/>
      </w:pPr>
      <w:r>
        <w:rPr>
          <w:rFonts w:ascii="Nirmala UI" w:hAnsi="Nirmala UI" w:eastAsia="Nirmala UI" w:cs="Nirmala UI"/>
        </w:rPr>
        <w:t>“મેં એક સમુદાય જોયો, જે સાવચેતીપૂર્વક સુરક્ષિત અને અડગ ઊભો હતો, અને જે લોકો દેહની સ્થાપિત વિશ્વાસવ્યવસ્થાને અસ્થિર કરવા ઇચ્છતા હતા તેમને કોઈ પ્રોત્સાહન આપતો ન હતો. દેવએ તેમની પર પ્રસન્નતાપૂર્વક નજર કરી. મને ત્રણ પગલાં બતાવવામાં આવ્યા—પ્રથમ, બીજા, અને ત્રીજા દેવદૂતોના સંદેશાઓ. મારા સાથે રહેલા દેવદૂતે કહ્યું, ‘અફસોસ તેને, જે આ સંદેશાઓમાંથી એક ખંડ પણ ખસેડશે અથવા એક ખીલો પણ હલાવશે. આ સંદેશાઓની સાચી સમજ અતિમહત્ત્વપૂર્ણ છે. આત્માઓનું ભાગ્ય એ વાત પર લટકેલું છે કે તેઓને કેવી રીતે સ્વીકારવામાં આવે છે.’ મને ફરી આ સંદેશાઓમાંથી પસાર કરવામાં આવી, અને મેં જોયું કે દેવના લોકોએ પોતાનો અનુભવ કેટલા ભારે મૂલ્યે મેળવ્યો હતો. તે ઘણાં દુઃખ અને કઠોર સંઘર્ષ દ્વારા પ્રાપ્ત થયો હતો. દેવએ તેમને પગલે પગલે દોરી આવ્યા હતા, જ્યાં સુધી કે તેમણે તેમને એક મજબૂત, અચળ મંચ પર સ્થાપિત ન કર્યા. મેં વ્યક્તિઓને મંચની નજીક આવતાં અને તેની પાયાની તપાસ કરતાં જોયા. કેટલાક આનંદ સાથે તરત જ તેના પર ચડી ગયા. અન્યોએ પાયા વિષે દોષ શોધવાનું શરૂ કર્યું. તેઓ ઈચ્છતા હતા કે તેમાં સુધારાઓ કરવામાં આવે, અને પછી મંચ વધુ પરિપૂર્ણ બને અને લોકો ઘણાં વધારે સુખી થાય. કેટલાકે તેને તપાસવા માટે મંચ પરથી નીચે ઊતર્યાં અને જાહેર કર્યું કે તે ખોટી રીતે બેસાડવામાં આવ્યો છે. પરંતુ મેં જોયું કે લગભગ બધા જ મંચ પર અડગ ઊભા રહ્યા અને જે નીચે ઊતર્યા હતા તેઓને તેમની ફરિયાદો બંધ કરવા આગ્રહ કર્યો; કારણ કે દેવ મુખ્ય નિર્માતા હતા, અને તેઓ તેમની વિરુદ્ધ લડી રહ્યા હતા. તેમણે દેવના અદ્ભુત કાર્યનો વર્ણન કર્યો, જેણે તેમને આ અડગ મંચ સુધી દોરી લાવ્યો હતો, અને એકતામાં તેમણે પોતાની આંખો સ્વર્ગ તરફ ઊંચી કરી અને ઉંચા અવાજે દેવની મહિમા કરી. આથી તેઓમાંથી કેટલાક, જેમણે ફરિયાદ કરી હતી અને મંચ છોડી દીધો હતો, પ્રભાવિત થયા, અને નમ્ર મુખમુદ્રા સાથે ફરીથી તેના પર ચડી ગયા.”</w:t>
      </w:r>
    </w:p>
    <w:p>
      <w:pPr>
        <w:pStyle w:val="ArticleScripture"/>
        <w:jc w:val="left"/>
      </w:pPr>
      <w:r>
        <w:rPr>
          <w:rFonts w:ascii="Nirmala UI" w:hAnsi="Nirmala UI" w:eastAsia="Nirmala UI" w:cs="Nirmala UI"/>
        </w:rPr>
        <w:t>“મને ખ્રિસ્તના પ્રથમ આગમનની ઘોષણા તરફ ફરી ધ્યાન દોરવામાં આવ્યું. યોહાનને ઈલિયાહની આત્મા અને શક્તિમાં ઈસુનો માર્ગ તૈયાર કરવા મોકલવામાં આવ્યો હતો. જેમણે યોહાનની સાક્ષીને નકારી કાઢી, તેઓને ઈસુના ઉપદેશોથી કોઈ લાભ થયો નહીં. તેમના આગમનની પૂર્વઘોષણા કરનાર સંદેશાનો તેમના દ્વારા થયેલો વિરોધ તેમને એવી સ્થિતિમાં મૂકી ગયો કે તેઓ સરળતાથી આ સૌથી પ્રબળ પુરાવો સ્વીકારી શક્યા નહીં કે તે મસીહા હતા. શૈતાને યોહાનનો સંદેશ નકારનારાઓને વધુ આગળ વધારી, ખ્રિસ્તને નકારવા અને ક્રૂસ પર ચઢાવવા પ્રેર્યા. આમ કરીને તેમણે પોતાને એવી સ્થિતિમાં મૂકી દીધા કે તેઓ પેન્ટેકોસ્ટના દિવસે મળનારા તે આશીર્વાદને પ્રાપ્ત કરી શક્યા નહીં, જે તેમને સ્વર્ગસ્થ પવિત્રસ્થાનમાં પ્રવેશનો માર્ગ શીખવ્યો હોત. મંદિરના પડદાના [ફાટવા] એ દર્શાવ્યું કે યહૂદી બલિઓ અને વિધિઓ હવે સ્વીકારવામાં આવશે નહીં. મહાન બલિ અર્પણ કરવામાં આવી હતી અને તે સ્વીકારવામાં આવી હતી, અને પેન્ટેકોસ્ટના દિવસે ઉતરેલો પવિત્ર આત્માએ શિષ્યોના મનને પૃથ્વી પરના પવિત્રસ્થાનમાંથી સ્વર્ગીય પવિત્રસ્થાન તરફ ઉદ્ધાર્યા, જ્યાં ઈસુ પોતાના જ રક્ત દ્વારા પ્રવેશ્યા હતા, જેથી તેઓ પોતાના પ્રાયશ્ચિત્તના લાભો પોતાના શિષ્યો પર વરસાવે. પરંતુ યહૂદીઓ સંપૂર્ણ અંધકારમાં છોડી દેવામાં આવ્યા. તેઓ ઉદ્ધારની યોજનાને વિષે જે બધો પ્રકાશ મેળવી શકતાં, તે બધો તેમણે ગુમાવ્યો, અને હજી પણ પોતાની નિરર્થક બલિઓ અને અર્પણો પર વિશ્વાસ રાખતા રહ્યા. સ્વર્ગીય પવિત્રસ્થાને પૃથ્વી પરના પવિત્રસ્થાનનું સ્થાન લીધું હતું, છતાં તેઓ આ ફેરફારથી અજાણ હતા. તેથી પવિત્ર સ્થાને ખ્રિસ્તની મધ્યસ્થતાથી તેઓ કોઈ લાભ પામી શક્યા નહીં.</w:t>
      </w:r>
    </w:p>
    <w:p>
      <w:pPr>
        <w:pStyle w:val="ArticleScripture"/>
        <w:jc w:val="left"/>
      </w:pPr>
      <w:r>
        <w:rPr>
          <w:rFonts w:ascii="Nirmala UI" w:hAnsi="Nirmala UI" w:eastAsia="Nirmala UI" w:cs="Nirmala UI"/>
        </w:rPr>
        <w:t>“ઘણા લોકો ખ્રિસ્તને નકારી કાઢવામાં અને તેને ક્રૂસ પર ચઢાવવામાં યહૂદીઓએ અપનાવેલી ચાલ પર ભયથી નજર કરે છે; અને જ્યારે તેઓ તેના પર કરવામાં આવેલા લાજજનક દુર્વ્યવહારનો ઇતિહાસ વાંચે છે, ત્યારે તેઓ માને છે કે તેઓ તેને પ્રેમ કરે છે, અને તેઓ પીતર જેમ તેને નકાર્યા હોત નહિ, કે યહૂદીઓ જેમ તેને ક્રૂસ પર ચઢાવ્યો હોત નહિ. પરંતુ સર્વના હૃદયો વાંચનાર ઈશ્વરે, તેઓ જે ઈસુ પ્રત્યેનો પ્રેમ અનુભવતા હોવાનો દાવો કરતા હતા, તે પ્રેમને કસોટી પર મૂક્યો છે. સમગ્ર સ્વર્ગે પ્રથમ દેવદૂતના સંદેશાના સ્વીકારને અતિ ઊંડા રસ સાથે નિહાળ્યો. પરંતુ ઘણા, જેઓ ઈસુને પ્રેમ કરતા હોવાનો દાવો કરતા હતા, અને ક્રૂસની વાર્તા વાંચતાં આંસુ વહાવતા હતા, તેઓએ તેના આવવાના શુભ સમાચારની હાંસી ઉડાવી. તેમણે સંદેશાને આનંદથી સ્વીકારવા બદલે, તેને એક ભ્રમણા જાહેર કરી. જેઓ તેના પ્રગટ થવાને પ્રેમ કરતા હતા, તેમને તેઓ દ્વેષ કરતા હતા અને ચર્ચોમાંથી બહાર કાઢતા હતા. જેમણે પ્રથમ સંદેશાને નકારી કાઢ્યો, તેઓ બીજા સંદેશાથી લાભાન્વિત થઈ શક્યા નહિ; અને મધરાત્રીના પોકારથી પણ તેઓ લાભાન્વિત થયા નહિ, જે તેમને વિશ્વાસ દ્વારા ઈસુ સાથે સ્વર્ગીય પવિત્રસ્થાનના પરમ પવિત્ર સ્થાને પ્રવેશ કરવા માટે તૈયાર કરવાનો હતો. અને અગાઉના એ બે સંદેશાઓને નકારી કાઢવાને કારણે, તેમણે પોતાની સમજણને એટલી અંધકારી બનાવી દીધી છે કે તેઓ ત્રીજા દેવદૂતના સંદેશામાં કોઈ પ્રકાશ જોઈ શકતા નથી, જે પરમ પવિત્ર સ્થાને જવાનો માર્ગ દર્શાવે છે. મેં જોયું કે જેમ યહૂદીઓએ ઈસુને ક્રૂસ પર ચઢાવ્યો, તેમ નામધારી ચર્ચોએ આ સંદેશાઓને ક્રૂસ પર ચઢાવ્યા છે, અને તેથી તેમને પરમ પવિત્ર સ્થાને જવાના માર્ગનું કોઈ જ્ઞાન નથી, અને ત્યાં ઈસુની મધ્યસ્થતાથી તેઓ કોઈ લાભ મેળવી શકતા નથી. યહૂદીઓ જેમ પોતાના નિષ્ફળ બલિદાનો અર્પણ કરતા હતા, તેમ તેઓ તે ખંડ તરફ પોતાની નિષ્ફળ પ્રાર્થનાઓ અર્પણ કરે છે, જેને ઈસુ છોડી ચૂક્યો છે; અને છેતરપિંડીથી પ્રસન્ન શૈતાન ધાર્મિક સ્વરૂપ ધારણ કરે છે, અને આ દાવો કરતા ખ્રિસ્તીઓના મનને પોતાની તરફ દોરી જાય છે, પોતાની શક્તિ, પોતાના ચિહ્નો અને મિથ્યા અજાયબીઓ દ્વારા તેમને પોતાના ફાંસામાં મક્કમ બાંધવા માટે કાર્ય કરે છે.” Early Writings, 258–261.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નંબર નવ</dc:title>
  <dc:subject>પ્રથમ દેવદૂતનો સંદેશ</dc:subject>
  <dc:creator>Jeff Pippenger</dc:creator>
  <cp:keywords/>
  <dc:description>Generated by ArticleDigger from daniel\09_daniel.json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