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દાનિયેલનું પુસ્તક - ક્રમાંક એકસો</w:t>
      </w:r>
    </w:p>
    <w:p>
      <w:pPr>
        <w:pStyle w:val="ArticleSubtitle"/>
        <w:jc w:val="left"/>
      </w:pPr>
      <w:r>
        <w:rPr>
          <w:rFonts w:ascii="Nirmala UI" w:hAnsi="Nirmala UI" w:eastAsia="Nirmala UI" w:cs="Nirmala UI"/>
        </w:rPr>
        <w:t>વિશ્વાસ દ્વારા નિર્દોષ ઠેરવણ માટેનો સતત સંઘર્ષ: પ્રોટેસ્ટન્ટવાદમાં ધર્મત્યાગનું ઐતિહાસિક વિશ્લેષણ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2024-02-29</w:t>
      </w:r>
    </w:p>
    <w:p>
      <w:pPr>
        <w:pStyle w:val="ArticleBody"/>
        <w:jc w:val="left"/>
      </w:pPr>
      <w:r>
        <w:rPr>
          <w:rFonts w:ascii="Nirmala UI" w:hAnsi="Nirmala UI" w:eastAsia="Nirmala UI" w:cs="Nirmala UI"/>
        </w:rPr>
        <w:t>૧૮૮૮ની બળવાખોરીના સમયમાં એલ્ડર્સ જોન્સ અને વેગનર દ્વારા લાવવામાં આવેલો સંદેશ, વાસ્તવમાં વિશ્વાસ દ્વારા ધર્મીકરણનો સંદેશ હતો. પતિત પ્રોટેસ્ટન્ટવાદ દલીલ કરે છે કે ખ્રિસ્તના ક્રોસ પરના મરણ દ્વારા પ્રાપ્ત થતું ધર્મીકરણ માણસને તેના પાપોમાં ઢાંકી દે છે, પરંતુ તેમનું લોહી વાસ્તવમાં તેના પાપો દૂર કરતું નથી. આ ખોટો સિદ્ધાંત પાપના દૂર કરવાને દ્વિતીય આગમન સમયે મૂકે છે, જ્યારે ત્યારબાદ પાપીઓ જાણે જાદુઈ રીતે પરિવર્તિત કરવામાં આવે છે. પતિત પ્રોટેસ્ટન્ટવાદ અને સત્તાવાર રીતે ૧૯૫૭થી, લાઓદિકેયન એડ્વેન્ટિઝમ એવો દાવો કરે છે કે ખ્રિસ્ત માત્ર અને માત્ર અમારા સ્થાને રહેનાર છે, પરંતુ અમારા આદર્શ નથી. ૧૮૮૮ના એક વર્ષ પહેલાં, સિસ્ટર વ્હાઇટે નીચેનું લખ્યું હતું.</w:t>
      </w:r>
    </w:p>
    <w:p>
      <w:pPr>
        <w:pStyle w:val="ArticleScripture"/>
        <w:jc w:val="left"/>
      </w:pPr>
      <w:r>
        <w:rPr>
          <w:rFonts w:ascii="Nirmala UI" w:hAnsi="Nirmala UI" w:eastAsia="Nirmala UI" w:cs="Nirmala UI"/>
        </w:rPr>
        <w:t>“‘હું તમને નવું હૃદય આપીશ અને તમારી અંદર નવો આત્મા મૂકીશ.’ હું મારા સંપૂર્ણ હૃદયથી માનું છું કે ઈશ્વરનો આત્મા જગતમાંથી પાછો ખેંચાઈ રહ્યો છે, અને જેમને મહાન પ્રકાશ અને અવસરો મળ્યા છે તથા જેમણે તેનો લાભ લીધો નથી, તેઓ જ સૌપ્રથમ છોડી દેવાશે. તેમણે ઈશ્વરના આત્માને દુઃખિત કરીને દૂર કરી દીધો છે. હૃદયો પર, તથા કલીસિયાઓ અને રાષ્ટ્રો પર કાર્ય કરવામાં શૈતાનની વર્તમાન પ્રવૃત્તિએ ભવિષ્યવાણીના દરેક વિદ્યાર્થીને ચોંકાવી દેવી જોઈએ. અંત નજીક છે. અમારી કલીસિયાઓ ઉઠે. ઈશ્વરની પરિવર્તનકારી શક્તિ વ્યક્તિગત સભ્યોના હૃદયમાં અનુભવાય, અને ત્યાર પછી આપણે ઈશ્વરના આત્માની ઊંડી ચળવળને જોશું. પાપોની માફી માત્ર જ ઈસુના મૃત્યુનું એકમાત્ર પરિણામ નથી. તેણે અનંત બલિદાન માત્ર એટલા માટે આપ્યું નહોતું કે પાપ દૂર કરવામાં આવે, પરંતુ એટલા માટે પણ કે માનવીય સ્વભાવનું પુનઃસ્થાપન થાય, તેને ફરી સુંદર બનાવવામાં આવે, તેના ખંડેરોમાંથી તેનું પુનર્નિર્માણ કરવામાં આવે, અને તેને ઈશ્વરની હાજરી માટે યોગ્ય બનાવવામાં આવે….”</w:t>
      </w:r>
    </w:p>
    <w:p>
      <w:pPr>
        <w:pStyle w:val="ArticleScripture"/>
        <w:jc w:val="left"/>
      </w:pPr>
      <w:r>
        <w:rPr>
          <w:rFonts w:ascii="Nirmala UI" w:hAnsi="Nirmala UI" w:eastAsia="Nirmala UI" w:cs="Nirmala UI"/>
        </w:rPr>
        <w:t>“ખ્રિસ્ત એ તે સીડી છે જે યાકૂબે જોઈ હતી, જેના પાયા પૃથ્વી પર સ્થિર હતા અને જેના સર્વોચ્ચ પાયદાં સ્વર્ગના અતિઉચ્ચ સ્થાને પહોંચતાં હતાં. આ ઉદ્ધારની નિયુક્ત પદ્ધતિ દર્શાવે છે. આપણે આ સીડીના એક પછી એક પાયદાં ચઢવાના છે. આપણામાંથી જો કોઈ અંતે ઉદ્ધાર પામશે, તો તે સીડીના પાયદાંને પકડી રાખ્યા જેવું ઈસુને પકડી રાખવાથી જ પામશે. ખ્રિસ્ત વિશ્વાસી માટે જ્ઞાન, અને ધર્મિકતા, પવિત્રીકરણ, અને મુક્તિ કરવામાં આવ્યો છે…. ”</w:t>
      </w:r>
    </w:p>
    <w:p>
      <w:pPr>
        <w:pStyle w:val="ArticleScripture"/>
        <w:jc w:val="left"/>
      </w:pPr>
      <w:r>
        <w:rPr>
          <w:rFonts w:ascii="Nirmala UI" w:hAnsi="Nirmala UI" w:eastAsia="Nirmala UI" w:cs="Nirmala UI"/>
        </w:rPr>
        <w:t>“જે લોકો પોતાને સત્ય ધરાવતા હોવાથી દૃઢ રીતે ઉભા છે એમ માને છે, તેઓમાંથી કેટલાકનો ભયાનક પતન થશે; પરંતુ તેઓ પાસે સત્ય એવું નથી જેવું તે ઈસુમાં છે. એક ક્ષણની બેદરકારી આત્માને અપરિવર્તનીય વિનાશમાં ધકેલી શકે છે. એક પાપ બીજા તરફ દોરી જાય છે, અને બીજું ત્રીજાને માટે માર્ગ તૈયાર કરે છે, અને એમ જ આગળ વધે છે. આપણે ઈશ્વરના વિશ્વાસુ સંદેશવાહકો તરીકે, તેમની શક્તિથી સુરક્ષિત રાખવામાં આવીએ તે માટે, સતત તેમની પાસે વિનંતી કરવી જોઈએ. જો આપણે કર્તવ્યમાંથી એક ઇંચ પણ ભટકી જઈએ, તો આપણે પાપના એવા માર્ગ પર આગળ વધવાના જોખમમાં છીએ જેનો અંત વિનાશમાં થાય છે. આપણામાંના દરેક માટે આશા છે, પરંતુ માત્ર એક જ માર્ગે—પોતાને ખ્રિસ્ત સાથે અડગ રીતે બાંધીને, અને તેમના ચરિત્રની પૂર્ણતાને પ્રાપ્ત કરવા માટે પોતાની સર્વ શક્તિનો પરિશ્રમ કરીને.”</w:t>
      </w:r>
    </w:p>
    <w:p>
      <w:pPr>
        <w:pStyle w:val="ArticleScripture"/>
        <w:jc w:val="left"/>
      </w:pPr>
      <w:r>
        <w:rPr>
          <w:rFonts w:ascii="Nirmala UI" w:hAnsi="Nirmala UI" w:eastAsia="Nirmala UI" w:cs="Nirmala UI"/>
        </w:rPr>
        <w:t>“આ ભોળાભાળો ધર્મ, જે પાપને હળવાશથી લે છે અને જે સદાય પાપી પ્રત્યે દેવના પ્રેમ ઉપર જ ભાર મૂકતો રહે છે, પાપીને એવો વિશ્વાસ કરવા પ્રોત્સાહિત કરે છે કે દેવ તેને બચાવી લેશે, જ્યારે તે પાપમાં જ સતત જીવતો રહે છે અને તે જાણે છે કે તે પાપ છે. વર્તમાન સત્યમાં વિશ્વાસ કરવાનો દાવો કરનાર ઘણા લોકો આવું જ કરી રહ્યા છે. સત્યને તેમના જીવનથી અલગ રાખવામાં આવ્યું છે, અને એ જ કારણ છે કે તેમાં આત્માને દોષિત ઠેરવવા અને ફેરવવા માટે વધુ શક્તિ નથી. વિશ્વ, તેની પ્રથાઓ, તેની ચલણીઓ અને તેના ફૅશનોને છોડવા માટે દરેક નાડી, આત્મા અને પેશીને તાણવી જ પડશે….”</w:t>
      </w:r>
    </w:p>
    <w:p>
      <w:pPr>
        <w:pStyle w:val="ArticleScripture"/>
        <w:jc w:val="left"/>
      </w:pPr>
      <w:r>
        <w:rPr>
          <w:rFonts w:ascii="Nirmala UI" w:hAnsi="Nirmala UI" w:eastAsia="Nirmala UI" w:cs="Nirmala UI"/>
        </w:rPr>
        <w:t>“જો તમે પાપને દૂર કરો અને જીવંત વિશ્વાસનો અભ્યાસ કરો, તો સ્વર્ગના આશીર્વાદોની સમૃદ્ધિ તમારી થશે.” Selected Messages, book 3, 155.</w:t>
      </w:r>
    </w:p>
    <w:p>
      <w:pPr>
        <w:pStyle w:val="ArticleBody"/>
        <w:jc w:val="left"/>
      </w:pPr>
      <w:r>
        <w:rPr>
          <w:rFonts w:ascii="Nirmala UI" w:hAnsi="Nirmala UI" w:eastAsia="Nirmala UI" w:cs="Nirmala UI"/>
        </w:rPr>
        <w:t>પતન પામેલા પ્રોટેસ્ટન્ટવાદનું ખોટું “સારું-સારું ધર્મ” એડવેન્ટિઝમની ચોથી પેઢીની શરૂઆતમાં, 1957માં, સત્તાવાર સિદ્ધાંત તરીકે સ્થાપિત કરવામાં આવ્યું. તેણે ધર્મીકરણની એવી વ્યાખ્યા રજૂ કરી કે જે “પાપીને એવું માનવા પ્રોત્સાહિત કરે છે કે તે પાપમાં સતત રહ્યો હોવા છતાં દેવ તેને બચાવશે.” ક્રોસ શીખવે છે કે “પાપની માફી માત્ર ઈસુના મરણનું એકમાત્ર પરિણામ નથી,” કારણ કે “તેમણે અનંત બલિદાન માત્ર એટલા માટે આપ્યું નહોતું કે પાપ દૂર કરવામાં આવે, પરંતુ એટલા માટે પણ કે માનવીય સ્વભાવ પુનઃસ્થાપિત થાય, ફરીથી સુંદર બને, તેના ખંડેરોમાંથી પુનર્નિર્મિત થાય, અને દેવની હાજરી માટે યોગ્ય બનાવવામાં આવે.”</w:t>
      </w:r>
    </w:p>
    <w:p>
      <w:pPr>
        <w:pStyle w:val="ArticleBody"/>
        <w:jc w:val="left"/>
      </w:pPr>
      <w:r>
        <w:rPr>
          <w:rFonts w:ascii="Nirmala UI" w:hAnsi="Nirmala UI" w:eastAsia="Nirmala UI" w:cs="Nirmala UI"/>
        </w:rPr>
        <w:t>1957નો બળવો દર્શાવે છે કે 1863માં વાવવામાં આવેલ બળવાના બીજ, અને ત્યારબાદ 1888માં અંકુરિત થયેલું તે, અને પછી 1919માં પ્રકાશિત થયેલ પુસ્તક (The Doctrine of Christ) દ્વારા પ્રતિનિધિત્વ પામેલા નકલી સંદેશથી સિંચાયેલું તે, અંતે ખુલ્લી ઘોષણા રૂપે એવું ફળ લાવ્યું કે હબક્કૂકની બે પટ્ટિકાઓ દ્વારા પ્રતિનિધિત્વ પામેલ મૂળ “ધર્મીઓનો વિશ્વાસ” હવે દૂર કરવામાં આવ્યો હતો અને તેના સ્થાને ધર્મત્યાગી પ્રોટેસ્ટન્ટવાદમાં અસ્તિત્વ ધરાવતી “વિશ્વાસ દ્વારા ધર્મીકરણ” ની ભ્રષ્ટ વ્યાખ્યા સ્થાપિત કરવામાં આવી હતી. યહૂદાહનો અવગણનાકારી ભવિષ્યવક્તા ઉપહાસ કરનારાઓની સભામાં પાછો ફર્યો હતો અને બેથેલના જૂઠા ભવિષ્યવક્તા સાથે ભોજન કર્યું હતું.</w:t>
      </w:r>
    </w:p>
    <w:p>
      <w:pPr>
        <w:pStyle w:val="ArticleBody"/>
        <w:jc w:val="left"/>
      </w:pPr>
      <w:r>
        <w:rPr>
          <w:rFonts w:ascii="Nirmala UI" w:hAnsi="Nirmala UI" w:eastAsia="Nirmala UI" w:cs="Nirmala UI"/>
        </w:rPr>
        <w:t>લાઓદિકેયાની ચર્ચને આપેલો સંદેશ, જે પ્રથમ 1856માં મિલ્લરાઇટ્સના આંદોલન સમક્ષ રજૂ કરવામાં આવ્યો હતો, અને ત્યારબાદ ફરી 1888માં લાઓદિકેયાની ચર્ચ સમક્ષ રજૂ થયો હતો, તે દરેક પગલે નકારવામાં આવ્યો હતો. જોન્સ અને વેગનરનો તે સંદેશ, જે બહેન વ્હાઇટના અનુસાર લાઓદિકેયાને આપેલો સંદેશ પણ હતો અને વિશ્વાસ દ્વારા ધર્મી ઠરાવાનો સંદેશ પણ, તે આ માન્યતા હેઠળ નકારવામાં આવ્યો કે જે બળવાખોરો તેને નકારી રહ્યા હતા, તેઓ હકીકતમાં જૂના સીમાચિહ્નોની રક્ષા કરી રહ્યા હતા! જે સીમાચિહ્નોની તેઓ રક્ષા કરી રહ્યા હતા, તે તેમની પોતાની માનવીય રચનાથી ઊભું કરાયેલું એવું પાયુ હતું, જે રેતી ઉપર બાંધવામાં આવ્યું છે.</w:t>
      </w:r>
    </w:p>
    <w:p>
      <w:pPr>
        <w:pStyle w:val="ArticleBody"/>
        <w:jc w:val="left"/>
      </w:pPr>
      <w:r>
        <w:rPr>
          <w:rFonts w:ascii="Nirmala UI" w:hAnsi="Nirmala UI" w:eastAsia="Nirmala UI" w:cs="Nirmala UI"/>
        </w:rPr>
        <w:t>૧૮૮૮માં જોન્સ અને વેગનરે રજૂ કર્યો હતો તે “વિશ્વાસ દ્વારા ધર્મીકરણ”નો સંદેશ સચ્ચા સુસમાચારના તત્ત્વને સમાવવામાં લેતો હતો, જે દર્શાવે છે કે જે ધર્મી ઠરાવવામાં આવે છે, તેઓ પવિત્રીકૃત પણ થાય છે. તેમાં આ બાબત પર ભાર મુકાયો હતો કે ધર્મી ઠરાવવું એટલે માત્ર કાનૂની રીતે પવિત્ર તરીકે “જાહેર” કરવામાં આવવું નહીં, પરંતુ “વાસ્તવમાં” પવિત્ર બનાવવામાં આવવું. જોન્સ અને વેગનરનો સંદેશ, જેને સિસ્ટર વ્હાઇટે ૧૮૮૮ના બળવા પહેલાંથી જ વર્ષો સુધી પોતે રજૂ કરતી આવી હોવાનો ઉલ્લેખ કર્યો હતો, તે દર્શાવે છે કે જ્યારે ધર્મીકરણ આરોપિત થાય છે, ત્યારે પવિત્રીકરણ સમકાળે પ્રદાન પણ થાય છે.</w:t>
      </w:r>
    </w:p>
    <w:p>
      <w:pPr>
        <w:pStyle w:val="ArticleBody"/>
        <w:jc w:val="left"/>
      </w:pPr>
      <w:r>
        <w:rPr>
          <w:rFonts w:ascii="Nirmala UI" w:hAnsi="Nirmala UI" w:eastAsia="Nirmala UI" w:cs="Nirmala UI"/>
        </w:rPr>
        <w:t>તે અન્યથા થઈ શકે નહીં, કારણ કે ન્યાયી ઠરાવવું અને પવિત્રીકરણ બંને વિશ્વાસીમાં પવિત્ર આત્માની હાજરી દ્વારા પૂર્ણ થાય છે. ન્યાયી ઠરાવવું અને પવિત્રીકરણ માત્ર બે શબ્દો છે, જે એક જ કાર્યના બે તત્ત્વોને વર્ણવે છે; અને તે કાર્ય વિશ્વાસીના અંતરમાં પવિત્ર આત્માની હાજરી દ્વારા પૂર્ણ થાય છે.</w:t>
      </w:r>
    </w:p>
    <w:p>
      <w:pPr>
        <w:pStyle w:val="ArticleBody"/>
        <w:jc w:val="left"/>
      </w:pPr>
      <w:r>
        <w:rPr>
          <w:rFonts w:ascii="Nirmala UI" w:hAnsi="Nirmala UI" w:eastAsia="Nirmala UI" w:cs="Nirmala UI"/>
        </w:rPr>
        <w:t>કોરહના બળવાખોરોએ જે મૂસાનું એ જ સંદેશ નકાર્યો હતો, તે જ સંદેશ 1856માં ફરી નકારવામાં આવ્યો, પછી ફરી 1888માં, અને ત્યારબાદ 1957માં જાહેર રીતે લાઓદિકીયન એડ્વેન્ટિઝમના ઉદ્ધાર-સિદ્ધાંત તરીકે સ્થાપિત કરવામાં આવ્યો. આ સતત બળવાખોરીએ ઈશ્વરને કંટાળિત કર્યા, કારણ કે લોકોએ કહ્યું, “જે કોઈ દુષ્ટતા કરે છે તે યહોવાના દૃષ્ટિએ સારો છે, અને તે તેઓમાં પ્રસન્ન થાય છે; અથવા, ન્યાયના દેવ ક્યાં છે?”</w:t>
      </w:r>
    </w:p>
    <w:p>
      <w:pPr>
        <w:pStyle w:val="ArticleBody"/>
        <w:jc w:val="left"/>
      </w:pPr>
      <w:r>
        <w:rPr>
          <w:rFonts w:ascii="Nirmala UI" w:hAnsi="Nirmala UI" w:eastAsia="Nirmala UI" w:cs="Nirmala UI"/>
        </w:rPr>
        <w:t>તેઓએ કહ્યું: “જે લોકો પાપ કરી રહ્યા છે તેઓ ખ્રિસ્તના રક્ત દ્વારા ધર્મી ઠરાવવામાં આવ્યા છે, અને તેઓ પાપ કરતા રહેતાં હોવા છતાં દેવ તેઓમાં પ્રસન્ન થાય છે.” આ આત્મિક છેતરપિંડી તે સંદેશ દ્વારા દર્શાવવામાં આવી છે જે લાઓદિકિયા (ન્યાય કરાયેલ લોકો)ને આપવામાં આવ્યો હતો; કારણ કે, ખ્રિસ્ત લાઓદિકિયાવાસીઓને “દુર્ભાગી, અને દયનીય, અને ગરીબ, અને અંધ, અને નગ્ન” તરીકે ઓળખાવે છે છતાં, તેઓ માને છે કે તેઓ “ધનવાન છે, અને સંપત્તિમાં વધ્યા છે, અને તેમને કશાની જરૂર નથી.” અને એવી સ્થિતિમાં, તેઓ વાસ્તવમાં પ્રભુના મુખમાંથી ઉગારી નાખવાના કિનારે છે.</w:t>
      </w:r>
    </w:p>
    <w:p>
      <w:pPr>
        <w:pStyle w:val="ArticleBody"/>
        <w:jc w:val="left"/>
      </w:pPr>
      <w:r>
        <w:rPr>
          <w:rFonts w:ascii="Nirmala UI" w:hAnsi="Nirmala UI" w:eastAsia="Nirmala UI" w:cs="Nirmala UI"/>
        </w:rPr>
        <w:t>મિલેરાઈટ ઇતિહાસના તે વિશ્વાસુઓ, જેઓએ 1844ની પ્રથમ નિરાશાના અનુભવમાંથી ધીરજપૂર્વક પસાર થયા હતા, જેમનું પ્રતિનિધિત્વ યિરમિયા અધ્યાય પંદર, વચન પંદરથી એકવીસમાં થાય છે, મંદિરના વિશ્વાસુ નિર્માતાઓ તરીકે, જેમને એવો વાયદો આપવામાં આવ્યો હતો કે જો તેઓ “ઉપહાસ કરનારાઓની સભા” તરફ પાછા ન ફરે, તો તેઓ દેવના “મુખ” બનશે, તેઓ “ઉપહાસ કરનારાઓની સભા” તરફ પાછા ફરી ગયા (જેનું પ્રતિનિધિત્વ બેથેલના જૂઠા ભવિષ્યવક્તા દ્વારા થાય છે), અને લાઓદિકેયાઓમાં પરિવર્તિત થઈ ગયા, દેવના મુખમાંથી ઉગાળી નાખવામાં આવવાના આરે, અને તેઓ તે જાણતા નથી.</w:t>
      </w:r>
    </w:p>
    <w:p>
      <w:pPr>
        <w:pStyle w:val="ArticleBody"/>
        <w:jc w:val="left"/>
      </w:pPr>
      <w:r>
        <w:rPr>
          <w:rFonts w:ascii="Nirmala UI" w:hAnsi="Nirmala UI" w:eastAsia="Nirmala UI" w:cs="Nirmala UI"/>
        </w:rPr>
        <w:t>11 સપ્ટેમ્બર, 2001ના દિવસે લાઓદિકેયન એડ્વેન્ટિઝમની સ્થિતિ, 11 ઑગસ્ટ, 1840ના દિવસે પ્રોટેસ્ટન્ટોની સ્થિતિ દ્વારા પૂર્વરૂપે દર્શાવવામાં આવી હતી. આ બન્ને ઇતિહાસોનું પૂર્વરૂપ તે વાદવિવાદ કરનાર યહૂદીઓ દ્વારા દર્શાવવામાં આવ્યું હતું, જ્યારે ખ્રિસ્તના બાપ્તિસ્મા સમયે પવિત્ર આત્મા ઉતર્યો હતો. આ ત્રણેય ઇતિહાસોમાં, અગાઉ પસંદ કરાયેલા લોકો પાસેથી પસાર થઈ જવાની પ્રક્રિયા થઈ રહી હતી, અને હવે પણ થઈ રહી છે. યોહાન બાપ્તિસ્મા આપનારના સમયમાં કરારનો દૂત, તેઓ સાથે કરારમાં પ્રવેશ કરવા જતો હતો જેઓને પિતરે “પસંદ કરાયેલ પેઢી” તરીકે ઓળખાવ્યા હતા.</w:t>
      </w:r>
    </w:p>
    <w:p>
      <w:pPr>
        <w:pStyle w:val="ArticleScripture"/>
        <w:jc w:val="left"/>
      </w:pPr>
      <w:r>
        <w:rPr>
          <w:rFonts w:ascii="Nirmala UI" w:hAnsi="Nirmala UI" w:eastAsia="Nirmala UI" w:cs="Nirmala UI"/>
        </w:rPr>
        <w:t>પરંતુ તમે પસંદ કરાયેલ પેઢી, રાજકીય યાજકવર્ગ, પવિત્ર જાતિ, અને ઈશ્વરની પોતાની પ્રજા છો; જેથી તમે તેની મહિમાઓ પ્રગટ કરો, જેણે તમને અંધકારમાંથી પોતાની અદ્ભુત જ્યોતિમાં બોલાવ્યા છે: તમે જે એક સમય પ્રજા ન હતા, પરંતુ હવે ઈશ્વરની પ્રજા છો; જેમને દયા પ્રાપ્ત થઈ ન હતી, પરંતુ હવે દયા પ્રાપ્ત થઈ છે. 1 પિતર 2:9, 10</w:t>
      </w:r>
    </w:p>
    <w:p>
      <w:pPr>
        <w:pStyle w:val="ArticleBody"/>
        <w:jc w:val="left"/>
      </w:pPr>
      <w:r>
        <w:rPr>
          <w:rFonts w:ascii="Nirmala UI" w:hAnsi="Nirmala UI" w:eastAsia="Nirmala UI" w:cs="Nirmala UI"/>
        </w:rPr>
        <w:t>પિતર પોતાના સમયકાળના નવા પસંદ કરાયેલા લોકોને ઓળખાવી રહ્યો હતો, જે તે સમયે ખ્રિસ્તી ચર્ચ હતી. તેઓને “પસંદ કરાયેલી પેઢી” તરીકે પસંદ કરવામાં આવ્યા હતા, તેવા સમયગાળા દરમિયાન જ્યારે ખ્રિસ્ત અને યોહાન બાપ્તિસ્મા આપનાર બન્નેએ અગાઉના પસંદ કરાયેલા લોકોને સાપોના સંતાનની પેઢી તરીકે ઓળખાવ્યા હતા.</w:t>
      </w:r>
    </w:p>
    <w:p>
      <w:pPr>
        <w:pStyle w:val="ArticleScripture"/>
        <w:jc w:val="left"/>
      </w:pPr>
      <w:r>
        <w:rPr>
          <w:rFonts w:ascii="Nirmala UI" w:hAnsi="Nirmala UI" w:eastAsia="Nirmala UI" w:cs="Nirmala UI"/>
        </w:rPr>
        <w:t>હે સાપોના સંતાનો, તમે દુષ્ટ હોવા છતાં સારાં શબ્દો કેવી રીતે બોલી શકો? કારણ કે હૃદયની ભરપૂરતામાંથી મોઢું બોલે છે. મથિ 12:34.</w:t>
      </w:r>
    </w:p>
    <w:p>
      <w:pPr>
        <w:pStyle w:val="ArticleBody"/>
        <w:jc w:val="left"/>
      </w:pPr>
      <w:r>
        <w:rPr>
          <w:rFonts w:ascii="Nirmala UI" w:hAnsi="Nirmala UI" w:eastAsia="Nirmala UI" w:cs="Nirmala UI"/>
        </w:rPr>
        <w:t>જે પેઢી પાસ થઈ ગઈ છે, તે “સર્પસંતાનની પેઢી” છે, જે સાપનું—બાઇબલની ભવિષ્યવાણીના સરીસૃપનું—પ્રતીક છે. જે પેઢી પાસ થઈ ગઈ હતી તેણે પોતાના પરીક્ષાકાળનો પ્યાલો ભર્યો હતો, અને ચાર પેઢીઓ દરમિયાન તેઓ સર્પસંતાનના સ્વભાવમાં સ્થિર થઈ ગયા હતા. તેમણે વ્યભિચારિણીએ જેવું કપાળ વિકસાવ્યું હતું. આ કારણે જ હિઝકિયેલના આઠમા અધ્યાયમાં આવેલા પચ્ચીસ પ્રાચીન પુરુષો સૂર્યને નમવા માટે તૈયાર છે. તેમણે પોપશાહીના સ્વભાવને ઘડ્યો હતો.</w:t>
      </w:r>
    </w:p>
    <w:p>
      <w:pPr>
        <w:pStyle w:val="ArticleScripture"/>
        <w:jc w:val="left"/>
      </w:pPr>
      <w:r>
        <w:rPr>
          <w:rFonts w:ascii="Nirmala UI" w:hAnsi="Nirmala UI" w:eastAsia="Nirmala UI" w:cs="Nirmala UI"/>
        </w:rPr>
        <w:t>“ત્રીજા દેવદૂતનો સંદેશ વિશ્વમાં મોકલવામાં આવ્યો છે, જે મનુષ્યોને ચેતવણી આપે છે કે તેઓ પોતાના કપાળ પર અથવા પોતાના હાથોમાં પશુનું અથવા તેની પ્રતિમાનું ચિહ્ન સ્વીકારશે નહીં. આ ચિહ્ન સ્વીકારવાનો અર્થ એ છે કે પશુએ જેવો નિર્ણય કર્યો છે તે જ નિર્ણય સુધી આવવું, અને દેવના વચનના સીધા વિરોધમાં એ જ વિચારોનું સમર્થન કરવું.” Review and Herald, July 13, 1897.</w:t>
      </w:r>
    </w:p>
    <w:p>
      <w:pPr>
        <w:pStyle w:val="ArticleBody"/>
        <w:jc w:val="left"/>
      </w:pPr>
      <w:r>
        <w:rPr>
          <w:rFonts w:ascii="Nirmala UI" w:hAnsi="Nirmala UI" w:eastAsia="Nirmala UI" w:cs="Nirmala UI"/>
        </w:rPr>
        <w:t>પશુની છાપ પાપના માણસની છાપ છે, જે રોમનો પોપ અને શૈતાનનો પૃથ્વી પરનો પ્રતિનિધિ છે. પશુ જેવું જ મન ધારણ કરવું એટલે શૈતાન જેવું જ મન ધારણ કરવું, જેનું પ્રતીક વિષધર સાપરૂપે કરવામાં આવ્યું છે.</w:t>
      </w:r>
    </w:p>
    <w:p>
      <w:pPr>
        <w:pStyle w:val="ArticleScripture"/>
        <w:jc w:val="left"/>
      </w:pPr>
      <w:r>
        <w:rPr>
          <w:rFonts w:ascii="Nirmala UI" w:hAnsi="Nirmala UI" w:eastAsia="Nirmala UI" w:cs="Nirmala UI"/>
        </w:rPr>
        <w:t>“સાંસારિક લાભો અને સન્માનોને સુનિશ્ચિત કરવા માટે, ચર્ચને પૃથ્વીના મહાન પુરુષોની કૃપા અને સમર્થન મેળવવા પ્રેરવામાં આવી; અને આમ ખ્રિસ્તને અસ્વીકાર કરીને, તેણીને શૈતાનના પ્રતિનિધિ—રોમના બિશપ—પ્રતિ વફાદારી અર્પણ કરવા પ્રેરવામાં આવી.” The Great Controversy, 50.</w:t>
      </w:r>
    </w:p>
    <w:p>
      <w:pPr>
        <w:pStyle w:val="ArticleBody"/>
        <w:jc w:val="left"/>
      </w:pPr>
      <w:r>
        <w:rPr>
          <w:rFonts w:ascii="Nirmala UI" w:hAnsi="Nirmala UI" w:eastAsia="Nirmala UI" w:cs="Nirmala UI"/>
        </w:rPr>
        <w:t>પૂર્વે પસંદ કરાયેલા લોકોની અંતિમ પેઢીમાં, તેમનો સ્વભાવ શૈતાનના સ્વભાવને પ્રતિબિંબિત કરે છે. “પસંદ કરેલી પેઢી,” જે ભૂતકાળના સમયમાં ઈશ્વરના લોકો નહોતી, તે પરીક્ષણ, શુદ્ધિકરણ અને પવિત્રીકરણની પ્રક્રિયા દ્વારા પસંદ કરવામાં આવે છે. જે લોકો આ પરીક્ષણની પ્રક્રિયામાં ખરા ઊતરે છે, તેઓ ઈશ્વર સાથે કરારસંબંધમાં રહેવા માટે પસંદ કરવામાં આવે છે. પ્રભુએ પ્રથમ ખ્રિસ્તી મંડળી સાથે કરાર કર્યો, ત્યારબાદ ફરી મીલરાઈટ એડવેન્ટિઝમ સાથે કર્યો, અને તે જ રીતે તેઓ ફરી એક લાખ ચુમ્માલીસ હજાર સાથે પણ કરે છે.</w:t>
      </w:r>
    </w:p>
    <w:p>
      <w:pPr>
        <w:pStyle w:val="ArticleBody"/>
        <w:jc w:val="left"/>
      </w:pPr>
      <w:r>
        <w:rPr>
          <w:rFonts w:ascii="Nirmala UI" w:hAnsi="Nirmala UI" w:eastAsia="Nirmala UI" w:cs="Nirmala UI"/>
        </w:rPr>
        <w:t>જ્યારે પ્રભુ નવા પસંદ કરાયેલા દેવના લોકો સાથે વાચામાં પ્રવેશ કરે છે (જે અગાઉના સમયમાં દેવના લોકો નહોતા), ત્યારે તે તેમની પાસે વાચાના દૂત તરીકે આવે છે. માલાખી અધ્યાય ત્રણને પૂર્ણ કરતી ત્રણેય ઐતિહાસિક ઘટનાઓમાં એવો એક દૂત હોય છે જે વાચાના દૂત માટે માર્ગ તૈયાર કરે છે. પ્રથમ દૂત યોહાન બાપ્તિસ્મા આપનાર હતો, જેણે બીજા અને ત્રીજા દૂતનો આદર્શરૂપે પૂર્વસૂચન કર્યું. બીજો દૂત વિલિયમ મિલર હતો. યોહાન બાપ્તિસ્મા આપનાર અને વિલિયમ મિલરના ભવિષ્યવાણીય લક્ષણો મળીને તે દૂતના લક્ષણો સ્થાપિત કરે છે, જે વાચાના દૂતના આગમન માટે માર્ગ તૈયાર કરે છે જેથી તે આવીને એક લાખ ચુમ્માલીસ હજાર સાથે વાચામાં પ્રવેશ કરે.</w:t>
      </w:r>
    </w:p>
    <w:p>
      <w:pPr>
        <w:pStyle w:val="ArticleBody"/>
        <w:jc w:val="left"/>
      </w:pPr>
      <w:r>
        <w:rPr>
          <w:rFonts w:ascii="Nirmala UI" w:hAnsi="Nirmala UI" w:eastAsia="Nirmala UI" w:cs="Nirmala UI"/>
        </w:rPr>
        <w:t>ત્રણ સંદેશવાહકો, જે ખ્રિસ્ત માટે—જે કરારના સંદેશવાહક છે—તેમના મંદિરમાં અચાનક આવવા માટે માર્ગ તૈયાર કરે છે, તેવા કાર્યનું દૃષ્ટાંત આપે છે, જે તપાસણીય ન્યાયના સમયમાં પૂર્ણ થાય છે, અને જેનો અંત કાર્યાન્વયી ન્યાયમાં થાય છે।</w:t>
      </w:r>
    </w:p>
    <w:p>
      <w:pPr>
        <w:pStyle w:val="ArticleScripture"/>
        <w:jc w:val="left"/>
      </w:pPr>
      <w:r>
        <w:rPr>
          <w:rFonts w:ascii="Nirmala UI" w:hAnsi="Nirmala UI" w:eastAsia="Nirmala UI" w:cs="Nirmala UI"/>
        </w:rPr>
        <w:t>“આ પૃથ્વીના ઇતિહાસના અંતિમ દિવસોમાં, પોતાની આજ્ઞાઓ પાળનારા પોતાના લોકો સાથે ઈશ્વરનો કરાર નવેસરથી સ્થાપિત થવાનો છે. ‘તે દિવસે હું તેઓ માટે જંગલના પશુઓ સાથે, અને આકાશના પક્ષીઓ સાથે, અને ભૂમિ પર સરનારા જીવો સાથે કરાર બાંધું છું; અને હું ધનુષ્ય, તલવાર અને યુદ્ધને પૃથ્વીમાંથી નાશ કરી દઈશ, અને હું તેઓને નિરભયતાથી શયન કરાવીશ. અને હું તને સદાકાળ માટે મારી સાથે વરમાળે બાંધું છું; હા, હું તને ધર્મમાં, અને ન્યાયમાં, અને પ્રેમાળ કરુણામાં, અને દયાઓમાં મારી સાથે વરમાળે બાંધું છું. હું તને વિશ્વાસુપણામાં મારી સાથે વરમાળે બાંધું છું; અને તું યહોવાને જાણશે.’</w:t>
      </w:r>
    </w:p>
    <w:p>
      <w:pPr>
        <w:pStyle w:val="ArticleScripture"/>
        <w:jc w:val="left"/>
      </w:pPr>
      <w:r>
        <w:rPr>
          <w:rFonts w:ascii="Nirmala UI" w:hAnsi="Nirmala UI" w:eastAsia="Nirmala UI" w:cs="Nirmala UI"/>
        </w:rPr>
        <w:t>“‘અને તે દિવસે આવું થશે કે હું સાંભળિશ, યહોવા કહે છે; હું આકાશોને સાંભળિશ, અને તેઓ પૃથ્વીને સાંભળશે; અને પૃથ્વી અનાજને, દ્રાક્ષારસને, અને તેલને સાંભળશે; અને તેઓ યિઝ્રએલને સાંભળશે. અને હું તેને પૃથ્વીમાં મારા માટે વાવીશ; અને જેને દયા પ્રાપ્ત ન થઈ હતી તેના પર હું દયા કરીશ; અને જે લોકો મારા લોકો ન હતા તેઓને હું કહિશ, તું મારા લોકો છે; અને તેઓ કહેશે, તું મારો દેવ છે.’ હોશેયા 2:14–23.”</w:t>
      </w:r>
    </w:p>
    <w:p>
      <w:pPr>
        <w:pStyle w:val="ArticleScripture"/>
        <w:jc w:val="left"/>
      </w:pPr>
      <w:r>
        <w:rPr>
          <w:rFonts w:ascii="Nirmala UI" w:hAnsi="Nirmala UI" w:eastAsia="Nirmala UI" w:cs="Nirmala UI"/>
        </w:rPr>
        <w:t>“‘તે દિવસે,... ઇઝરાયલના અવશેષ લોકો, અને યાકૂબના ઘરમાંથી બચી ગયેલા લોકો,... સત્યતાપૂર્વક ઇઝરાયલના પવિત્ર એવા યહોવા પર આધાર રાખશે.’ યશાયા 10:20. ‘દરેક રાષ્ટ્ર, અને કુળ, અને ભાષા, અને પ્રજા’માંથી એવા લોકો હશે, જે આનંદપૂર્વક આ સંદેશાને પ્રતિસાદ આપશે: ‘ઈશ્વરનો ભય રાખો, અને તેને મહિમા આપો; કેમ કે તેના ન્યાયની ઘડી આવી પહોંચી છે.’ તેઓ દરેક એવી મૂર્તિથી ફરી વળશે કે જે તેમને આ પૃથ્વી સાથે બાંધે રાખે છે, અને ‘જેણે સ્વર્ગ, અને પૃથ્વી, અને સમુદ્ર, અને જળના ઝરણાં બનાવ્યાં છે તેની ઉપાસના કરશે.’ તેઓ દરેક બંધનમાંથી પોતાને મુક્ત કરશે, અને વિશ્વ સમક્ષ ઈશ્વરની દયાના સ્મારકરૂપે ઊભા રહેશે. દરેક દૈવી આજ્ઞાનું પાલન કરતાં, તેઓ દેવદૂતો અને મનુષ્યો બંને દ્વારા એવા લોકો તરીકે ઓળખાશે કે જે ‘ઈશ્વરની આજ્ઞાઓ પાળે છે, અને ઈસુના વિશ્વાસને ધારે છે.’ પ્રકાશિતવાક્ય 14:6–7, 12.”</w:t>
      </w:r>
    </w:p>
    <w:p>
      <w:pPr>
        <w:pStyle w:val="ArticleScripture"/>
        <w:jc w:val="left"/>
      </w:pPr>
      <w:r>
        <w:rPr>
          <w:rFonts w:ascii="Nirmala UI" w:hAnsi="Nirmala UI" w:eastAsia="Nirmala UI" w:cs="Nirmala UI"/>
        </w:rPr>
        <w:t>“‘જો, દિવસો આવે છે, યહોવા કહે છે, જ્યારે હળ ચલાવનાર કાપણી કરનારને આવી પહોંચશે, અને દ્રાક્ષને કચડનાર બીજ વાવનારને; અને પર્વતોમાંથી મીઠો દ્રાક્ષારસ ટપકશે, અને બધી ટેકરીઓ ઓગળી જશે. અને હું મારા ઇઝરાયેલ પ્રજાની બંધાવસ્થાને ફરી ફેરવી દઈશ [ઉલટાવી દઈશ], અને તેઓ ઉજ્જડ શહેરો બાંધશે અને તેમાં વસશે; તેઓ દ્રાક્ષાવાડીઓ વાવશે અને તેનું દ્રાક્ષારસ પીશે; તેઓ બાગો પણ બનાવશે અને તેમનું ફળ ખાશે. અને હું તેમને તેમના દેશમાં વાવી દઈશ, અને જે દેશ મેં તેમને આપ્યો છે તેમાંથી તેઓ ફરી કદી ઉપાડી લેવાશે નહિ, તારો દેવ યહોવા કહે છે. આમોસ 9:13–15.’” રિવ્યૂ એન્ડ હેરાલ્ડ, 26 ફેબ્રુઆરી, 1914.</w:t>
      </w:r>
    </w:p>
    <w:p>
      <w:pPr>
        <w:pStyle w:val="ArticleBody"/>
        <w:jc w:val="left"/>
      </w:pPr>
      <w:r>
        <w:rPr>
          <w:rFonts w:ascii="Nirmala UI" w:hAnsi="Nirmala UI" w:eastAsia="Nirmala UI" w:cs="Nirmala UI"/>
        </w:rPr>
        <w:t>મલાખી અધ્યાય ત્રણનો પરિપૂર્ણ થવો ખ્રિસ્તના સમયમાં થયો હતો, અને મિલરાઇટોના સમયમાં પણ થયો હતો, અને આ બે ઇતિહાસો છેલ્લાં દિવસોમાં તેની પરિપૂર્ણતાને ઓળખાવે છે. સિસ્ટર વ્હાઇટ મલાખી અધ્યાય ત્રણની પરિપૂર્ણતાને ખ્રિસ્તના મંદિરસુદ્ધિકરણના કાર્ય સાથે સુસંગત રાખે છે.</w:t>
      </w:r>
    </w:p>
    <w:p>
      <w:pPr>
        <w:pStyle w:val="ArticleScripture"/>
        <w:jc w:val="left"/>
      </w:pPr>
      <w:r>
        <w:rPr>
          <w:rFonts w:ascii="Nirmala UI" w:hAnsi="Nirmala UI" w:eastAsia="Nirmala UI" w:cs="Nirmala UI"/>
        </w:rPr>
        <w:t>“દેવાલયને જગતના ખરીદદારો અને વેચાણકારોથી શુદ્ધ કરતાં, ઈસુએ પાપની અશુદ્ધિથી હૃદયને શુદ્ધ કરવાની પોતાની મિશનની ઘોષણા કરી,—ભૌતિક ઇચ્છાઓથી, સ્વાર્થપ્રેરિત વાસનાઓથી, દુષ્ટ આચરણોથી, જે આત્માને ભ્રષ્ટ કરે છે. માલાખી 3:1–3 ઉદ્ધૃત.” યુગોની ઇચ્છા, 161.</w:t>
      </w:r>
    </w:p>
    <w:p>
      <w:pPr>
        <w:pStyle w:val="ArticleBody"/>
        <w:jc w:val="left"/>
      </w:pPr>
      <w:r>
        <w:rPr>
          <w:rFonts w:ascii="Nirmala UI" w:hAnsi="Nirmala UI" w:eastAsia="Nirmala UI" w:cs="Nirmala UI"/>
        </w:rPr>
        <w:t>ખ્રિસ્ત દ્વારા મંદિરનું શુદ્ધીકરણ, પસ્તાવો કરનાર પાપીના હૃદયને શુદ્ધ કરવાની તેમની કાર્યસેવાનું પ્રતિનિધિત્વ કરતું હતું. મનુષ્યો વચ્ચેની તેમની સેવા દરમિયાન, તેમણે પૃથ્વી ઉપરના મંદિરને બે વાર શુદ્ધ કર્યું.</w:t>
      </w:r>
    </w:p>
    <w:p>
      <w:pPr>
        <w:pStyle w:val="ArticleScripture"/>
        <w:jc w:val="left"/>
      </w:pPr>
      <w:r>
        <w:rPr>
          <w:rFonts w:ascii="Nirmala UI" w:hAnsi="Nirmala UI" w:eastAsia="Nirmala UI" w:cs="Nirmala UI"/>
        </w:rPr>
        <w:t>“પ્રવક્તા કહે છે, ‘મેં સ્વર્ગમાંથી બીજો એક દૂત ઊતરતો જોયો, જેને મહાન અધિકાર હતો; અને પૃથ્વી તેની મહિમાથી પ્રકાશિત થઈ ગઈ. અને તેણે પ્રબળ અવાજે બળપૂર્વક પોકારીને કહ્યું, મહાન બાબેલ પડી ગઈ, પડી ગઈ, અને ભૂતોનું નિવાસસ્થાન બની ગઈ છે’ (પ્રકટીકરણ 18:1, 2). આ એ જ સંદેશ છે જે બીજા દૂત દ્વારા આપવામાં આવ્યો હતો. બાબેલ પડી ગઈ છે, ‘કારણ કે તેણીએ પોતાની વ્યભિચારના કોપના દ્રાક્ષારસથી સર્વ જાતિઓને પીવડાવ્યા છે’ (પ્રકટીકરણ 14:8). એ દ્રાક્ષારસ શું છે?—તેણીના ખોટા સિદ્ધાંતો. તેણીએ ચોથા આજ્ઞાના શનિવારના સ્થાને જગતને ખોટો શનિવાર આપ્યો છે, અને શેતાને એદનમાં હવ્વાને જે અસત્ય પ્રથમ કહ્યું હતું—આત્માની સ્વાભાવિક અમરતા—તેનું પુનરાવર્તન કર્યું છે. આવા અનેક સગા ભ્રમો તેણીએ દૂર દૂર સુધી પ્રસારી દીધા છે, ‘માનવોનાં આજ્ઞાઓને સિદ્ધાંતોરૂપે શીખવતાં’ (માથ્યુ 15:9).”</w:t>
      </w:r>
    </w:p>
    <w:p>
      <w:pPr>
        <w:pStyle w:val="ArticleScripture"/>
        <w:jc w:val="left"/>
      </w:pPr>
      <w:r>
        <w:rPr>
          <w:rFonts w:ascii="Nirmala UI" w:hAnsi="Nirmala UI" w:eastAsia="Nirmala UI" w:cs="Nirmala UI"/>
        </w:rPr>
        <w:t>“જ્યારે ઈસુએ પોતાની જાહેર સેવા શરૂ કરી, ત્યારે તેણે મંદિરને તેની અપવિત્ર, દેવદ્રોહી અશુદ્ધિથી શુદ્ધ કર્યું. અને તેની સેવાના અંતિમ કાર્યોમાંનું એક મંદિરનું બીજું શુદ્ધિકરણ હતું. તેથી વિશ્વને ચેતવણી આપવાના અંતિમ કાર્યમાં પણ કલીસિયાઓને બે ભિન્ન આહ્વાનો કરવામાં આવે છે. બીજા દૂતનો સંદેશ એવો છે, ‘મહાન બાબેલ પડી ગઈ, પડી ગઈ, કારણ કે તેણીએ પોતાની વ્યભિચારના ક્રોધમય દ્રાક્ષારસથી સર્વ જાતિઓને પીવડાવ્યાં છે’ (પ્રકટીકરણ 14:8). અને ત્રીજા દૂતના સંદેશની પ્રબળ પોકારમાં સ્વર્ગમાંથી એક વાણી સંભળાય છે, જે કહે છે, ‘એમાંથી બહાર નીકળો, હે મારા લોકો, જેથી તમે તેના પાપોમાં ભાગીદાર ન થાઓ, અને તેની આફતોમાંથી કંઈ પ્રાપ્ત ન કરો. કારણ કે તેના પાપો સ્વર્ગ સુધી પહોંચ્યા છે, અને દેવએ તેના અધર્મોને સ્મરણમાં લીધા છે’ (પ્રકટીકરણ 18:4, 5).” Selected Messages, book 2, 118.</w:t>
      </w:r>
    </w:p>
    <w:p>
      <w:pPr>
        <w:pStyle w:val="ArticleBody"/>
        <w:jc w:val="left"/>
      </w:pPr>
      <w:r>
        <w:rPr>
          <w:rFonts w:ascii="Nirmala UI" w:hAnsi="Nirmala UI" w:eastAsia="Nirmala UI" w:cs="Nirmala UI"/>
        </w:rPr>
        <w:t>મલાખી અધ્યાય ત્રણની પૂર્ણતામાં, યોહાન બાપ્તિસ્ત એ દૂત હતો જેણે ઈસુ માટે તૈયારી કરી, જેથી વચનના દૂત તરીકે તે અચાનક પોતાના મંદિરમાં આવી શકે અને તેને બે વખત શુદ્ધ કરી શકે. પોતાની સાડા ત્રણ વર્ષની સેવા દરમિયાન, તેણે પોતાની સેવાની શરૂઆતમાં અને અંતે મંદિરે શુદ્ધ કર્યું; આમ દર્શાવ્યું કે શુદ્ધિકરણના કાર્યનો એક આરંભ હોય છે જે અંતનું પ્રતિનિધિત્વ કરે છે. ઈસુ હંમેશાં અંતને આરંભ દ્વારા દર્શાવે છે, અને આલ્ફા અને ઓમેગા તરીકેના પોતાના કાર્યને અનુરૂપ, એ સાડા ત્રણ વર્ષ એક મંદિર-શુદ્ધિકરણથી શરૂ થયા અને એક મંદિર-શુદ્ધિકરણથી પૂર્ણ થયા.</w:t>
      </w:r>
    </w:p>
    <w:p>
      <w:pPr>
        <w:pStyle w:val="ArticleBody"/>
        <w:jc w:val="left"/>
      </w:pPr>
      <w:r>
        <w:rPr>
          <w:rFonts w:ascii="Nirmala UI" w:hAnsi="Nirmala UI" w:eastAsia="Nirmala UI" w:cs="Nirmala UI"/>
        </w:rPr>
        <w:t>સાડા ત્રણ વર્ષના અંતે, તેમણે તે વાચાને પુષ્ટિ આપનારું લોહી વહાવ્યું, જેના દ્વારા દાનિયેલના નવમા અધ્યાયની આ આગાહી પૂર્ણ થઈ કે તેઓ એક સપ્તાહ માટે ઘણાઓ સાથે વાચાને દૃઢ કરશે, જેના મધ્યમાં તેઓ છેદાઈ જશે.</w:t>
      </w:r>
    </w:p>
    <w:p>
      <w:pPr>
        <w:pStyle w:val="ArticleScripture"/>
        <w:jc w:val="left"/>
      </w:pPr>
      <w:r>
        <w:rPr>
          <w:rFonts w:ascii="Nirmala UI" w:hAnsi="Nirmala UI" w:eastAsia="Nirmala UI" w:cs="Nirmala UI"/>
        </w:rPr>
        <w:t>અને બાંસઠ અઠવાડિયા પછી મશીહનો ઉચ્છેદ કરવામાં આવશે, પરંતુ પોતાના માટે નહિ; અને આવનાર રાજકુમારના લોકો શહેર અને પવિત્રસ્થાનનો નાશ કરશે; અને તેનો અંત પૂર સાથે આવશે, અને યુદ્ધના અંત સુધી વિનાશો નિર્ધારિત કરવામાં આવ્યા છે. અને તે એક અઠવાડિયા માટે ઘણાં સાથે કરારને દૃઢ કરશે; અને અઠવાડિયાના મધ્યમાં તે બલિદાન અને અર્પણને બંધ કરાવશે, અને ઘૃણાસ્પદ બાબતોના પ્રસારને કારણે તે તેને ઉજ્જડ બનાવશે, પૂર્ણવિરામ સુધી પણ; અને જે નિર્ધારિત કરવામાં આવ્યું છે તે ઉજ્જડ કરાયેલા પર ઢોળવામાં આવશે. દાનિયેલ 9:26, 27.</w:t>
      </w:r>
    </w:p>
    <w:p>
      <w:pPr>
        <w:pStyle w:val="ArticleBody"/>
        <w:jc w:val="left"/>
      </w:pPr>
      <w:r>
        <w:rPr>
          <w:rFonts w:ascii="Nirmala UI" w:hAnsi="Nirmala UI" w:eastAsia="Nirmala UI" w:cs="Nirmala UI"/>
        </w:rPr>
        <w:t>આ અભ્યાસને અમે આવતા લેખમાં આગળ ચાલુ રાખીશું.</w:t>
      </w:r>
    </w:p>
    <w:p>
      <w:pPr>
        <w:pStyle w:val="ArticleScripture"/>
        <w:jc w:val="left"/>
      </w:pPr>
      <w:r>
        <w:rPr>
          <w:rFonts w:ascii="Nirmala UI" w:hAnsi="Nirmala UI" w:eastAsia="Nirmala UI" w:cs="Nirmala UI"/>
        </w:rPr>
        <w:t>“આ બાબતો અંગે પાનું પર પાનું લખી શકાય. સમગ્ર પરિષદો એ જ વિકૃત સિદ્ધાંતોના ખમીરથી ખમીરાઈ રહી છે. ‘કારણ કે તેની અંદરના ધનિકો હિંસાથી ભરેલા છે, અને તેના નિવાસીઓએ જૂઠું બોલ્યું છે, અને તેમની જીભ તેમના મોંમાં કપટમય છે.’ પ્રભુ પોતાની કલીસિયાને શુદ્ધ કરવા કાર્ય કરશે. હું તમને સત્યતાપૂર્વક કહું છું, પ્રભુ પોતાના નામથી ઓળખાતી સંસ્થાઓમાં ફેરફાર કરવા અને તેમને ઉથલાવી નાખવા જ રહ્યા છે.”</w:t>
      </w:r>
    </w:p>
    <w:p>
      <w:pPr>
        <w:pStyle w:val="ArticleScripture"/>
        <w:jc w:val="left"/>
      </w:pPr>
      <w:r>
        <w:rPr>
          <w:rFonts w:ascii="Nirmala UI" w:hAnsi="Nirmala UI" w:eastAsia="Nirmala UI" w:cs="Nirmala UI"/>
        </w:rPr>
        <w:t>“આ શુદ્ધિકરણની પ્રક્રિયા કેટલા જલ્દી શરૂ થશે, તે હું કહી શકતો નથી, પરંતુ તેમાં બહુ વિલંબ થશે નહીં. જેના હાથમાં પંખો છે તે પોતાના મંદિરને તેની નૈતિક અશુદ્ધિથી શુદ્ધ કરશે. તે પોતાનું ખળિયાણ સંપૂર્ણ રીતે સાફ કરશે. જેઓ અતિ સૂક્ષ્મ અણ્યાય પણ આચરે છે તેઓ સૌ સાથે દેવનો વિવાદ છે; કારણ કે એવું કરીને તેઓ દેવના અધિકારને અસ્વીકાર કરે છે, અને આદમના દરેક પુત્ર અને પુત્રી માટે ખ્રિસ્તે હાથ ધરેલા પ્રાયશ્ચિત્ત અને મુક્તિમાં પોતાના હિતને જોખમમાં મૂકે છે. દેવને ઘૃણાસ્પદ એવો માર્ગ અપનાવવાથી શું લાભ થશે? તમારા ધૂપદાનીઓમાં અજાણી આગ મૂકી દેવના સમક્ષ અર્પણ કરશો, અને કહેશો કે તેથી કોઈ ફરક પડતો નથી—શું એ લાભદાયક થશે?”</w:t>
      </w:r>
    </w:p>
    <w:p>
      <w:pPr>
        <w:pStyle w:val="ArticleScripture"/>
        <w:jc w:val="left"/>
      </w:pPr>
      <w:r>
        <w:rPr>
          <w:rFonts w:ascii="Nirmala UI" w:hAnsi="Nirmala UI" w:eastAsia="Nirmala UI" w:cs="Nirmala UI"/>
        </w:rPr>
        <w:t>“બૅટલ ક્રીકમાં આટલું બધું કેન્દ્રિત કરવું દેવની વ્યવસ્થા અનુસાર નથી રહ્યું. હાલ જે સ્થિતિ અસ્તિત્વમાં છે તે મારી આગળ ચેતવણીરૂપે રજૂ કરવામાં આવી હતી. આ પ્રતિનિધિત્વને કારણે મારું હૃદય વ્યથિત છે. આ નિરોત્સાહજનક સ્થિતિને અટકાવવા માટે પ્રભુએ ચેતવણીઓ આપી હતી, પરંતુ તેમની તરફ ધ્યાન આપવામાં આવ્યું નથી. ‘તમે પૃથ્વીના મીઠાં છો; પરંતુ જો મીઠું પોતાનો સ્વાદ ગુમાવે, તો તે ફરી કઈ રીતે ખારું કરવામાં આવશે? ત્યાર પછી તે કશાના કામનું રહેતું નથી, સિવાય કે તેને બહાર ફેંકી દેવામાં આવે અને મનુષ્યોના પગ નીચે રગદોળાય.’”</w:t>
      </w:r>
    </w:p>
    <w:p>
      <w:pPr>
        <w:pStyle w:val="ArticleScripture"/>
        <w:jc w:val="left"/>
      </w:pPr>
      <w:r>
        <w:rPr>
          <w:rFonts w:ascii="Nirmala UI" w:hAnsi="Nirmala UI" w:eastAsia="Nirmala UI" w:cs="Nirmala UI"/>
        </w:rPr>
        <w:t>“હું મારા ભાઈઓને જાગી ઊઠવા માટે વિનંતી કરું છું. જો ઝડપથી કોઈ ફેરફાર ન થાય, તો મને આ હકીકતો લોકોને જણાવવી જ પડશે; કારણ કે આ સ્થિતિ બદલાવાની જ છે; અને આટલા મહત્વપૂર્ણ અને પવિત્ર કાર્યમાં અપરિવર્તિત માણસો હવે પછી વ્યવસ્થાપકો અને નિયામકો તરીકે રહેવા ન જોઈએ. દાઉદ સાથે આપણે કહેવા માટે મજબૂર થઈએ છીએ, ‘હે યહોવા, હવે તારા કાર્ય કરવાનો સમય છે; કારણ કે તેમણે તારી વ્યવસ્થા નિષ્ફળ ઠેરવી છે.’” Special Testimonies, 30, 31.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દાનિયેલનું પુસ્તક - ક્રમાંક એકસો</dc:title>
  <dc:subject>વિશ્વાસ દ્વારા નિર્દોષ ઠેરવણ માટેનો સતત સંઘર્ષ: પ્રોટેસ્ટન્ટવાદમાં ધર્મત્યાગનું ઐતિહાસિક વિશ્લેષણ</dc:subject>
  <dc:creator>Jeff Pippenger</dc:creator>
  <cp:keywords/>
  <dc:description>Generated by ArticleDigger from daniel\100_daniel.json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