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ત્રણ</w:t>
      </w:r>
    </w:p>
    <w:p>
      <w:pPr>
        <w:pStyle w:val="ArticleSubtitle"/>
        <w:jc w:val="left"/>
      </w:pPr>
      <w:r>
        <w:rPr>
          <w:rFonts w:ascii="Nirmala UI" w:hAnsi="Nirmala UI" w:eastAsia="Nirmala UI" w:cs="Nirmala UI"/>
        </w:rPr>
        <w:t>ભવિષ્યવાણીને ઉદ્ઘાટિત કરવું: ભવિષ્યવાણીય માળખાઓના ત્રિગુણ પ્રયોગને સમજવું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અમે ભવિષ્યવાણીના ત્રિવિધ પ્રયોગો પર વિચાર કરી રહ્યા છીએ. અમે આ કાર્ય એ હેતુસર કરી રહ્યા છીએ કે 1989માં, “અંતના સમય” ખાતે સોવિયેત સંઘના પતન સાથે, જ્યારે પ્રભુએ દાનિયેલ અગિયારના છેલ્લા છ વચનોનું મુદ્રાભંગ કર્યું, ત્યારે “જ્ઞાનમાં વધારો” ઉત્પન્ન થયો, જે દેવના લોકોની તે પેઢીની કસોટી કરવા માટે હતો.</w:t>
      </w:r>
    </w:p>
    <w:p>
      <w:pPr>
        <w:pStyle w:val="ArticleScripture"/>
        <w:jc w:val="left"/>
      </w:pPr>
      <w:r>
        <w:rPr>
          <w:rFonts w:ascii="Nirmala UI" w:hAnsi="Nirmala UI" w:eastAsia="Nirmala UI" w:cs="Nirmala UI"/>
        </w:rPr>
        <w:t>અને તેણે કહ્યું, હે દાનિયેલ, તું તારા માર્ગે જા; કારણ કે અંતના સમય સુધી આ વચનો બંધ અને મુદ્રિત રાખવામાં આવ્યા છે. ઘણા શુદ્ધ કરવામાં આવશે, નિર્મળ બનાવવામાં આવશે, અને પરખવામાં આવશે; પરંતુ દુષ્ટો દુષ્ટતાથી વર્તશે; અને દુષ્ટોમાંનો એક પણ સમજશે નહિ; પરંતુ જ્ઞાની સમજશે. દાનિયેલ 12:9, 10.</w:t>
      </w:r>
    </w:p>
    <w:p>
      <w:pPr>
        <w:pStyle w:val="ArticleBody"/>
        <w:jc w:val="left"/>
      </w:pPr>
      <w:r>
        <w:rPr>
          <w:rFonts w:ascii="Nirmala UI" w:hAnsi="Nirmala UI" w:eastAsia="Nirmala UI" w:cs="Nirmala UI"/>
        </w:rPr>
        <w:t>જ્યારે યહૂદાના વંશનો સિંહ કોઈ સત્યનું મુદ્રાવિમોચન કરે છે, ત્યારે શૈતાન તે સંદેશનો પ્રતિકાર કરવા કાર્યરત થાય છે. દાનિયેલ અગિયારના તે અંતિમ શ્લોકોમાં પ્રકાશિત થયેલા સત્યોના વિરોધમાં રજૂ કરાયેલ પ્રતિકારને કારણે, તે શ્લોકો સાથે સંકળાયેલા સત્યોનો વધુ ઊંડો અભ્યાસ આવશ્યક બન્યો, જેથી પ્રકાશિત થયેલા સત્યોને ક્ષીણ કરવા માટે પ્રસ્તાવિત કરાયેલી ભૂલો સામેનું એક પવિત્ર રક્ષણ અડગ રહી શકે. તે ચર્ચાના મધ્યમાં જે સિદ્ધાંતોમાંનું એક પ્રકાશમાં લાવવામાં આવ્યું, તે ભવિષ્યવાણીના ત્રિવિધ લાગુ પડવાના સિદ્ધાંતનું હતું. આ બાબતનો પ્રારંભિક સ્વીકાર દાનિયેલની પુસ્તકમાં “દૈનિક” શું દર્શાવે છે (મૂર્તિપૂજકતા), અને “દૈનિકને દૂર કરવામાં આવ્યું” તેની સાથે સંકળાયેલ યોગ્ય ઇતિહાસ (ઈ.સ. 508) અંગે યોગ્ય હોવાની આવશ્યકતા સાથે સંબંધિત હતો.</w:t>
      </w:r>
    </w:p>
    <w:p>
      <w:pPr>
        <w:pStyle w:val="ArticleBody"/>
        <w:jc w:val="left"/>
      </w:pPr>
      <w:r>
        <w:rPr>
          <w:rFonts w:ascii="Nirmala UI" w:hAnsi="Nirmala UI" w:eastAsia="Nirmala UI" w:cs="Nirmala UI"/>
        </w:rPr>
        <w:t>ભવિષ્યવાણીના માળખા તરીકે ઉજ્જડ કરનાર ત્રણ શક્તિઓની ઓળખ, ભવિષ્યવાણીના મિલેરાઇટ માળખા—અર્થાત્ ઉજ્જડ કરનાર પ્રથમ બે શક્તિઓ—સાથે સમાનાન્તર હતી; અને “દૈનિક” ને પૌરાણિક મૂર્તિપૂજકત્વ તરીકે મિલેરાઇટોની ઓળખે દાનિયેલ અગિયારના છેલ્લાં છ વચનો સાથે સુસંગત એવો ઇતિહાસ પ્રદાન કર્યો, જેમ સિસ્ટર વ્હાઇટે કહ્યું હતું કે તે હોવું જોઈએ. આ રીતે, 1989માં અંતના સમયમાં અનસીલ કરાયેલ જ્ઞાન વિરુદ્ધ થયેલ પ્રતિરોધે, જ્ઞાન વધારવામાં આવતાં, વધુ મહાન પ્રકાશ ઉત્પન્ન કર્યો; અને તેણે ત્રીજા દૂતની ચળવળ માટે એવા નિશ્ચિત નિયમોને પણ ઓળખ્યા, જે વિલિયમ મિલર દ્વારા પ્રથમ દૂતની ચળવળમાં સંકલિત અને ઉપયોગમાં લેવામાં આવેલ કેટલાક ભવિષ્યવાણીય નિયમોના વિકાસ સાથે સમાનાન્તર હતા.</w:t>
      </w:r>
    </w:p>
    <w:p>
      <w:pPr>
        <w:pStyle w:val="ArticleBody"/>
        <w:jc w:val="left"/>
      </w:pPr>
      <w:r>
        <w:rPr>
          <w:rFonts w:ascii="Nirmala UI" w:hAnsi="Nirmala UI" w:eastAsia="Nirmala UI" w:cs="Nirmala UI"/>
        </w:rPr>
        <w:t>અમે ત્રણ રોમ, બેબિલોનના ત્રણ પતન, અને ત્રણ એલિયાહના ત્રિવિધ પ્રયોગ પર વિચાર કર્યો છે, અને હવે કરારના દૂત માટે માર્ગ તૈયાર કરતા ત્રણ દૂતોને સંબોધી રહ્યા છીએ. અમે ત્રણ રોમ અને બેબિલોનના ત્રણ પતન વચ્ચે ઘનિષ્ઠ આવરણ અને સમાનાંતરતા ઓળખી છે, તેમજ ત્રણ એલિયાહ અને માર્ગ તૈયાર કરતા ત્રણ દૂતો સાથે પણ એક ઘનિષ્ઠ સમાનાંતરતા ઓળખી છે. અંતિમ દિવસોમાં વિલિયમ મિલર અને Future for America બંને ત્રીજા એલિયાહનું પણ પ્રતિનિધિત્વ કરે છે અને માર્ગ તૈયાર કરતા ત્રીજા દૂતનું પણ. ઈસુ હંમેશા કોઈ બાબતના અંતને તેની શરૂઆત દ્વારા દર્શાવે છે, અને પ્રથમ દૂતની ચળવળ ત્રીજા દૂતની ચળવળની સમાનાંતર છે.</w:t>
      </w:r>
    </w:p>
    <w:p>
      <w:pPr>
        <w:pStyle w:val="ArticleScripture"/>
        <w:jc w:val="left"/>
      </w:pPr>
      <w:r>
        <w:rPr>
          <w:rFonts w:ascii="Nirmala UI" w:hAnsi="Nirmala UI" w:eastAsia="Nirmala UI" w:cs="Nirmala UI"/>
        </w:rPr>
        <w:t>“પ્રકાશન 14નાં સંદેશાઓને ઈશ્વરે ભવિષ્યવાણીની શ્રેણીમાં તેમનું સ્થાન આપ્યું છે, અને તેમનું કાર્ય આ પૃથ્વીના ઇતિહાસના અંત સુધી બંધ થવાનું નથી. પ્રથમ અને બીજા દૂતના સંદેશાઓ હજી પણ આ સમય માટેનું સત્ય છે, અને જે ત્યારબાદ આવે છે તેની સાથે સમાનાંતરે ચાલવાના છે. ત્રીજો દૂત ઊંચા સ્વરે પોતાની ચેતવણી જાહેર કરે છે. ‘આ વાતો પછી,’ યોહાને કહ્યું, ‘મેં સ્વર્ગમાંથી બીજા એક દૂતને ઊતરતો જોયો, જે મહાન સત્તા ધરાવતો હતો, અને પૃથ્વી તેની મહિમાથી પ્રકાશિત થઈ ગઈ.’ આ પ્રકાશમાં ત્રણેય સંદેશાઓનો પ્રકાશ સંયુક્ત થયો છે.” The 1888 Materials, 803, 804.</w:t>
      </w:r>
    </w:p>
    <w:p>
      <w:pPr>
        <w:pStyle w:val="ArticleBody"/>
        <w:jc w:val="left"/>
      </w:pPr>
      <w:r>
        <w:rPr>
          <w:rFonts w:ascii="Nirmala UI" w:hAnsi="Nirmala UI" w:eastAsia="Nirmala UI" w:cs="Nirmala UI"/>
        </w:rPr>
        <w:t>પ્રથમ અને બીજા દૂતના આંદોલનનું નેતૃત્વ વિલિયમ મિલરે કર્યું હતું. સિસ્ટર વ્હાઇટ મિલરને “પસંદ કરાયેલા સંદેશવાહક” તરીકે ઓળખાવે છે.</w:t>
      </w:r>
    </w:p>
    <w:p>
      <w:pPr>
        <w:pStyle w:val="ArticleScripture"/>
        <w:jc w:val="left"/>
      </w:pPr>
      <w:r>
        <w:rPr>
          <w:rFonts w:ascii="Nirmala UI" w:hAnsi="Nirmala UI" w:eastAsia="Nirmala UI" w:cs="Nirmala UI"/>
        </w:rPr>
        <w:t>“વિલિયમ મિલર શેતાનના રાજ્યને હલાવી રહ્યા હતા, અને મહાશત્રુએ માત્ર સંદેશાના પ્રભાવને નિષ્ક્રિય કરવાનો જ પ્રયત્ન કર્યો નહિ, પરંતુ સંદેશવાહકનો જ નાશ કરવાનો પ્રયત્ન કર્યો.” Spirit of Prophecy, volume 4, 219.</w:t>
      </w:r>
    </w:p>
    <w:p>
      <w:pPr>
        <w:pStyle w:val="ArticleBody"/>
        <w:jc w:val="left"/>
      </w:pPr>
      <w:r>
        <w:rPr>
          <w:rFonts w:ascii="Nirmala UI" w:hAnsi="Nirmala UI" w:eastAsia="Nirmala UI" w:cs="Nirmala UI"/>
        </w:rPr>
        <w:t>તેણી આ પણ ઓળખે છે કે મિલરને એલિયાહ અને યોહાન બાપ્તિસ્ત—બંને દ્વારા પ્રતિરૂપિત કરવામાં આવ્યો હતો.</w:t>
      </w:r>
    </w:p>
    <w:p>
      <w:pPr>
        <w:pStyle w:val="ArticleScripture"/>
        <w:jc w:val="left"/>
      </w:pPr>
      <w:r>
        <w:rPr>
          <w:rFonts w:ascii="Nirmala UI" w:hAnsi="Nirmala UI" w:eastAsia="Nirmala UI" w:cs="Nirmala UI"/>
        </w:rPr>
        <w:t>“હજારો લોકોને વિલિયમ મિલરે પ્રચારેલ સત્ય સ્વીકારવા તરફ દોરી લાવવામાં આવ્યા, અને ઈશ્વરના સેવકો એલીયાહની આત્મા અને શક્તિમાં આ સંદેશ જાહેર કરવા માટે ઊભા કરાયા. ઈસુના અગ્રદૂત યોહાનની જેમ, આ ગૌરવપૂર્ણ સંદેશ પ્રચાર કરનારાઓએ વૃક્ષના મૂળ પર કુહાડી મૂકવા અને લોકોને પસ્તાવાને યોગ્ય એવા ફળ લાવવા માટે બોલાવવા પોતાને બાધ્ય અનુભવ્યા.” Early Writings, 233.</w:t>
      </w:r>
    </w:p>
    <w:p>
      <w:pPr>
        <w:pStyle w:val="ArticleBody"/>
        <w:jc w:val="left"/>
      </w:pPr>
      <w:r>
        <w:rPr>
          <w:rFonts w:ascii="Nirmala UI" w:hAnsi="Nirmala UI" w:eastAsia="Nirmala UI" w:cs="Nirmala UI"/>
        </w:rPr>
        <w:t>યોહાન બાપ્તિસ્મા આપનાર, જે ઈસુ અનુસાર બીજા એલિયાહ હતા, તે કરારના દૂત માટે માર્ગ તૈયાર કરનાર પ્રથમ દૂત પણ હતા. તેથી સ્પષ્ટ થાય છે કે ત્રીજા દૂતની ચળવળ પાસે એક “પસંદ કરાયેલ દૂત” હશે. તે દૂતનો પૂર્વછાયો એલિયાહ, યોહાન બાપ્તિસ્મા આપનાર અને વિલિયમ મિલર દ્વારા દર્શાવવામાં આવ્યો હશે. મિલર સાથે મળીને, આ બે પસંદ કરાયેલા દૂતો પ્રકાશન ચૌદના ત્રણ દૂતોની ચળવળની શરૂઆત અને અંત—બન્નેનું પ્રતિનિધિત્વ કરે છે, અને આમ કરતાં, તેઓ એકત્રિત રીતે ત્રીજા એલિયાહ તથા કરારના દૂત માટે માર્ગ તૈયાર કરનાર ત્રીજા દૂત—બન્નેનું પ્રતિનિધિત્વ કરે છે.</w:t>
      </w:r>
    </w:p>
    <w:p>
      <w:pPr>
        <w:pStyle w:val="ArticleBody"/>
        <w:jc w:val="left"/>
      </w:pPr>
      <w:r>
        <w:rPr>
          <w:rFonts w:ascii="Nirmala UI" w:hAnsi="Nirmala UI" w:eastAsia="Nirmala UI" w:cs="Nirmala UI"/>
        </w:rPr>
        <w:t>આરંભના અથવા અંતના પસંદ કરાયેલા સંદેશવાહક પૈકી કોઈ એકના સંદેશને અસ્વીકાર કરવો એ મરણ છે, અને Future for America નો સંદેશ “પંક્તિ પર પંક્તિ” ના ભવિષ્યવાણીય પ્રયોગ પર આધારિત છે, જે ઉત્તરવર્ષાની પદ્ધતિશાસ્ત્ર છે. “પંક્તિ પર પંક્તિ” ના પ્રયોગ દ્વારા એ સ્થાપિત થાય છે કે મિલરાઈટ ચળવળે Future for America ની ચળવળનું પ્રતિકાત્મક પૂર્વરૂપ દર્શાવ્યું હતું. મિલરાઈટ ઇતિહાસનો એક માર્ગચિહ્ન વિલિયમ મિલર છે, “પસંદ કરાયેલ સંદેશવાહક.” તે માર્ગચિહ્નને અસ્વીકાર કરવો એ સંદેશને અસ્વીકાર કરવો છે; તેથી એડ્વેન્ટિઝમના આરંભ અને અંત દ્વારા આ સ્થાપિત થાય છે કે સંદેશવાહકનો અસ્વીકાર કરવો એ સંદેશનો પણ અસ્વીકાર કરવો છે, કારણ કે સંદેશ પોતે એક પસંદ કરાયેલા સંદેશવાહકની ઓળખ કરાવે છે. તેથી, સંદેશને અસ્વીકાર કરવો એટલે સંદેશવાહકને અસ્વીકાર કરવો અને તેનો ઉલટો પણ એટલો જ સત્ય છે. નર્તક વિના નૃત્ય નથી.</w:t>
      </w:r>
    </w:p>
    <w:p>
      <w:pPr>
        <w:pStyle w:val="ArticleScripture"/>
        <w:jc w:val="left"/>
      </w:pPr>
      <w:r>
        <w:rPr>
          <w:rFonts w:ascii="Nirmala UI" w:hAnsi="Nirmala UI" w:eastAsia="Nirmala UI" w:cs="Nirmala UI"/>
        </w:rPr>
        <w:t>“મારું ધ્યાન ખ્રિસ્તના પ્રથમ આગમનની ઘોષણા તરફ પાછું દોરવામાં આવ્યું. ઈસુનો માર્ગ તૈયાર કરવા માટે યોહાનને એલિયાહની આત્મા અને શક્તિમાં મોકલવામાં આવ્યો હતો. જેમણે યોહાનની સાક્ષીને અસ્વીકારી, તેઓ ઈસુના ઉપદેશોથી લાભાન્વિત થયા નહીં. તેમના આગમનનું પૂર્વસૂચન આપતા સંદેશા પ્રત્યેના તેમના વિરોધે તેમને એવી સ્થિતિમાં મૂકી દીધા કે તેઓ તે મશીહ હતા તે બાબતનો સૌથી શક્તિશાળી પુરાવો સહેલાઈથી સ્વીકારી શકે તેમ રહ્યા નહીં. શેતાને યોહાનના સંદેશાને અસ્વીકારનારાઓને વધુ આગળ દોરી જઈ ખ્રિસ્તને પણ અસ્વીકારવા અને તેમને ક્રૂસ પર ચઢાવવા પ્રેર્યા. આમ કરીને તેમણે પોતાને એવી સ્થિતિમાં મૂકી દીધા કે તેઓ પેન્ટેકોસ્ટના દિવસે મળનાર આશીર્વાદ ગ્રહણ કરી શકે નહીં, જે તેમને સ્વર્ગીય પવિત્રસ્થાનમાં પ્રવેશવાનો માર્ગ શીખવતો. મંદિરના પડદાનું ફાટી જવું દર્શાવતું હતું કે યહૂદી બલિદાનો અને વિધિઓ હવે વધુ સ્વીકારવામાં આવશે નહીં. મહાન બલિદાન અર્પણ કરવામાં આવ્યું હતું અને તે સ્વીકારવામાં આવ્યું હતું, અને પેન્ટેકોસ્ટના દિવસે અવતરેલા પવિત્ર આત્માએ શિષ્યોના મનને પૃથ્વીય પવિત્રસ્થાનમાંથી સ્વર્ગીય પવિત્રસ્થાન તરફ દોરી ગયા, જ્યાં ઈસુ પોતાના જ લોહી દ્વારા પ્રવેશ્યા હતા, જેથી તેઓ પોતાના શિષ્યો પર પોતાના પ્રાયશ્ચિત્તના લાભો વરસાવે. પરંતુ યહૂદીઓ સંપૂર્ણ અંધકારમાં છોડી દેવાયા. ઉદ્ધારની યોજનાને લગતો જે સર્વ પ્રકાશ તેઓને મળી શક્યો હોત તે બધો તેમણે ગુમાવ્યો, અને તેમ છતાં તેઓ પોતાના નિષ્ફળ બલિદાનો અને અર્પણો પર ભરોસો રાખતા રહ્યા. સ્વર્ગીય પવિત્રસ્થાને પૃથ્વીય પવિત્રસ્થાનનું સ્થાન લીધું હતું, છતાં તેમને આ પરિવર્તનની કોઈ જાણ નહોતી. તેથી પવિત્ર સ્થાને ખ્રિસ્તની મધ્યસ્થતા દ્વારા તેઓ લાભાન્વિત થઈ શક્યા નહીં.</w:t>
      </w:r>
    </w:p>
    <w:p>
      <w:pPr>
        <w:pStyle w:val="ArticleScripture"/>
        <w:jc w:val="left"/>
      </w:pPr>
      <w:r>
        <w:rPr>
          <w:rFonts w:ascii="Nirmala UI" w:hAnsi="Nirmala UI" w:eastAsia="Nirmala UI" w:cs="Nirmala UI"/>
        </w:rPr>
        <w:t>“ઘણાં લોકો ખ્રિસ્તને અસ્વીકાર કરીને અને તેને ક્રૂસ પર ચઢાવી દેવામાં યહૂદીઓએ અપનાવેલા માર્ગને ભયથી નિહાળે છે; અને જ્યારે તેઓ તેની પર થયેલા શરમજનક દુર્વ્યવહારનો ઇતિહાસ વાંચે છે, ત્યારે તેઓ માને છે કે તેઓ તેને પ્રેમ કરે છે, અને પિતર જેમ તેણે તેનો ઇનકાર ન કર્યો હોત, કે યહૂદીઓ જેમ તેને ક્રૂસ પર ચઢાવ્યો ન હોત. પરંતુ જે દેવ સર્વનાં હૃદયો વાંચે છે, તેણે ઈસુ માટેનો તે પ્રેમ, જેનો અનુભવ કર્યાનો તેઓ દાવો કરતા હતા, તેની પરીક્ષા કરી છે. પ્રથમ દૂતના સંદેશાના સ્વીકારને લઈને સમગ્ર સ્વર્ગે અતિ ઊંડા રસથી નિહાળ્યું. પરંતુ ઘણા એવા, જેઓ ઈસુને પ્રેમ કરતા હોવાનો દાવો કરતા હતા અને ક્રૂસની વાર્તા વાંચતાં આંસુ વહાવતા હતા, તેમણે તેના આગમનની શુભવાર્તાનો ઉપહાસ કર્યો. આનંદથી સંદેશો સ્વીકારવા બદલે, તેમણે તેને ભ્રમણા જાહેર કરી. જેઓ તેના પ્રાગટ્યને પ્રેમ કરતા હતા તેમને તેમણે દ્વેષ કર્યો અને તેમને ચર્ચોમાંથી બહાર કાઢી મૂક્યા. જેમણે પ્રથમ સંદેશો અસ્વીકાર્યો, તેઓને બીજા સંદેશાથી લાભ થઈ શક્યો નહીં; તેમજ મધ્યરાત્રિના પોકારથી પણ તેઓને લાભ થયો નહીં, જે તેમને વિશ્વાસ દ્વારા ઈસુ સાથે સ્વર્ગીય પવિત્રસ્થાનના પરમ પવિત્ર સ્થાનમાં પ્રવેશ કરવા તૈયાર કરનાર હતો. અને પહેલાંના બે સંદેશાઓને અસ્વીકાર કરીને, તેમણે પોતાની સમજને એટલી અંધકારી બનાવી દીધી છે કે તેઓ ત્રીજા દૂતના સંદેશામાં કોઈ પ્રકાશ જોઈ શકતા નથી, જે પરમ પવિત્ર સ્થાનમાં જવાનો માર્ગ દર્શાવે છે. મેં જોયું કે જેમ યહૂદીઓએ ઈસુને ક્રૂસ પર ચઢાવ્યો, તેમ નામમાત્રની ચર્ચોએ આ સંદેશાઓને ક્રૂસ પર ચઢાવ્યા છે, અને તેથી તેમને પરમ પવિત્ર સ્થાનમાં જવાના માર્ગનું જ્ઞાન નથી, અને ત્યાં ઈસુની મધ્યસ્થતાથી તેમને કોઈ લાભ થઈ શકતો નથી. યહૂદીઓની જેમ, જેઓ પોતાના નિરર્થક બલિદાનો અર્પણ કરતા હતા, તેમ તેઓ પણ જે ખંડને ઈસુ છોડી ચૂક્યો છે ત્યાં પોતાની નિરર્થક પ્રાર્થનાઓ અર્પણ કરે છે; અને શૈતાન, આ ભ્રમથી પ્રસન્ન થઈને, ધાર્મિક સ્વરૂપ ધારણ કરે છે, અને આ સ્વીકારોક્ત ખ્રિસ્તીઓના મનને પોતાની તરફ દોરી જાય છે, પોતાના બળ, પોતાની નિશાનીઓ અને મિથ્યા અદ્ભુતો દ્વારા તેમને પોતાના ફંદામાં વધુ મજબૂતીથી બાંધી દેવા માટે.” Early Writings, 259–261.</w:t>
      </w:r>
    </w:p>
    <w:p>
      <w:pPr>
        <w:pStyle w:val="ArticleBody"/>
        <w:jc w:val="left"/>
      </w:pPr>
      <w:r>
        <w:rPr>
          <w:rFonts w:ascii="Nirmala UI" w:hAnsi="Nirmala UI" w:eastAsia="Nirmala UI" w:cs="Nirmala UI"/>
        </w:rPr>
        <w:t>જેઓએ “યોહાનની સાક્ષીને અસ્વીકારી હતી, તેઓને ઈસુના ઉપદેશોથી કોઈ લાભ થયો નહોતો,” અને જેઓએ “પ્રથમ સંદેશને અસ્વીકાર્યો હતો, તેઓને બીજા સંદેશથી લાભ થઈ શક્યો નહોતો; તેમજ મધરાત્રીના પોકારથી પણ તેઓને કોઈ લાભ થયો નહોતો.” યોહાનની સેવા ખ્રિસ્તના બાપ્તિસ્મા પહેલાં આવી, અને થોડી જ વારમાં તેમણે પોતાની સેવાની શરૂઆતમાં મંદિરને શુદ્ધ કર્યું. મિલરની સેવા ખ્રિસ્તે 22 ઑક્ટોબર, 1844ના દિવસે અચાનક આવીને લેવીના પુત્રોને શુદ્ધ કરવા માટે તૈયારીરૂપ હતી. આ બંને સાક્ષીઓમાંથી કોઈ એકના પ્રસંગમાં પણ, માર્ગ તૈયાર કરનાર દૂતનો અસ્વીકાર કરવો એટલે મૃત્યુ સમાન છે.</w:t>
      </w:r>
    </w:p>
    <w:p>
      <w:pPr>
        <w:pStyle w:val="ArticleBody"/>
        <w:jc w:val="left"/>
      </w:pPr>
      <w:r>
        <w:rPr>
          <w:rFonts w:ascii="Nirmala UI" w:hAnsi="Nirmala UI" w:eastAsia="Nirmala UI" w:cs="Nirmala UI"/>
        </w:rPr>
        <w:t>વચનના દૂત તરીકે ખ્રિસ્તે પોતાના કાર્યમાં જે શુદ્ધિકરણ અને પવિત્રીકરણ પૂર્ણ કર્યું હતું, તેનો હેતુ એવો હતો કે ઉદ્ધારનો સંદેશ વિશ્વ સુધી પહોંચાડવાનું કાર્ય પૂર્ણ કરવા માટે એક પ્રજાને ઊભી કરવામાં આવે. આ કાર્ય તે સમયગાળાના પૂર્વે પૂર્ણ થાય છે, જે તે સમયનું પ્રતિનિધિત્વ કરે છે જ્યારે કાર્યકારી ન્યાય શરૂ થાય છે. શિષ્યોના ઇતિહાસમાં યરુશાલેમનો વિનાશ કાર્યકારી ન્યાયનું પ્રતિનિધિત્વ કરે છે, અને એડ્વેન્ટિઝમ તે કાર્ય પૂર્ણ કરવાની પોતાની જવાબદારીથી વળી ગયું, પરંતુ પ્રભુએ તેમને એકત્ર કરવાની કોશિશ કરી હતી. તેમણે પોતાના લોકોને 1850 chart પ્રકાશિત કરવા દોર્યા હતા, જે તે સંદેશનું દૃશ્યાત્મક પ્રતિનિધિત્વ હતું, જેને તેઓ વિશ્વ સુધી લઈ જઈ શક્યા હોત.</w:t>
      </w:r>
    </w:p>
    <w:p>
      <w:pPr>
        <w:pStyle w:val="ArticleScripture"/>
        <w:jc w:val="left"/>
      </w:pPr>
      <w:r>
        <w:rPr>
          <w:rFonts w:ascii="Nirmala UI" w:hAnsi="Nirmala UI" w:eastAsia="Nirmala UI" w:cs="Nirmala UI"/>
        </w:rPr>
        <w:t>“ઇઝરાયલને અરણ્યમાં ચાળીશ વર્ષ સુધી ભટકવું પડે, એ દેવની ઇચ્છા નહોતી; તેઓને સીધા કનાન દેશમાં લઈ જઈને ત્યાં તેમને પવિત્ર અને સુખી પ્રજા તરીકે સ્થાપિત કરવાની તેમની ઇચ્છા હતી. પરંતુ ‘તેઓ અવિશ્વાસના કારણે અંદર પ્રવેશી શક્યા નહોતા.’ હિબ્રૂઓ 3:19. તેમના પાછા વળી જવા અને ધર્મત્યાગના કારણે તેઓ અરણ્યમાં નાશ પામ્યા, અને વચનના દેશમાં પ્રવેશ કરવા માટે અન્ય લોકોને ઊભા કરવામાં આવ્યા. એ જ રીતે, ખ્રિસ્તનું આગમન આટલો લાંબો સમય વિલંબિત થાય અને તેમના લોકો પાપ તથા શોકના આ વિશ્વમાં એટલા બધા વર્ષો સુધી રહે, એ દેવની ઇચ્છા નહોતી. પરંતુ અવિશ્વાસે તેમને દેવથી અલગ પાડી દીધા. જેમ તેમણે તે કાર્ય કરવા ઇનકાર કર્યો, જે માટે દેવએ તેમને નિયુક્ત કર્યા હતા, તેમ સંદેશાની ઘોષણા કરવા માટે અન્ય લોકોને ઊભા કરવામાં આવ્યા. વિશ્વ પર દયા રાખીને, યેશુ પોતાનું આગમન વિલંબિત કરે છે, જેથી પાપીઓને ચેતવણી સાંભળવાનો અવસર મળે અને દેવનો કોપ ઢોળી પાડવામાં આવે તે પહેલાં તેઓ તેમાં આશ્રયસ્થાન પામે.” The Great Controversy, 458.</w:t>
      </w:r>
    </w:p>
    <w:p>
      <w:pPr>
        <w:pStyle w:val="ArticleBody"/>
        <w:jc w:val="left"/>
      </w:pPr>
      <w:r>
        <w:rPr>
          <w:rFonts w:ascii="Nirmala UI" w:hAnsi="Nirmala UI" w:eastAsia="Nirmala UI" w:cs="Nirmala UI"/>
        </w:rPr>
        <w:t>જો એડવેન્ટિઝમે માત્ર પોતાના વિશ્વાસને દૃઢપણે જાળવી રાખ્યો હોત, તો “તેમનું કાર્ય પૂર્ણ થઈ ગયું હોત.”</w:t>
      </w:r>
    </w:p>
    <w:p>
      <w:pPr>
        <w:pStyle w:val="ArticleScripture"/>
        <w:jc w:val="left"/>
      </w:pPr>
      <w:r>
        <w:rPr>
          <w:rFonts w:ascii="Nirmala UI" w:hAnsi="Nirmala UI" w:eastAsia="Nirmala UI" w:cs="Nirmala UI"/>
        </w:rPr>
        <w:t>“જો 1844ની મહાન નિરાશા પછી એડવેન્ટિસ્ટોએ પોતાના વિશ્વાસને દૃઢતાથી પકડી રાખ્યો હોત અને દેવના ઉદ્ઘાટિત પ્રબંધી માર્ગદર્શનને અનુસરીને એકતાપૂર્વક આગળ વધ્યા હોત, ત્રીજા દેવદૂતનો સંદેશ સ્વીકારીને પવિત્ર આત્માની શક્તિમાં તેને જગતને જાહેર કર્યો હોત, તો તેઓ દેવનું ઉદ્ધાર જોયું હોત; પ્રભુએ તેમના પ્રયત્નો સાથે મહાન શક્તિથી કાર્ય કર્યું હોત; કાર્ય પૂર્ણ થઈ ગયું હોત, અને ખ્રિસ્ત આ પહેલાં જ આવી પોતાના લોકોને તેમની પ્રતિફળ માટે સ્વીકારી લીધા હોત. પરંતુ જે શંકા અને અનિશ્ચિતતાનો સમય નિરાશા પછી આવ્યો, તેમાં એડવેન્ટના ઘણા વિશ્વાસીઓએ પોતાનો વિશ્વાસ છોડી દીધો.... આ રીતે કાર્ય અવરોધિત થયું, અને જગત અંધકારમાં છોડી દેવામાં આવ્યું. જો સમગ્ર એડવેન્ટિસ્ટ સમુદાય દેવની આજ્ઞાઓ અને ઈસુના વિશ્વાસ પર એકતામાં જોડાયો હોત, તો આપણો ઇતિહાસ કેટલો વ્યાપક રીતે ભિન્ન હોત!” Evangelism, 695.</w:t>
      </w:r>
    </w:p>
    <w:p>
      <w:pPr>
        <w:pStyle w:val="ArticleBody"/>
        <w:jc w:val="left"/>
      </w:pPr>
      <w:r>
        <w:rPr>
          <w:rFonts w:ascii="Nirmala UI" w:hAnsi="Nirmala UI" w:eastAsia="Nirmala UI" w:cs="Nirmala UI"/>
        </w:rPr>
        <w:t>1844ના વસંતઋતુમાં, કરારના દૂતે મિલરાઇટોની ચળવળને શુદ્ધ કરી, અને પછી શરદઋતુમાં ત્રીજા દૂતનો સંદેશ લાવ્યો. મિલર, તેનો સંદેશ, અને જે ચળવળનું તે પ્રતિનિધિત્વ કરતો હતો, તેમણે દસ કન્યાઓના દૃષ્ટાંતને પૂર્ણ કર્યો હતો. Exeter, NHના કેમ્પ મીટિંગમાં મધ્યરાત્રિના પોકારનો સંદેશ આવ્યો, અને માત્ર બે ટૂંકા મહિનાઓમાં એ દર્શાવવામાં આવ્યું કે કઈ કન્યાઓ પાસે તેલ હતું. આ રીતે બે વર્ગો પ્રગટ થયા, અને ત્રીજો દૂત પોતાના હાથમાં એવો સંદેશ લઈને આવ્યો જે ખાવાનો હતો, પરંતુ જ્ઞાની કન્યાઓએ “શંકા અને અનિશ્ચિતતાના સમયગાળામાં” “તેમનો વિશ્વાસ ત્યજી દીધો.”</w:t>
      </w:r>
    </w:p>
    <w:p>
      <w:pPr>
        <w:pStyle w:val="ArticleBody"/>
        <w:jc w:val="left"/>
      </w:pPr>
      <w:r>
        <w:rPr>
          <w:rFonts w:ascii="Nirmala UI" w:hAnsi="Nirmala UI" w:eastAsia="Nirmala UI" w:cs="Nirmala UI"/>
        </w:rPr>
        <w:t>“શંકા અને અનિશ્ચિતતાનો સમયગાળો” તેમના મૃત્યુ સમયે શિષ્યો દ્વારા પ્રતિનિધિત્વ પામ્યો હતો; પરંતુ ત્રીજા દિવસે તેમણે પોતાના પુનરુત્થાનનો સંદેશ પોતાના શિષ્યો માટે ખુલ્લો કરવાનું શરૂ કર્યું, અને તેમણે “પોતાનો વિશ્વાસ છોડ્યો નહીં.” પ્રથમ અને દ્વિતીય દૂતના સંદેશાઓની ચળવળની બુદ્ધિશાળી કુંવારીઓ માટેનો શંકા અને અનિશ્ચિતતાનો સમયગાળો આશરે ત્રણ વર્ષ સુધી ચાલુ રહ્યો; તે સમયે પ્રભુએ બહેન વ્હાઇટને પ્રગટ કર્યું કે તેમણે પોતાના હાથને લંબાવી ફરી એક વાર પોતાના લોકોના અવશેષોને એકત્ર કરવા માટે આગળ વધાર્યો હતો. તેમણે પોતાના લોકોને તેમની પ્રકાશનકાર્યની શરૂઆત કરવા અને હબક્કૂકની બીજી પાટીયું તૈયાર કરવા દોર્યા, પરંતુ “એડ્વેન્ટના ઘણા વિશ્વાસીઓએ પોતાનો વિશ્વાસ છોડી દીધો.... આ રીતે કાર્ય અટકી ગયું, અને જગત અંધકારમાં છોડાઈ ગયું.”</w:t>
      </w:r>
    </w:p>
    <w:p>
      <w:pPr>
        <w:pStyle w:val="ArticleBody"/>
        <w:jc w:val="left"/>
      </w:pPr>
      <w:r>
        <w:rPr>
          <w:rFonts w:ascii="Nirmala UI" w:hAnsi="Nirmala UI" w:eastAsia="Nirmala UI" w:cs="Nirmala UI"/>
        </w:rPr>
        <w:t>1849માં, પ્રથમ અને દ્વિતીય દેવદૂતના સંદેશાના પસંદ કરાયેલા દૂત વિલિયમ મિલરને સમાધિ આપવામાં આવી. જો 22 ઓક્ટોબર, 1844ની બુદ્ધિશાળી કન્યાઓએ “પોતાનો વિશ્વાસ દૃઢપણે પકડી રાખ્યો હોત અને દેવની ઉદ્ઘાટિત પ્રવિડન્સમાં એકતાપૂર્વક આગળ વધ્યાં હોત,” તો પ્રભુ એલિયાના આત્મા અને શક્તિમાં બીજો એક દૂત ઊભો કર્યો હોત. તેના બદલે “ખ્રિસ્તનું આગમન” “વિલંબિત થયું અને તેમના લોકો” “એ જ રીતે” પ્રાચીન ઇઝરાયેલની જેમ “પાપ અને શોકના આ જગતમાં” “ઘણા વર્ષો સુધી રહેશે.”</w:t>
      </w:r>
    </w:p>
    <w:p>
      <w:pPr>
        <w:pStyle w:val="ArticleBody"/>
        <w:jc w:val="left"/>
      </w:pPr>
      <w:r>
        <w:rPr>
          <w:rFonts w:ascii="Nirmala UI" w:hAnsi="Nirmala UI" w:eastAsia="Nirmala UI" w:cs="Nirmala UI"/>
        </w:rPr>
        <w:t>1863ના બળવા પછી એકસો છવ્વીસ વર્ષ બાદ, પ્રભુએ ત્રીજા દૂતના પસંદ કરાયેલા સંદેશવાહકને ઊભો કર્યો. તેનું કાર્ય દ્વિગુણ હતું: તપાસનિર્ણયના સમાપન દૃશ્યો દરમ્યાન, કરારના સંદેશવાહકને અચાનક પોતાના મંદિરમાં આવવા માટે માર્ગ તૈયાર કરવો અને એકસો ચુંમાલીસ હજાર સાથે કરાર-સંબંધમાં પ્રવેશ કરાવવો; તેમજ આવનારી રવિવારની કાનૂનથી શરૂ થનારા કાર્યકારી ન્યાયના સમયગાળામાં, આહાબ, યઝેબેલ અને તેના ભવિષ્યવક્તાઓના ત્રિગુણ સંઘનો સામનો કરતો સંદેશ રજૂ કરવો.</w:t>
      </w:r>
    </w:p>
    <w:p>
      <w:pPr>
        <w:pStyle w:val="ArticleBody"/>
        <w:jc w:val="left"/>
      </w:pPr>
      <w:r>
        <w:rPr>
          <w:rFonts w:ascii="Nirmala UI" w:hAnsi="Nirmala UI" w:eastAsia="Nirmala UI" w:cs="Nirmala UI"/>
        </w:rPr>
        <w:t>માર્ગ તૈયાર કરનાર ત્રીજો દૂત તપાસણી ન્યાયના સમાપન દૃશ્યો દરમિયાન એક કાર્ય, એક સંદેશ, એક દૂત અને એક ચળવળનું પ્રતિનિધિત્વ કરે છે. ત્રીજો એલિયાહ કાર્યકારી ન્યાયના સમાપન દૃશ્યો દરમિયાન એક કાર્ય, એક સંદેશ, એક દૂત અને એક ચળવળનું પ્રતિનિધિત્વ કરે છે. માર્ગ તૈયાર કરનાર દૂતનો સંદેશ, અને એલિયાહનો સંદેશ, પ્રકાશનના આઠથી અગિયારમા અધ્યાયો સુધીના ત્રણ “હાય”માંથી ત્રીજા “હાય”નો સંદેશ છે.</w:t>
      </w:r>
    </w:p>
    <w:p>
      <w:pPr>
        <w:pStyle w:val="ArticleBody"/>
        <w:jc w:val="left"/>
      </w:pPr>
      <w:r>
        <w:rPr>
          <w:rFonts w:ascii="Nirmala UI" w:hAnsi="Nirmala UI" w:eastAsia="Nirmala UI" w:cs="Nirmala UI"/>
        </w:rPr>
        <w:t>માર્ગ તૈયાર કરનાર દૂત દ્વારા પ્રતિનિધિત ઇતિહાસમાં, ત્રીજા હાયનો સંદેશો તે તુરીનું પ્રતિનિધિત્વ કરે છે જે લાઉદીકેયન એડ્વેન્ટિઝમને આહ્વાન કરે છે કે, “મારી પાસેથી અગ્નિમાં તપાવેલું સોનું ખરીદ, જેથી તું ધનવાન થાઓ; અને સફેદ વસ્ત્ર, જેથી તું પરિધાન કરેલો હોઈશ, અને તારી નિર્વસ્ત્રતાની લાજ પ્રગટ ન થાય; અને તારી આંખોમાં આંખનું અંજન લગાડ, જેથી તું જોઈ શકે.” તે ઈશ્વરના પ્રેમનો સંદેશો છે, જે ઈશ્વરના લોકોને તેમના અતિક્રમો દર્શાવે છે, કારણ કે “જેટલાંને” તે પ્રેમ કરે છે, તેઓને તે “ઠપકો આપે છે અને તાડના કરે છે.” તે ખ્રિસ્તની ધર્મિકતાનો સંદેશો છે, જે મનુષ્યોને તેમના ચરિત્રને સ્વીકારવા બોલાવે છે; એ ચરિત્ર તે સમયગાળામાં પ્રગટ થાય છે જ્યારે કરારનો દૂત આત્માના મંદિરને શુદ્ધ કરવાની કામગીરી પૂર્ણ કરી રહ્યો છે, અને તેથી તે જેમને પ્રેમ કરે છે તેઓને પોતાના ચરિત્રને પ્રગટ કરવા અને “એથી ઉત્સાહી થાઓ, અને પસ્તાવો કરો,” એવું બોલાવે છે, કારણ કે તે “તે” વ્યવસ્થાકીય “બારણે” છે, જે તપાસકાળના સમાપનનું પ્રતિનિધિત્વ કરે છે, જ્યાંથી તે લાઉદીકેયન એડ્વેન્ટિઝમને પોતાના “મોઢામાંથી ઉગાળી” દેશે. તે વ્યવસ્થાકીય “બારણું” એ જ બારણું છે, જેને તે “ખોલે છે, અને કોઈ મનુષ્ય બંધ કરતો નથી; અને બંધ કરે છે, અને કોઈ મનુષ્ય ખોલતો નથી.”</w:t>
      </w:r>
    </w:p>
    <w:p>
      <w:pPr>
        <w:pStyle w:val="ArticleBody"/>
        <w:jc w:val="left"/>
      </w:pPr>
      <w:r>
        <w:rPr>
          <w:rFonts w:ascii="Nirmala UI" w:hAnsi="Nirmala UI" w:eastAsia="Nirmala UI" w:cs="Nirmala UI"/>
        </w:rPr>
        <w:t>અહીં એક દેખાતો વિરોધાભાસ છે, જે “પંક્તિ પર પંક્તિ” ના લાગુ પડવાથી ઉકેલાય છે, પરંતુ ઘણા લોકો કદાચ આ દેખાતા વિરોધાભાસને ઓળખી પણ ન શકે. જ્યારે તે ઉકેલાય છે, ત્યારે તે અનુસંધાનાત્મક ન્યાયથી કાર્યકારી ન્યાય તરફના પરિવર્તનને વધુ સ્પષ્ટતા આપે છે, જે જલ્દી આવનારા રવિવારના કાયદા સમયે થાય છે. તે આ સ્વીકારવાથી ઉકેલાય છે કે પેન્ટિકોસ્ટ સંયુક્ત રાજ્ય અમેરિકા માં જલ્દી આવનારા રવિવારના કાયદાનો પ્રતીકરૂપ છે. અનુસંધાનાત્મક ન્યાયમાં પ્રતીક તરીકે માર્ગ તૈયાર કરનાર ત્રીજા સંદેશવાહક વિષેના અમારા વિચારને પૂર્ણ કરવા માટે—જેની તુલનામાં ત્રીજો એલિયાહ કાર્યકારી ન્યાયનો પ્રતીક છે—અમે આ દેખાતા વિરોધાભાસ પર વિચાર કરીશું.</w:t>
      </w:r>
    </w:p>
    <w:p>
      <w:pPr>
        <w:pStyle w:val="ArticleBody"/>
        <w:jc w:val="left"/>
      </w:pPr>
      <w:r>
        <w:rPr>
          <w:rFonts w:ascii="Nirmala UI" w:hAnsi="Nirmala UI" w:eastAsia="Nirmala UI" w:cs="Nirmala UI"/>
        </w:rPr>
        <w:t>આ અભ્યાસને આપણે આગામી લેખમાં આગળ ચાલુ રાખીશું.</w:t>
      </w:r>
    </w:p>
    <w:p>
      <w:pPr>
        <w:pStyle w:val="ArticleScripture"/>
        <w:jc w:val="left"/>
      </w:pPr>
      <w:r>
        <w:rPr>
          <w:rFonts w:ascii="Nirmala UI" w:hAnsi="Nirmala UI" w:eastAsia="Nirmala UI" w:cs="Nirmala UI"/>
        </w:rPr>
        <w:t>“જે દેવદૂત ત્રીજા દેવદૂતના સંદેશના પ્રખાપનમાં સંયુક્ત થાય છે, તે પોતાની મહિમાથી સમગ્ર પૃથ્વીને પ્રકાશિત કરવાનો છે. અહીં વિશ્વવ્યાપી વિસ્તાર અને અપૂર્વ શક્તિ ધરાવતા કાર્યની પૂર્વઘોષણા કરવામાં આવી છે. 1840–44નું એડવેન્ટ આંદોલન ઈશ્વરની શક્તિનું એક મહિમાસ્પદ પ્રગટીકરણ હતું; પ્રથમ દેવદૂતનો સંદેશ વિશ્વના દરેક મિશનરી કેન્દ્ર સુધી પહોંચાડવામાં આવ્યો હતો, અને કેટલાંક દેશોમાં સોળમી સદીના સુધારણા-યુગ પછીથી કોઈપણ દેશમાં જોવામાં આવી હોય તેનાથી પણ અતિ મહાન ધાર્મિક જાગૃતિ પ્રગટ થઈ હતી; પરંતુ આ બધું ત્રીજા દેવદૂતની અંતિમ ચેતવણી હેઠળ થનારા તે પ્રબળ આંદોલન દ્વારા વટાવી દેવામાં આવશે.”</w:t>
      </w:r>
    </w:p>
    <w:p>
      <w:pPr>
        <w:pStyle w:val="ArticleScripture"/>
        <w:jc w:val="left"/>
      </w:pPr>
      <w:r>
        <w:rPr>
          <w:rFonts w:ascii="Nirmala UI" w:hAnsi="Nirmala UI" w:eastAsia="Nirmala UI" w:cs="Nirmala UI"/>
        </w:rPr>
        <w:t>“આ કાર્ય પેન્ટેકોસ્ટના દિવસના કાર્ય સમાન હશે. જેમ સુવાર્તાના પ્રારંભે પવિત્ર આત્માના ઉંડેલવામાં ‘આગળનો વરસાદ’ આપવામાં આવ્યો હતો, જેથી અમૂલ્ય બીજનો અંકુરોત્પત્તિ થાય, તેમ તેના અંતે પાકના પરિપક્વ થવા માટે ‘પાછળનો વરસાદ’ આપવામાં આવશે. ‘પછી આપણે જાણીશું, જો આપણે યહોવાને જાણવા સતત પ્રયત્ન કરીશું: તેમનું પ્રગટ થવું પ્રભાત જેવું નિશ્ચિત છે; અને તે અમારી પાસે વરસાદની જેમ આવશે, પૃથ્વી પર પડતા આગળના અને પાછળના વરસાદની જેમ.’ હોશેયા 6:3. ‘હે સિયોનના સંતાનો, તેથી આનંદ કરો, અને તમારા દેવ યહોવામાં હર્ષિત થાઓ; કારણ કે તેણે તમને યોગ્ય પ્રમાણમાં આગળનો વરસાદ આપ્યો છે, અને તે તમારા માટે વરસાદ વરસાવશે, આગળનો વરસાદ અને પાછળનો વરસાદ.’ યોએલ 2:23. ‘છેલ્લા દિવસોમાં, દેવ કહે છે, હું મારા આત્મામાંથી સર્વ દેહ પર ઉંડેલી દઈશ.’ ‘અને એવું થશે કે જે કોઈ પ્રભુના નામને પોકારશે તે ઉદ્ધાર પામશે.’ પ્રેરિતોના કામ 2:17, 21.”</w:t>
      </w:r>
    </w:p>
    <w:p>
      <w:pPr>
        <w:pStyle w:val="ArticleScripture"/>
        <w:jc w:val="left"/>
      </w:pPr>
      <w:r>
        <w:rPr>
          <w:rFonts w:ascii="Nirmala UI" w:hAnsi="Nirmala UI" w:eastAsia="Nirmala UI" w:cs="Nirmala UI"/>
        </w:rPr>
        <w:t>“સુવાર્તાનું મહાન કાર્ય, તેના આરંભને ચિહ્નિત કરનાર દેવની શક્તિના પ્રગટ થવાથી ઓછા પ્રગટ થવાથી સમાપ્ત થવાનું નથી. સુવાર્તાના આરંભ સમયે પૂર્વવર્ષાના ઢોળાવમાં પૂર્ણ થયેલી ભવિષ્યવાણીઓ, તેના અંત સમયે ઉત્તરવર્ષામાં ફરી પૂર્ણ થવાની છે. અહીં ‘તાજગીના સમય’ છે, જેમની પ્રેરિત પિતરે આગોતરી અપેક્ષા રાખી હતી, જ્યારે તેણે કહ્યું: ‘અતએવ મનફેરો કરો અને પરિવર્તિત થાઓ, જેથી તમારા પાપો મિટાવી નાખવામાં આવે, જ્યારે પ્રભુની ઉપસ્થિતિમાંથી તાજગીના સમય આવશે; અને તે યેશુને મોકલશે.’ પ્રેરિતોના કામ 3:19, 20.” ધ ગ્રેટ કોન્ટ્રોવર્સી, 611.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ત્રણ</dc:title>
  <dc:subject>ભવિષ્યવાણીને ઉદ્ઘાટિત કરવું: ભવિષ્યવાણીય માળખાઓના ત્રિગુણ પ્રયોગને સમજવું</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