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ચાર નંબર</w:t>
      </w:r>
    </w:p>
    <w:p>
      <w:pPr>
        <w:pStyle w:val="ArticleSubtitle"/>
        <w:jc w:val="left"/>
      </w:pPr>
      <w:r>
        <w:rPr>
          <w:rFonts w:ascii="Nirmala UI" w:hAnsi="Nirmala UI" w:eastAsia="Nirmala UI" w:cs="Nirmala UI"/>
        </w:rPr>
        <w:t>ભવિષ્યવાણીય શાસનનું અનાવરણ: અંતિમ દિવસોમાં તપાસણીય અને કાર્યકારી ન્યાયનો અર્થ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અમે તે પ્રેરિતિક નિયમ સ્થાપિત કરી રહ્યા છીએ, જે યહૂદાના ગોત્રના સિંહે “અંતકાળે,” 1989માં, દાનિયેલ અગિયારના અંતિમ છ વચનોને મુદ્રામુક્ત કરવાની પોતાની ક્રિયામાં ઓળખ્યો હતો, જ્યારે રોનાલ્ડ રીગન અને રોમના પોપ વચ્ચે થયેલ એક ગુપ્ત ગઠબંધન દ્વારા સોવિયેત યુનિયનનો અંત લાવવામાં આવ્યો હતો. અમે દર્શાવ્યું છે કે રોમના ત્રિવિધ પ્રયોગો અને બાબેલના પતન પ્રકાશિતવાક્ય સત્તરમા તે સ્ત્રીને અને તે જે પશુ પર સવાર છે તથા જેના પર તે રાજ્ય કરે છે તે પશુને ઓળખાવે છે.</w:t>
      </w:r>
    </w:p>
    <w:p>
      <w:pPr>
        <w:pStyle w:val="ArticleBody"/>
        <w:jc w:val="left"/>
      </w:pPr>
      <w:r>
        <w:rPr>
          <w:rFonts w:ascii="Nirmala UI" w:hAnsi="Nirmala UI" w:eastAsia="Nirmala UI" w:cs="Nirmala UI"/>
        </w:rPr>
        <w:t>સત્તરમા અને અઢારમા અધ્યાયોમાં સ્ત્રી અને પશુનું ચિત્રણ તે ક્રમશઃ પ્રગતિશીલ ન્યાયને ઓળખાવે છે, જે દેવ આધુનિક બાબેલ પર લાવે છે, જે ટૂંક સમયમાં આવનારા રવિવારના કાયદાથી આરંભે છે અને મીખાયેલ ઊભો થાય તથા માનવીય પરીક્ષાકાળ સમાપ્ત થાય ત્યાં સુધી ચાલે છે. સમયનો તે અવધિ દેવના કારોબારી ન્યાયના પ્રથમ ભાગને ચિહ્નિત કરે છે, જે તેમની દયાના મિશ્રણ સાથે સંપન્ન થાય છે. ત્યારબાદ સાત અંતિમ મહામારીઓ સાથે, તેમના ન્યાયોમાં કોઈ દયા મિશ્રિત નથી. આ બે પગલાંઓનો અનુમાન તપાસણીય ન્યાયમાં પણ કરવામાં આવ્યો છે, જે 22 ઑક્ટોબર, 1844ના રોજ શરૂ થયો હતો. તપાસણીય ન્યાય મૃતોની તપાસ અને ન્યાયથી શરૂ થયો હતો, અને 11 સપ્ટેમ્બર, 2001ના રોજ જીવિતોના તપાસણીય ન્યાયનો આરંભ થયો.</w:t>
      </w:r>
    </w:p>
    <w:p>
      <w:pPr>
        <w:pStyle w:val="ArticleBody"/>
        <w:jc w:val="left"/>
      </w:pPr>
      <w:r>
        <w:rPr>
          <w:rFonts w:ascii="Nirmala UI" w:hAnsi="Nirmala UI" w:eastAsia="Nirmala UI" w:cs="Nirmala UI"/>
        </w:rPr>
        <w:t>જીવિતોના ન્યાયને પણ બે સમયગાળાઓમાં વહેંચવામાં આવ્યો છે; પ્રથમ સમયગાળો 11 સપ્ટેમ્બર, 2001થી શરૂ થાય છે, જેમાં તેઓની તપાસ અને ન્યાય થાય છે જેઓ એક લાખ ચુમ્માલીસ હજારના સભ્યોમાં ગણાવા યોગ્ય ઉમેદવારો છે, કારણ કે ન્યાય દેવના ઘરથી શરૂ થાય છે. મૃતકોનો તપાસણીય ન્યાય માત્ર તેઓ પર જ સંપન્ન થયો હતો જેઓનાં નામો તેમના જીવનના કોઈક સમયે જીવનની પુસ્તિકામાં નોંધાયેલા હતા. પછી જે મૃતકોનાં નામો લખાયેલા અને નોંધાયેલા હતા, તેમની તુલના પાપોની પુસ્તિકા સાથે કરવામાં આવી. જો તેમની પાસે અકબૂલ કરેલાં ન હોય એવા પાપો હતા, તો તેમના નામો જીવનની પુસ્તિકામાંથી કાઢી નાખવામાં આવ્યા. જીવિતોના તપાસણીય ન્યાયને દેવના ઘરથી શરૂ થતો તરીકે વિશેષિત કરવામાં આવ્યો છે, જ્યારે મૃતકોના તપાસણીય ન્યાયમાં એવી કોઈ વિશેષતા જરૂરી નહોતી.</w:t>
      </w:r>
    </w:p>
    <w:p>
      <w:pPr>
        <w:pStyle w:val="ArticleBody"/>
        <w:jc w:val="left"/>
      </w:pPr>
      <w:r>
        <w:rPr>
          <w:rFonts w:ascii="Nirmala UI" w:hAnsi="Nirmala UI" w:eastAsia="Nirmala UI" w:cs="Nirmala UI"/>
        </w:rPr>
        <w:t>જીવંતોના તપાસન્યાયમાં, દેવના વચને સતર્કતાપૂર્વક નિર્દેશ કર્યો હતો કે એક લાખ ચુંમાળીસ હજારના મુદ્રાંકનના સમયમાં થતો તે ન્યાય યરુશાલેમથી આરંભ પામ્યો, જે દેવની કલીશિયા છે. બાઇબલ આ હકીકતને બીજી સીધી સાક્ષી પ્રદાન કરે છે.</w:t>
      </w:r>
    </w:p>
    <w:p>
      <w:pPr>
        <w:pStyle w:val="ArticleScripture"/>
        <w:jc w:val="left"/>
      </w:pPr>
      <w:r>
        <w:rPr>
          <w:rFonts w:ascii="Nirmala UI" w:hAnsi="Nirmala UI" w:eastAsia="Nirmala UI" w:cs="Nirmala UI"/>
        </w:rPr>
        <w:t>કારણ કે સમય આવી પહોંચ્યો છે કે ન્યાયનો આરંભ દેવના ઘરથી થવો જ જોઈએ; અને જો તે પ્રથમ આપણાથી જ આરંભે, તો જે લોકો દેવના સુસમાચારને આધીન થતા નથી, તેમનો અંત શું થશે? 1 Peter 4:17.</w:t>
      </w:r>
    </w:p>
    <w:p>
      <w:pPr>
        <w:pStyle w:val="ArticleBody"/>
        <w:jc w:val="left"/>
      </w:pPr>
      <w:r>
        <w:rPr>
          <w:rFonts w:ascii="Nirmala UI" w:hAnsi="Nirmala UI" w:eastAsia="Nirmala UI" w:cs="Nirmala UI"/>
        </w:rPr>
        <w:t>જીવિતોના ન્યાયની શરૂઆત દેવના ગૃહ, યેરૂશાલેમથી થાય છે, અને તે ન્યાય ક્યારે શરૂ થાય છે તેનો એક નિર્ધારિત સમય છે. જીવિતોના ન્યાયની શરૂઆત યેરૂશાલેમમાં ત્યારે થાય છે, જ્યારે લેખકની શાહીદાની યેરૂશાલેમમાંથી પસાર થાય છે અને ચર્ચમાં તેમજ દેશમાં થતી ઘૃણાસ્પદ બાબતો માટે નિશ્વાસ મૂક્તા અને વિલાપ કરતા પુરુષો અને સ્ત્રીઓ પર એક ચિહ્ન મૂકે છે.</w:t>
      </w:r>
    </w:p>
    <w:p>
      <w:pPr>
        <w:pStyle w:val="ArticleBody"/>
        <w:jc w:val="left"/>
      </w:pPr>
      <w:r>
        <w:rPr>
          <w:rFonts w:ascii="Nirmala UI" w:hAnsi="Nirmala UI" w:eastAsia="Nirmala UI" w:cs="Nirmala UI"/>
        </w:rPr>
        <w:t>જે વર્ગ સુસમાચારનું પાલન કરતો નથી, તે પ્રકાશિતવાક્યના સાતમા અધ્યાયમાં એક લાખ ચુમ્માલીસ હજારની તુલનામાં ઓળખવામાં આવ્યો છે, જ્યાં યોહાન તેમને મહાન ભીડ તરીકે ઓળખાવે છે. મહાન ભીડ જીવિત આત્માઓના એવા વર્ગનું પ્રતિનિધિત્વ કરે છે, જેઓ જીવિતોના ન્યાયકાળ દરમિયાન ન્યાય હેઠળ આવે છે, અને જેમણે દેવના નિયમનું સંપૂર્ણ પાલન કર્યું નથી; કેમ કે તેઓ પોપના સૂર્યદિન પર ઉપાસના કરતા રહ્યા છે. સંયુક્ત રાજ્ય અમેરિકામાં ટૂંક સમયમાં આવનારી રવિવાર કાનૂનની વેળાએ, જેઓએ યહેઝ્કેલના નવમા અધ્યાયમાં લેખકની શાહીદાણી ધરાવતા દૂત દ્વારા મુદ્રાંકન પ્રાપ્ત કર્યું છે, જે પ્રકાશિતવાક્યના સાતમા અધ્યાયનું મુદ્રાંકન પણ છે, તેઓને ધ્વજચિહ્ન તરીકે ઊંચા ઉપાડવામાં આવશે. ત્યારબાદ, જેઓ હાલમાં સુસમાચારનું પાલન કરતા નથી તેઓને સાતમા દિવસના શનિવાર વિષે જવાબદાર ઠેરવવામાં આવશે.</w:t>
      </w:r>
    </w:p>
    <w:p>
      <w:pPr>
        <w:pStyle w:val="ArticleScripture"/>
        <w:jc w:val="left"/>
      </w:pPr>
      <w:r>
        <w:rPr>
          <w:rFonts w:ascii="Nirmala UI" w:hAnsi="Nirmala UI" w:eastAsia="Nirmala UI" w:cs="Nirmala UI"/>
        </w:rPr>
        <w:t>“પરંતુ ભૂતકાળની પેઢીઓના ખ્રિસ્તીઓએ રવિવારનું પાલન કર્યું, એમ માનતા કે એવું કરતાં તેઓ બાઇબલના શબ્બાથનું જ પાલન કરી રહ્યા હતા; અને આજે પણ દરેક ચર્ચમાં—રોમન કાથોલિક સંપ્રદાય સહિત—સાચા ખ્રિસ્તીઓ છે, જે નિષ્ઠાપૂર્વક માને છે કે રવિવાર દેવનિયુક્ત શબ્બાથ છે. દેવ તેમની ભાવનાની નિષ્ઠા અને તેમના સમક્ષની તેમની અખંડિતતાને સ્વીકારે છે. પરંતુ જ્યારે રવિવાર-પાલન કાયદા દ્વારા અમલમાં મૂકવામાં આવશે, અને સત્ય શબ્બાથની ફરજ વિષે જગતને પ્રકાશિત કરવામાં આવશે, ત્યારે જે કોઈ દેવની આજ્ઞાનું ઉલ્લંઘન કરીને, રોમની સત્તા કરતાં ઊંચી કોઈ સત્તા ન ધરાવતા નિયમનું પાલન કરશે, તે આમ કરીને દેવ કરતાં પાપાઈને વધુ માન આપશે. તે રોમને અને રોમ દ્વારા નિયુક્ત સંસ્થાને અમલમાં મૂકતી સત્તાને વંદન અર્પી રહ્યો છે. તે પશુ અને તેની મૂર્તિની ઉપાસના કરી રહ્યો છે. પછી જ્યારે મનુષ્યો તે સંસ્થાને અસ્વીકાર કરશે, જેને દેવે પોતાની સત્તાનું ચિહ્ન જાહેર કર્યું છે, અને તેના સ્થાને તેને માન આપશે જેને રોમે પોતાની સર્વોચ્ચતાના પ્રતીક તરીકે પસંદ કર્યું છે, ત્યારે તેઓ આમ કરીને રોમ પ્રત્યેની વફાદારીનું ચિહ્ન—‘પશુની છાપ’—સ્વીકારશે. અને જ્યાં સુધી આ પ્રશ્ન આ રીતે સ્પષ્ટપણે લોકો સમક્ષ મૂકાશે નહીં, અને તેઓ દેવની આજ્ઞાઓ અને મનુષ્યોની આજ્ઞાઓ વચ્ચે પસંદગી કરવા માટે લાવવામાં આવશે નહીં, ત્યાં સુધી ઉલ્લંઘનમાં સતત રહેનારાઓને ‘પશુની છાપ’ મળશે નહીં.” The Great Controversy, 449.</w:t>
      </w:r>
    </w:p>
    <w:p>
      <w:pPr>
        <w:pStyle w:val="ArticleBody"/>
        <w:jc w:val="left"/>
      </w:pPr>
      <w:r>
        <w:rPr>
          <w:rFonts w:ascii="Nirmala UI" w:hAnsi="Nirmala UI" w:eastAsia="Nirmala UI" w:cs="Nirmala UI"/>
        </w:rPr>
        <w:t>મોહરબદ્ધ થયેલાઓનું ધ્વજચિહ્ન તે છે, જે સુસમાચારનું આજ્ઞાપાલન ન કરતા લોકોને આજ્ઞાપાલનમાં બોલાવે છે.</w:t>
      </w:r>
    </w:p>
    <w:p>
      <w:pPr>
        <w:pStyle w:val="ArticleScripture"/>
        <w:jc w:val="left"/>
      </w:pPr>
      <w:r>
        <w:rPr>
          <w:rFonts w:ascii="Nirmala UI" w:hAnsi="Nirmala UI" w:eastAsia="Nirmala UI" w:cs="Nirmala UI"/>
        </w:rPr>
        <w:t>અને તે દિવસે યિશૈનું મૂળ પ્રજાઓ માટે ધ્વજરૂપે ઉભું રહેશે; જાતિઓ તેની શોધ કરશે; અને તેનો વિશ્રામ મહિમાયુક્ત હશે. અને તે દિવસે એવું થશે કે પ્રભુ ફરી બીજી વાર પોતાનો હાથ લંબાવી પોતાના લોકોના બચેલા અવશેષને, જે આસ્સુરથી, મિસરથી, પથરોસથી, કુશથી, એલામથી, શિનારથી, હામાથથી અને સમુદ્રના દ્વીપોથી બાકી રહ્યા હશે, પાછા મેળવશે. અને તે જાતિઓ માટે ધ્વજ ઊભો કરશે, અને ઇઝરાયલના તિરસ્કૃત થયેલાઓને એકત્ર કરશે, અને યહૂદાના વિખેરાયેલા લોકોને પૃથ્વીના ચાર ખૂણાઓમાંથી ભેગા કરશે. યશાયા 11:10–12.</w:t>
      </w:r>
    </w:p>
    <w:p>
      <w:pPr>
        <w:pStyle w:val="ArticleBody"/>
        <w:jc w:val="left"/>
      </w:pPr>
      <w:r>
        <w:rPr>
          <w:rFonts w:ascii="Nirmala UI" w:hAnsi="Nirmala UI" w:eastAsia="Nirmala UI" w:cs="Nirmala UI"/>
        </w:rPr>
        <w:t>જે લોકો હાલમાં સુસમાચારનું પાલન કરતાં નથી તેઓ જીવતા હોય ત્યારે જ ન્યાય પામે છે, પરંતુ તેમનો ન્યાય જીવતા એક લાખ ચુમ્માલીસ હજારના તપાસણીય ન્યાય પછી જ આવવો જોઈએ, કારણ કે તેઓને માત્ર જલદી આવનાર રવિવારના કાયદાની સંકટકાળ દરમ્યાન ઈશ્વરની મુદ્રા ધરાવતા પુરુષો અને સ્ત્રીઓને જોઈને જ ચેતવણી મળી શકે છે.</w:t>
      </w:r>
    </w:p>
    <w:p>
      <w:pPr>
        <w:pStyle w:val="ArticleScripture"/>
        <w:jc w:val="left"/>
      </w:pPr>
      <w:r>
        <w:rPr>
          <w:rFonts w:ascii="Nirmala UI" w:hAnsi="Nirmala UI" w:eastAsia="Nirmala UI" w:cs="Nirmala UI"/>
        </w:rPr>
        <w:t>“પવિત્ર આત્માનું કાર્ય જગતને પાપ, ધર્મિકતા અને ન્યાય વિષે દોષી ઠેરવવાનું છે. જગતને ચેતવણી માત્ર ત્યારે જ મળી શકે છે જ્યારે તેઓ સત્યમાં વિશ્વાસ રાખનારાઓને સત્ય દ્વારા પવિત્ર થયેલાં જુએ, તેઓ ઉચ્ચ અને પવિત્ર સિદ્ધાંતો અનુસાર વર્તે, અને ઊંચા, ઉન્નત અર્થમાં, દેવની આજ્ઞાઓ પાળનારાઓ અને તેમને પોતાના પગ નીચે રોંદનારાઓ વચ્ચેની ભિન્નતાની રેખા સ્પષ્ટ દર્શાવે. આત્માનું પવિત્રીકરણ તેઓ જેઓ પરમેશ્વરની મુદ્રા ધરાવે છે અને તેઓ જેઓ ખોટો વિશ્રામદિવસ પાળે છે, તેમના વચ્ચેનો ફરક ચિહ્નિત કરે છે. જ્યારે પરીક્ષાનો સમય આવશે, ત્યારે પશુની મુદ્રા શું છે તે સ્પષ્ટ રીતે દર્શાવવામાં આવશે. તે રવિવારનું પાલન કરવું છે. જેઓ સત્ય સાંભળ્યા પછી પણ આ દિવસને પવિત્ર ગણે છે, તેઓ તે પાપના માણસની છાપ ધારણ કરે છે, જેણે સમય અને કાનૂન બદલવાનો વિચાર કર્યો હતો.” Bible Training School, December 1, 1903.</w:t>
      </w:r>
    </w:p>
    <w:p>
      <w:pPr>
        <w:pStyle w:val="ArticleBody"/>
        <w:jc w:val="left"/>
      </w:pPr>
      <w:r>
        <w:rPr>
          <w:rFonts w:ascii="Nirmala UI" w:hAnsi="Nirmala UI" w:eastAsia="Nirmala UI" w:cs="Nirmala UI"/>
        </w:rPr>
        <w:t>કાર્યકારી ન્યાય, જ્યાં ત્રીજા એલિયાહનું કાર્ય પૂર્ણ થાય છે, તે ટૂંક સમયમાં આવનારા રવિવારના કાયદાથી શરૂ થાય છે. તે સમયના બે અવધિઓ છે; પ્રથમ અવધિમાં, જેઓ હવે સુસમાચારનું પાલન કરતા નથી તેમના માટે દેવના ન્યાય દયા સાથે મિશ્રિત હોય છે, અને ત્યારબાદ તે દયા વિના વરસાવવામાં આવતી અંતિમ સાત આફતો દ્વારા અનુસરાય છે.</w:t>
      </w:r>
    </w:p>
    <w:p>
      <w:pPr>
        <w:pStyle w:val="ArticleScripture"/>
        <w:jc w:val="left"/>
      </w:pPr>
      <w:r>
        <w:rPr>
          <w:rFonts w:ascii="Nirmala UI" w:hAnsi="Nirmala UI" w:eastAsia="Nirmala UI" w:cs="Nirmala UI"/>
        </w:rPr>
        <w:t>“પરિક્ષાકાળ હવે બહુ વધુ સમય સુધી ચાલુ રહેશે નહીં. હવે દેવ પૃથ્વી પરથી પોતાનો સંયમ રાખનાર હાથ પાછો ખેંચી રહ્યા છે. લાંબા સમયથી તેઓ પોતાના પવિત્ર આત્માના કાર્ય દ્વારા પુરુષો અને સ્ત્રીઓ સાથે બોલતા આવ્યા છે; પરંતુ તેમણે આ બોલાવાને ધ્યાનમાં લીધું નથી. હવે તેઓ પોતાના લોકો સાથે, અને વિશ્વ સાથે, પોતાના ન્યાયી દંડો દ્વારા બોલી રહ્યા છે. આ ન્યાયી દંડોનો સમય તેમના માટે કૃપાનો સમય છે, જેઓને હજી સુધી સત્ય શું છે તે શીખવાની તક મળી નથી. પ્રભુ તેમની ઉપર કોમળતાથી દૃષ્ટિ કરશે. તેમના દયાળુ હૃદયને સ્પર્શ થયો છે; તેમનો હાથ હજી પણ બચાવવા માટે લંબાયેલો છે. મોટી સંખ્યામાં લોકો સુરક્ષાના વાડામાં સ્વીકારવામાં આવશે, જેઓ આ અંતિમ દિવસોમાં પ્રથમ વખત સત્ય સાંભળશે.” Review and Herald, November 22, 1906.</w:t>
      </w:r>
    </w:p>
    <w:p>
      <w:pPr>
        <w:pStyle w:val="ArticleBody"/>
        <w:jc w:val="left"/>
      </w:pPr>
      <w:r>
        <w:rPr>
          <w:rFonts w:ascii="Nirmala UI" w:hAnsi="Nirmala UI" w:eastAsia="Nirmala UI" w:cs="Nirmala UI"/>
        </w:rPr>
        <w:t>જે લોકો સુસમાચારનું આજ્ઞાપાલન કરતા નથી, તેઓ જ તે “બીજી ભેંડો” છે, જેઓને બોલાવવાનું ઈસુએ વચન આપ્યું હતું; અને જ્યારે તે તેઓને બોલાવશે, ત્યારે તેઓ તેનો સ્વર સાંભળશે.</w:t>
      </w:r>
    </w:p>
    <w:p>
      <w:pPr>
        <w:pStyle w:val="ArticleScripture"/>
        <w:jc w:val="left"/>
      </w:pPr>
      <w:r>
        <w:rPr>
          <w:rFonts w:ascii="Nirmala UI" w:hAnsi="Nirmala UI" w:eastAsia="Nirmala UI" w:cs="Nirmala UI"/>
        </w:rPr>
        <w:t>મારી બીજી પણ ભેંસો છે, જે આ વાડાની નથી; તેમને પણ મને લાવવી જ જોઈએ, અને તેઓ મારો અવાજ સાંભળશે; અને એક જ વાડો તથા એક જ ગઢેરિયો રહેશે. યોહાન 10:16.</w:t>
      </w:r>
    </w:p>
    <w:p>
      <w:pPr>
        <w:pStyle w:val="ArticleBody"/>
        <w:jc w:val="left"/>
      </w:pPr>
      <w:r>
        <w:rPr>
          <w:rFonts w:ascii="Nirmala UI" w:hAnsi="Nirmala UI" w:eastAsia="Nirmala UI" w:cs="Nirmala UI"/>
        </w:rPr>
        <w:t>તેઓ જે “આવાજ” સાંભળે છે, તે પ્રકટીકરણ અધ્યાય અઢારનો બીજો “આવાજ” છે, જે નજીક આવનાર રવિવારના કાયદાના સમયે ઊંચા સ્વરે પોકારે છે, જ્યારે મહાન વેશ્યાનો ન્યાય બમણો થાય છે; કારણ કે તેણીએ પોતાના પાપનો પરીક્ષાકાળનો પ્યાલો પૂર્ણ ભર્યો છે.</w:t>
      </w:r>
    </w:p>
    <w:p>
      <w:pPr>
        <w:pStyle w:val="ArticleScripture"/>
        <w:jc w:val="left"/>
      </w:pPr>
      <w:r>
        <w:rPr>
          <w:rFonts w:ascii="Nirmala UI" w:hAnsi="Nirmala UI" w:eastAsia="Nirmala UI" w:cs="Nirmala UI"/>
        </w:rPr>
        <w:t>“પ્રવક્તા કહે છે, ‘પછી મેં સ્વર્ગમાંથી બીજો એક દેવદૂત નીચે ઉતરતો જોયો, જેને મહાન અધિકાર હતો; અને પૃથ્વી તેની મહિમાથી પ્રકાશિત થઈ ગઈ. અને તેણે બળવાન અવાજે જોરથી પોકારીને કહ્યું, મહાન બાબેલ પડી ગઈ, પડી ગઈ, અને દુષ્ટ આત્માઓનું નિવાસસ્થાન બની ગઈ છે’ (પ્રકટીકરણ 18:1, 2). આ એ જ સંદેશ છે જે બીજા દેવદૂત દ્વારા આપવામાં આવ્યો હતો. બાબેલ પડી ગઈ છે, ‘કારણ કે તેણે પોતાની વ્યભિચારના કોપના દ્રાક્ષારસથી સર્વ જાતિઓને પીવડાવ્યા છે’ (પ્રકટીકરણ 14:8). તે દ્રાક્ષારસ શું છે?—તેના ખોટા સિદ્ધાંતો. તેણે ચોથા આજ્ઞાના શબ્બાથના સ્થાને જગતને ખોટો શબ્બાથ આપ્યો છે, અને એદનમાં શૈતાને હવ્વાને પ્રથમ કહેલી ખોટ—આત્માની સ્વાભાવિક અમરતા—તે ફરીથી દોહરાવી છે. આવા જ અનેક સંબંધિત ભ્રમો તેણે દૂર દૂર સુધી ફેલાવ્યા છે, ‘માનવોની આજ્ઞાઓને ઉપદેશરૂપે શીખવતાં’ (માથ્થી 15:9).”</w:t>
      </w:r>
    </w:p>
    <w:p>
      <w:pPr>
        <w:pStyle w:val="ArticleScripture"/>
        <w:jc w:val="left"/>
      </w:pPr>
      <w:r>
        <w:rPr>
          <w:rFonts w:ascii="Nirmala UI" w:hAnsi="Nirmala UI" w:eastAsia="Nirmala UI" w:cs="Nirmala UI"/>
        </w:rPr>
        <w:t>“જ્યારે ઈસુએ પોતાની જાહેર સેવા શરૂ કરી, ત્યારે તેમણે મંદિરમાં થયેલી તેની અપવિત્ર અપમાનજનક અશુદ્ધિમાંથી તેને શુદ્ધ કર્યો. તેમની સેવાના અંતિમ કાર્યોમાં મંદિરનું બીજું શુદ્ધિકરણ પણ સામેલ હતું. તેવી જ રીતે, વિશ્વને ચેતવણી આપવાના અંતિમ કાર્યમાં, ચર્ચોને બે અલગ અલગ હાકલો આપવામાં આવે છે. બીજા દૂતનો સંદેશ એવો છે: ‘બાબેલ પડી ગઈ છે, પડી ગઈ છે, તે મહાન નગરી, કેમ કે તેણે પોતાની વ્યભિચારના ક્રોધના દ્રાક્ષારસથી સર્વ જાતિઓને પીવડાવ્યું છે’ (પ્રકટીકરણ 14:8). અને ત્રીજા દૂતના સંદેશાના જોરદાર ઘોષમાં સ્વર્ગમાંથી એક અવાજ સાંભળવામાં આવે છે, જે કહે છે, ‘હે મારા લોકો, તેનામાંથી બહાર નીકળી આવો, જેથી તમે તેના પાપોમાં ભાગીદાર ન બનો, અને તેની આફતોમાંથી તમે ન મેળવો. કેમ કે તેના પાપો સ્વર્ગ સુધી પહોંચ્યા છે, અને ઈશ્વરે તેના અધર્મોને યાદ કર્યા છે’ (પ્રકટીકરણ 18:4, 5).” Selected Messages, book 2, 118.</w:t>
      </w:r>
    </w:p>
    <w:p>
      <w:pPr>
        <w:pStyle w:val="ArticleBody"/>
        <w:jc w:val="left"/>
      </w:pPr>
      <w:r>
        <w:rPr>
          <w:rFonts w:ascii="Nirmala UI" w:hAnsi="Nirmala UI" w:eastAsia="Nirmala UI" w:cs="Nirmala UI"/>
        </w:rPr>
        <w:t>યુનાઇટેડ સ્ટેટ્સમાં જલ્દી આવનારા રવિવારના કાયદા સમયે આધુનિક બાબેલોન પર થતો ક્રમશઃ પ્રગતિશીલ કાર્યકારી ન્યાય આરંભે છે, અને જ્યારે આ બે ન્યાયો પરસ્પર આવરી લે છે ત્યારે જીવિતોના ન્યાયનો અંતિમ સમયગાળો શરૂ થાય છે. કરારના દૂતના કાર્ય માટે માર્ગ તૈયાર કરનાર ત્રીજો સંદેશવાહક તે કાર્યનું પ્રતિનિધિત્વ કરે છે જે જીવિતોના ન્યાયના સમય દરમિયાન થાય છે—જે 11 સપ્ટેમ્બર, 2001ના રોજ શરૂ થયું હતું અને ત્યારે સમાપ્ત થાય છે જ્યારે તેઓમાંના અંતિમ વ્યક્તિઓ, જે હાલમાં સુસમાચારનું આજ્ઞાપાલન કરતા નથી, પ્રકાશન અધ્યાય અઢારનો બીજો સ્વર સાંભળે છે અને બાબેલોનમાંથી બહાર આવે છે. તે કાર્ય માર્ગ તૈયાર કરનાર સંદેશવાહકની સેવા-કાર્યની શરૂઆતમાં એક લાખ ચુંમાલીસ હજારના મંદિરની શુદ્ધિ અને પરિશોધનને ઓળખાવે છે, અને ત્યારબાદ કરારના દૂત માટે માર્ગ તૈયાર કરનાર સંદેશવાહકની સેવા-કાર્યની સમાપ્તિએ વિશાળ જનસમૂહના મંદિરના પરિશોધન અને શુદ્ધિને પણ ઓળખાવે છે.</w:t>
      </w:r>
    </w:p>
    <w:p>
      <w:pPr>
        <w:pStyle w:val="ArticleBody"/>
        <w:jc w:val="left"/>
      </w:pPr>
      <w:r>
        <w:rPr>
          <w:rFonts w:ascii="Nirmala UI" w:hAnsi="Nirmala UI" w:eastAsia="Nirmala UI" w:cs="Nirmala UI"/>
        </w:rPr>
        <w:t>જલ્દી આવનાર રવિવાર કાયદાના સમયે, પેન્ટેકોસ્ટમાં જે દેવશક્તિનું પ્રકટીકરણ થયું હતું તે ફરી પુનરાવર્તિત થાય છે.</w:t>
      </w:r>
    </w:p>
    <w:p>
      <w:pPr>
        <w:pStyle w:val="ArticleScripture"/>
        <w:jc w:val="left"/>
      </w:pPr>
      <w:r>
        <w:rPr>
          <w:rFonts w:ascii="Nirmala UI" w:hAnsi="Nirmala UI" w:eastAsia="Nirmala UI" w:cs="Nirmala UI"/>
        </w:rPr>
        <w:t>“અમારમાંનો એકપણ વ્યક્તિ ક્યારેય દેવની મુદ્રા પ્રાપ્ત કરશે નહીં, જ્યાં સુધી અમારા ચરિત્રો પર એક પણ ડાઘ અથવા કલંક રહેલો હશે. અમારા ચરિત્રોમાં રહેલા દોષોને સુધારવાનું, આત્માના મંદિરને દરેક અશુદ્ધિથી શુદ્ધ કરવાનું કાર્ય અમારે જ કરવાનું છે. ત્યાર પછી અંતિમ વરસાદ અમારા પર વરસશે, જેમ પ્રારંભિક વરસાદ પેન્ટેકોસ્ટના દિવસે શિષ્યો પર વરસ્યો હતો....”</w:t>
      </w:r>
    </w:p>
    <w:p>
      <w:pPr>
        <w:pStyle w:val="ArticleScripture"/>
        <w:jc w:val="left"/>
      </w:pPr>
      <w:r>
        <w:rPr>
          <w:rFonts w:ascii="Nirmala UI" w:hAnsi="Nirmala UI" w:eastAsia="Nirmala UI" w:cs="Nirmala UI"/>
        </w:rPr>
        <w:t>“ભાઈઓ, તૈયારીના આ મહાન કાર્યમાં તમે શું કરી રહ્યા છો? જે લોકો જગત સાથે એકરૂપ થઈ રહ્યા છે તેઓ જગતનો ઢાંચો ગ્રહણ કરી રહ્યા છે અને પશુની મુદ્રા માટે તૈયારી કરી રહ્યા છે. જે લોકો પોતાના પર અવિશ્વાસ રાખે છે, જે લોકો દેવ સમક્ષ પોતાને નમ્ર કરે છે અને સત્યનું પાલન કરીને પોતાની આત્માઓને શુદ્ધ કરે છે, તેઓ સ્વર્ગીય ઢાંચો ગ્રહણ કરી રહ્યા છે અને પોતાના કપાળોમાં દેવની મુહર માટે તૈયારી કરી રહ્યા છે. જ્યારે હુકમ બહાર પડશે અને છાપ મૂકવામાં આવશે, ત્યારે તેમનો સ્વભાવ અનંતકાળ સુધી શુદ્ધ અને નિષ્કલંક રહેશે.” Testimonies, volume 5, 214, 216.</w:t>
      </w:r>
    </w:p>
    <w:p>
      <w:pPr>
        <w:pStyle w:val="ArticleBody"/>
        <w:jc w:val="left"/>
      </w:pPr>
      <w:r>
        <w:rPr>
          <w:rFonts w:ascii="Nirmala UI" w:hAnsi="Nirmala UI" w:eastAsia="Nirmala UI" w:cs="Nirmala UI"/>
        </w:rPr>
        <w:t>અહીં એવું બની શકે છે કે ભવિષ્યવાણીના વચનમાં દેખાતી એક પ્રત્યક્ષ વિસંગતિ પર કોઈ ઠોકર ખાય, છતાં આવું કરવું આવશ્યક નથી. શિષ્યોના સમયમાં પેન્ટેકોસ્ટ સમયે જે સંદેશને શક્તિ પ્રાપ્ત થઈ હતી, તે અન્યજાતિઓ સુધી લઈ જવાયો નહોતો; અને અન્યજાતિઓ તે છે, જે નજીક આવનારા રવિવારના કાયદા સમયે સુસમાચારનું પાલન કરતા નથી. પેન્ટેકોસ્ટ સમયે જે સંદેશને શક્તિ પ્રાપ્ત થઈ હતી, તે પ્રાચીન ઇઝરાયેલ સુધી લઈ જવાયો હતો, કેમ કે તેઓ હજુ બીજા સાડા ત્રણ વર્ષ સુધી તેમના અંતિમ પરીખાકાળમાં જ હતા.</w:t>
      </w:r>
    </w:p>
    <w:p>
      <w:pPr>
        <w:pStyle w:val="ArticleScripture"/>
        <w:jc w:val="left"/>
      </w:pPr>
      <w:r>
        <w:rPr>
          <w:rFonts w:ascii="Nirmala UI" w:hAnsi="Nirmala UI" w:eastAsia="Nirmala UI" w:cs="Nirmala UI"/>
        </w:rPr>
        <w:t>તારા લોકો અને તારા પવિત્ર શહેર પર સિત્તેર અઠવાડિયા નિર્ધારિત કરવામાં આવ્યા છે, જેથી અપરાધનો અંત લાવવામાં આવે, પાપોનો અંત કરવામાં આવે, અધર્મ માટે પ્રાયશ્ચિત્ત કરવામાં આવે, શાશ્વત ધર્મ લાવવામાં આવે, દર્શન અને ભવિષ્યવાણીને મોહર મારવામાં આવે, અને અતિ પવિત્રનું અભિષેક કરવામાં આવે. દાનિયેલ 9:24.</w:t>
      </w:r>
    </w:p>
    <w:p>
      <w:pPr>
        <w:pStyle w:val="ArticleBody"/>
        <w:jc w:val="left"/>
      </w:pPr>
      <w:r>
        <w:rPr>
          <w:rFonts w:ascii="Nirmala UI" w:hAnsi="Nirmala UI" w:eastAsia="Nirmala UI" w:cs="Nirmala UI"/>
        </w:rPr>
        <w:t>પેન્ટેકોસ્ટના દિવસે શક્તિ પ્રાપ્ત કરેલો સંદેશ સુવાર્તાનું આજ્ઞાપાલન ન કરનારાઓ સુધી ઈ.સ. ૩૪માં સ્તેફનને પથ્થર મારીને મારી નાખવામાં આવ્યો ત્યાં સુધી પહોંચાડવામાં આવ્યો નહોતો. સિસ્ટર વ્હાઇટ ઘણી વખત આ હકીકતને ઓળખાવે છે.</w:t>
      </w:r>
    </w:p>
    <w:p>
      <w:pPr>
        <w:pStyle w:val="ArticleScripture"/>
        <w:jc w:val="left"/>
      </w:pPr>
      <w:r>
        <w:rPr>
          <w:rFonts w:ascii="Nirmala UI" w:hAnsi="Nirmala UI" w:eastAsia="Nirmala UI" w:cs="Nirmala UI"/>
        </w:rPr>
        <w:t>“પછી, દૂતે કહ્યું, ‘તે એક અઠવાડિયા [સાત વર્ષ] માટે ઘણાં સાથે કરારને દૃઢ કરશે.’ તારણહારએ પોતાની સેવાકાર્યની શરૂઆત કર્યા પછીના સાત વર્ષ સુધી સુસમાચાર ખાસ કરીને યહૂદીઓને પ્રચારવામાં આવવાનો હતો; સાડા ત્રણ વર્ષ તો ખ્રિસ્તે પોતે; અને ત્યાર પછી પ્રેરિતોએ. ‘અને અઠવાડિયાના મધ્યમાં તે બલિદાન અને અર્પણને બંધ કરાવશે.’ દાનિયેલ 9:27. ઈ. સ. 31ના વસંતકાળમાં, ખ્રિસ્ત, સચ્ચો બલિદાન, કલ્વરી પર અર્પિત થયો. ત્યારે મંદિરનો પડદો વચ્ચેમાંથી બે ભાગમાં ફાટી ગયો, જે દર્શાવતું હતું કે બલિદાનની સેવાની પવિત્રતા અને મહત્ત્વ હવે વિદાય પામ્યાં હતાં. પૃથ્વી પરના બલિદાન અને અર્પણ બંધ થવાનો સમય આવી પહોંચ્યો હતો.”</w:t>
      </w:r>
    </w:p>
    <w:p>
      <w:pPr>
        <w:pStyle w:val="ArticleScripture"/>
        <w:jc w:val="left"/>
      </w:pPr>
      <w:r>
        <w:rPr>
          <w:rFonts w:ascii="Nirmala UI" w:hAnsi="Nirmala UI" w:eastAsia="Nirmala UI" w:cs="Nirmala UI"/>
        </w:rPr>
        <w:t>“એક અઠવાડિયું—સાત વર્ષ—ઈ. સ. 34માં પૂર્ણ થયું. ત્યારબાદ સ્તેફનને પથ્થર મારીને યહૂદીઓએ સુસમાચારના પોતાના અસ્વીકારને અંતિમ રીતે મુદ્રાંકિત કર્યો; અને સતામણીને કારણે વિખેરાઈ ગયેલા શિષ્યો ‘સર્વત્ર ફરીને વચનનું પ્રચાર કરતાં ગયા’ (પ્રેરિતોનાં કૃત્યો 8:4); અને થોડા જ સમયમાં, સતામણ કરનાર શાઉલનું પરિવર્તન થયું, અને તે પૌલ, અન્યજાતિઓનો પ્રેરિત, બન્યો.” ધ ડિઝાયર ઑફ એજેસ, 233.</w:t>
      </w:r>
    </w:p>
    <w:p>
      <w:pPr>
        <w:pStyle w:val="ArticleBody"/>
        <w:jc w:val="left"/>
      </w:pPr>
      <w:r>
        <w:rPr>
          <w:rFonts w:ascii="Nirmala UI" w:hAnsi="Nirmala UI" w:eastAsia="Nirmala UI" w:cs="Nirmala UI"/>
        </w:rPr>
        <w:t>ખ્રિસ્તના પુનરુત્થાન પછી પચાસમા દિવસે, પેન્ટેકોસ્ટના દિવસે, જે સંદેશને શક્તિ પ્રાપ્ત થઈ હતી, તે રવિવારના કાનૂન સાથે સુસંગત છે, જ્યાં સુસમાચાર ખ્રિસ્તની બીજી ભેંસોને બાબેલમાંથી બહાર બોલાવે છે; તથાપિ, ક્રોસ પછી સાડા ત્રણ વર્ષ સુધી એવું ન હતું કે યહૂદીઓએ “સુસમાચારના પોતાના અસ્વીકાર પર મુદ્રા મારી,” અને ત્યારબાદ તે સંદેશ અન્યજાતિઓ સુધી ગયો, જેઓ એ સમયે સુસમાચારને આધીન ન થયા હતા. આ દેખાતો વિરોધાભાસ વધુ પ્રબળ બને છે, કારણ કે 34 એ.ડી.માં યહૂદીઓએ સુસમાચારના પોતાના અસ્વીકાર પર મુદ્રા મારી હતી એવી ઓળખ કરવામાં આવે છે; કેમ કે સિસ્ટર વ્હાઈટ તો બીજી જ રીતે કહે છે.</w:t>
      </w:r>
    </w:p>
    <w:p>
      <w:pPr>
        <w:pStyle w:val="ArticleScripture"/>
        <w:jc w:val="left"/>
      </w:pPr>
      <w:r>
        <w:rPr>
          <w:rFonts w:ascii="Nirmala UI" w:hAnsi="Nirmala UI" w:eastAsia="Nirmala UI" w:cs="Nirmala UI"/>
        </w:rPr>
        <w:t>“સમગ્ર વિધિ-વ્યવસ્થા ખ્રિસ્તનું પ્રતીકાત્મક દર્શન કરતી હોવાથી, તેની કિંમત તેમના વિના કશી જ ન હતી. જ્યારે યહૂદીઓએ ખ્રિસ્તને મૃત્યુને સોંપીને તેમના અસ્વીકાર પર મુદ્રા મારી, ત્યારે તેમણે તે સર્વનો અસ્વીકાર કર્યો, જે મંદિર અને તેની સેવાઓને અર્થ અને મહત્ત્વ આપતું હતું. તેની પવિત્રતા વિદાય લઈ ચૂકી હતી. તે વિનાશને નિર્ધારિત થઈ ગયું હતું. એ દિવસથી બલિદાન-અર્પણો તથા તેમની સાથે સંબંધિત સેવા અર્થહીન બની ગઈ. કૈનના અર્પણની જેમ, તેઓ તારણહાર પરનો વિશ્વાસ વ્યક્ત કરતા ન હતા. ખ્રિસ્તને મૃત્યુને સોંપવામાં, યહૂદીઓએ હકીકતમાં પોતાનું મંદિર જ નષ્ટ કર્યું. જ્યારે ખ્રિસ્તને ક્રૂસ પર ચઢાવવામાં આવ્યા, ત્યારે મંદિરનો આંતરિક પડદો ઉપરથી નીચે સુધી બે ભાગમાં ફાટી ગયો, જે દર્શાવતું હતું કે મહાન અંતિમ બલિદાન અર્પિત થઈ ચૂક્યું હતું, અને બલિદાન-અર્પણોની પદ્ધતિ સદાકાળ માટે અંત પામી હતી.” The Desire of Ages, 165.</w:t>
      </w:r>
    </w:p>
    <w:p>
      <w:pPr>
        <w:pStyle w:val="ArticleBody"/>
        <w:jc w:val="left"/>
      </w:pPr>
      <w:r>
        <w:rPr>
          <w:rFonts w:ascii="Nirmala UI" w:hAnsi="Nirmala UI" w:eastAsia="Nirmala UI" w:cs="Nirmala UI"/>
        </w:rPr>
        <w:t>શું યહૂદીઓએ સુવાર્તાના પોતાના અસ્વીકાર પર અંતિમ મુદ્રા સ્તેફનના પથ્થરમારાથી મૂકી હતી કે ખ્રિસ્તના ક્રૂસ પર? આ દેખીતી વિસંગતિ પેન્ટેકોસ્ટ સમયે પ્રગટ થયેલી દેવની શક્તિની અભિવ્યક્તિને ટૂંક સમયમાં આવનારા રવિવાર કાનૂન સાથે ઓળખવાની દેખીતી વિસંગતિ સાથે સંકળાયેલી છે.</w:t>
      </w:r>
    </w:p>
    <w:p>
      <w:pPr>
        <w:pStyle w:val="ArticleBody"/>
        <w:jc w:val="left"/>
      </w:pPr>
      <w:r>
        <w:rPr>
          <w:rFonts w:ascii="Nirmala UI" w:hAnsi="Nirmala UI" w:eastAsia="Nirmala UI" w:cs="Nirmala UI"/>
        </w:rPr>
        <w:t>આ સ્પષ્ટ દેખાતી વિરોધાભાસિતાને અમે આગળના લેખમાં ઉકેલવાનો ઇરાદો રાખીએ છીએ, પરંતુ હું આપણને યાદ અપાવવા ઇચ્છું છું કે આ વિશેષ વિચારણાનો હેતુ તે તથ્ય પર આધારિત છે, જેને ભવિષ્યવક્તાઓએ ઓળખાવ્યો છે, કે અંતિમ દિવસોમાં દેવના લાઓદિકેય લોકો ન્યાયને સમજતા નથી. તપાસણીય અને કાર્યકારી ન્યાય બંને કેવી રીતે ટૂંક સમયમાં આવનારા રવિવારના કાયદા પર એકત્ર થાય છે તે વિષે સ્પષ્ટ થવા માટે અમે ન્યાયના વિવિધ સમયગાળા અને હેતુઓની સમીક્ષા કરવા સમય લીધો છે. અમે હમણાં જ ઉઠાવેલા આ સ્પષ્ટ દેખાતા વિરોધાભાસો સાથે સંકળાયેલા પ્રકાશનને જોવા માટે આ તત્ત્વોની સમીક્ષા કરવી આવશ્યક હતી.</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“રોમન કેથોલિકો સ્વીકારે છે કે શબ્બાથમાં થયેલો ફેરફાર તેમની ચર્ચ દ્વારા કરવામાં આવ્યો હતો, અને તેઓ આ જ ફેરફારને ચર્ચની સર્વોચ્ચ સત્તાના પુરાવા તરીકે ઉલ્લેખે છે. તેઓ જાહેર કરે છે કે અઠવાડિયાના પ્રથમ દિવસે શબ્બાથ તરીકે પાલન કરીને પ્રોટેસ્ટન્ટો દેવસંબંધિત બાબતોમાં વિધાન કરવાની તેની સત્તાને માન્ય રાખી રહ્યા છે. રોમની ચર્ચે પોતાની અચૂકતા અંગેનો દાવો છોડ્યો નથી; અને જ્યારે જગત તથા પ્રોટેસ્ટન્ટ ચર્ચો તેના દ્વારા રચાયેલ નકલી શબ્બાથને સ્વીકારી લે છે, જ્યારે તેઓ યહોવાના શબ્બાથને નકારી કાઢે છે, ત્યારે તેઓ વાસ્તવમાં આ દાવાને સ્વીકારે છે. તેઓ આ બદલાવ માટે સત્તાનો હવાલો આપી શકે છે, પરંતુ તેમના તર્કનો ભ્રમ સહેલાઈથી જાણી શકાય છે. પાપપંથી એટલો તીક્ષ્ણ છે કે તે જોઈ શકે છે કે પ્રોટેસ્ટન્ટો પોતાને જ છેતરી રહ્યા છે, અને આ મુદ્દાના તથ્યો પ્રત્યે ઈચ્છાપૂર્વક પોતાની આંખો બંધ કરી રહ્યા છે. જેમ જેમ રવિવારની સંસ્થા લોકપ્રિયતા મેળવે છે, તેમ તેમ તે આનંદિત થાય છે, કારણ કે તેને ખાતરી છે કે અંતે તે સમગ્ર પ્રોટેસ્ટન્ટ જગતને રોમના ધ્વજ હેઠળ લઈ આવશે.”</w:t>
      </w:r>
    </w:p>
    <w:p>
      <w:pPr>
        <w:pStyle w:val="ArticleScripture"/>
        <w:jc w:val="left"/>
      </w:pPr>
      <w:r>
        <w:rPr>
          <w:rFonts w:ascii="Nirmala UI" w:hAnsi="Nirmala UI" w:eastAsia="Nirmala UI" w:cs="Nirmala UI"/>
        </w:rPr>
        <w:t>“શનિવારના વિશ્રામદિનમાં થયેલો ફેરફાર રોમન ચર્ચની સત્તાનું ચિહ્ન અથવા મુદ્રા છે. જે લોકો ચોથી આજ્ઞાના દાવાઓને સમજીને, સત્ય વિશ્રામદિનના સ્થાને ખોટા વિશ્રામદિનને પાળવાનું પસંદ કરે છે, તેઓ એ રીતે તે સત્તાને માન અર્પે છે, જેના દ્વારા જ તે આજ્ઞાપિત કરવામાં આવ્યો છે. પશુની મુદ્રા એ પાપલ વિશ્રામદિન છે, જેને ઈશ્વરે નિમણૂક કરેલા દિવસના સ્થાને દુનિયાએ સ્વીકારી લીધો છે.”</w:t>
      </w:r>
    </w:p>
    <w:p>
      <w:pPr>
        <w:pStyle w:val="ArticleScripture"/>
        <w:jc w:val="left"/>
      </w:pPr>
      <w:r>
        <w:rPr>
          <w:rFonts w:ascii="Nirmala UI" w:hAnsi="Nirmala UI" w:eastAsia="Nirmala UI" w:cs="Nirmala UI"/>
        </w:rPr>
        <w:t>“પરંતુ ભવિષ્યવાણીમાં નિર્ધારિત પ્રમાણે પશુનું ચિહ્ન પ્રાપ્ત કરવાનો સમય હજી આવ્યો નથી. પરીક્ષાનો સમય હજી આવ્યો નથી. દરેક ચર્ચમાં સચ્ચા ખ્રિસ્તીઓ છે; રોમન કેથોલિક સમુદાય પણ તેનો અપવાદ નથી. જ્યાં સુધી લોકોને પ્રકાશ પ્રાપ્ત ન થયો હોય અને ચોથા આજ્ઞાનું બંધનકારક કર્તવ્ય સમજાયું ન હોય, ત્યાં સુધી કોઈ દોષિત ઠેરવાતા નથી. પરંતુ જ્યારે ખોટા શબ્બાથના પાલનને બલપૂર્વક અમલમાં મૂકતો ફરમાન બહાર પડશે, અને જ્યારે ત્રીજા દૂતનો ઊંચો ઘોષ મનુષ્યોને પશુ અને તેની પ્રતિમાની ઉપાસના વિરુદ્ધ ચેતવણી આપશે, ત્યારે ખોટા અને સચ્ચા વચ્ચેની રેખા સ્પષ્ટ રીતે આંકાઈ જશે. ત્યારબાદ જે લોકો હજુ પણ અપરાધમાં અડગ રહેશે, તેઓ પોતાના કપાળ પર અથવા પોતાના હાથ પર પશુનું ચિહ્ન પ્રાપ્ત કરશે.”</w:t>
      </w:r>
    </w:p>
    <w:p>
      <w:pPr>
        <w:pStyle w:val="ArticleScripture"/>
        <w:jc w:val="left"/>
      </w:pPr>
      <w:r>
        <w:rPr>
          <w:rFonts w:ascii="Nirmala UI" w:hAnsi="Nirmala UI" w:eastAsia="Nirmala UI" w:cs="Nirmala UI"/>
        </w:rPr>
        <w:t>“ઝડપી પગલાં સાથે અમે આ સમયગાળાની નજીક પહોંચી રહ્યા છીએ. જ્યારે પ્રોટેસ્ટન્ટ મંડળીઓ ખોટા ધર્મને ટેકો આપવા માટે લૌકિક સત્તા સાથે એક થઈ જશે—જેના વિરોધ માટે તેમના પૂર્વજોએ અતિ ભયંકર સતામણી સહન કરી હતી—ત્યારે ચર્ચ અને રાજ્યની સંયુક્ત સત્તા દ્વારા પાપલ સબ્બાથ અમલમાં મૂકવામાં આવશે. ત્યાં એક રાષ્ટ્રીય ધર્મત્યાગ થશે, જેનો અંત માત્ર રાષ્ટ્રીય વિનાશમાં જ આવશે.”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ચાર નંબર</dc:title>
  <dc:subject>ભવિષ્યવાણીય શાસનનું અનાવરણ: અંતિમ દિવસોમાં તપાસણીય અને કાર્યકારી ન્યાયનો અર્થ સમજવો</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