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નંબર દસ</w:t>
      </w:r>
    </w:p>
    <w:p>
      <w:pPr>
        <w:pStyle w:val="ArticleSubtitle"/>
        <w:jc w:val="left"/>
      </w:pPr>
      <w:r>
        <w:rPr>
          <w:rFonts w:ascii="Nirmala UI" w:hAnsi="Nirmala UI" w:eastAsia="Nirmala UI" w:cs="Nirmala UI"/>
        </w:rPr>
        <w:t>પ્રક્રિયા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2023-12-05</w:t>
      </w:r>
    </w:p>
    <w:p>
      <w:pPr>
        <w:pStyle w:val="ArticleBody"/>
        <w:jc w:val="left"/>
      </w:pPr>
      <w:r>
        <w:rPr>
          <w:rFonts w:ascii="Nirmala UI" w:hAnsi="Nirmala UI" w:eastAsia="Nirmala UI" w:cs="Nirmala UI"/>
        </w:rPr>
        <w:t>દાનિયેલના પ્રથમ અધ્યાયમાં, દાનિયેલને યિર્મિયાહ દ્વારા પ્રગટ કરાયેલા સિત્તેર વર્ષના બંદીવાસમાં લઈ જવાયો હતો, અને તે કુરુશના પ્રથમ વર્ષ સુધી રહ્યો.</w:t>
      </w:r>
    </w:p>
    <w:p>
      <w:pPr>
        <w:pStyle w:val="ArticleScripture"/>
        <w:jc w:val="left"/>
      </w:pPr>
      <w:r>
        <w:rPr>
          <w:rFonts w:ascii="Nirmala UI" w:hAnsi="Nirmala UI" w:eastAsia="Nirmala UI" w:cs="Nirmala UI"/>
        </w:rPr>
        <w:t>અને દાનિયેલ રાજા કોરેશના પ્રથમ વર્ષ સુધી રહ્યો. દાનિયેલ 1:21.</w:t>
      </w:r>
    </w:p>
    <w:p>
      <w:pPr>
        <w:pStyle w:val="ArticleBody"/>
        <w:jc w:val="left"/>
      </w:pPr>
      <w:r>
        <w:rPr>
          <w:rFonts w:ascii="Nirmala UI" w:hAnsi="Nirmala UI" w:eastAsia="Nirmala UI" w:cs="Nirmala UI"/>
        </w:rPr>
        <w:t>આ રીતે, દાનિયેલે બંધકતાનાં સિત્તેર વર્ષોના સમગ્ર ઇતિહાસમાંથી પસાર થઈને તે આજ્ઞાપત્ર સુધી જીવન વિતાવ્યું, જેના દ્વારા પ્રાચીન ઇઝરાયેલને યેરૂશાલેમનું પુનર્નિર્માણ અને પુનઃસ્થાપન કરવા પરત ફરવાની મંજૂરી મળી.</w:t>
      </w:r>
    </w:p>
    <w:p>
      <w:pPr>
        <w:pStyle w:val="ArticleScripture"/>
        <w:jc w:val="left"/>
      </w:pPr>
      <w:r>
        <w:rPr>
          <w:rFonts w:ascii="Nirmala UI" w:hAnsi="Nirmala UI" w:eastAsia="Nirmala UI" w:cs="Nirmala UI"/>
        </w:rPr>
        <w:t>હવે પર્શિયાના રાજા કોરેશના પ્રથમ વર્ષમાં, યર્મિયાહના મુખ દ્વારા યહોવાહનું વચન પૂર્ણ થાય તે માટે, યહોવાહે પર્શિયાના રાજા કોરેશની આત્માને ઉદ્દીપિત કરી; જેથી તેણે પોતાના સર્વ રાજ્યમાં એક જાહેર પ્રકટના કરાવી, અને તેને લેખિત રૂપે પણ પ્રકાશિત કરી, આ રીતે કહ્યું. એઝરા 1:1.</w:t>
      </w:r>
    </w:p>
    <w:p>
      <w:pPr>
        <w:pStyle w:val="ArticleBody"/>
        <w:jc w:val="left"/>
      </w:pPr>
      <w:r>
        <w:rPr>
          <w:rFonts w:ascii="Nirmala UI" w:hAnsi="Nirmala UI" w:eastAsia="Nirmala UI" w:cs="Nirmala UI"/>
        </w:rPr>
        <w:t>આથી દાનિયેલ એ એક લાખ ચુમ્માલીસ હજારના પરીક્ષણપ્રક્રિયાનું પ્રતીક છે, જે 11 સપ્ટેમ્બર, 2001ના રોજ શરૂ થઈ હતી અને “decree” સુધી ચાલુ રહે છે, જે બેબિલોનમાંથી બહાર બોલાવવાને ચિહ્નિત કરે છે.</w:t>
      </w:r>
    </w:p>
    <w:p>
      <w:pPr>
        <w:pStyle w:val="ArticleScripture"/>
        <w:jc w:val="left"/>
      </w:pPr>
      <w:r>
        <w:rPr>
          <w:rFonts w:ascii="Nirmala UI" w:hAnsi="Nirmala UI" w:eastAsia="Nirmala UI" w:cs="Nirmala UI"/>
        </w:rPr>
        <w:t>અને મેં સ્વર્ગમાંથી બીજી એક વાણી સાંભળી, જે કહેતી હતી, હે મારા લોકો, તેનામાંથી બહાર નીકળી આવો, જેથી તમે તેના પાપોમાં ભાગીદાર ન થાઓ, અને તેની આફતોમાંથી તમને પણ ન મળે. કારણ કે તેના પાપો સ્વર્ગ સુધી પહોંચ્યા છે, અને ઈશ્વરે તેના અધર્મોને સ્મરણમાં લીધા છે. પ્રકાશન 18:4, 5.</w:t>
      </w:r>
    </w:p>
    <w:p>
      <w:pPr>
        <w:pStyle w:val="ArticleBody"/>
        <w:jc w:val="left"/>
      </w:pPr>
      <w:r>
        <w:rPr>
          <w:rFonts w:ascii="Nirmala UI" w:hAnsi="Nirmala UI" w:eastAsia="Nirmala UI" w:cs="Nirmala UI"/>
        </w:rPr>
        <w:t>સિત્તેર વર્ષોની બંધિવાસ અવધિ એ એક લાખ ચુમાલીસ હજારના પરીક્ષણ અને શુદ્ધિકરણનો સમયગાળો છે. 11 સપ્ટેમ્બર, 2001ના દિવસે ઇસ્લામનું ત્રીજું શોક આવ્યું. આ બાબતને માત્ર તેઓ જ ઓળખે છે, જે એડવેન્ટિઝમના પાયાના સત્યોને સ્વીકારે છે. પ્રથમ શોક અને બીજું શોક બંનેને આગેવાનો દ્વારા યોગ્ય રીતે ઇસ્લામ તરીકે ઓળખવામાં આવ્યા હતા. 1843 તથા 1850ની બંને આગેવાનોની ચાર્ટોમાં, જેઓને એલેન વાઇટે સમર્થન આપ્યું હતું, અને જેઓ હબક્કૂક અધ્યાય બેની પરિપૂર્ણતા તરીકે ઓળખાય છે, ઇસ્લામને પાંચમી અને છઠ્ઠી તુરીઓ તરીકે ઓળખવામાં આવ્યું છે. છેલ્લી ત્રણ તુરીઓ શોકની તુરીઓ છે.</w:t>
      </w:r>
    </w:p>
    <w:p>
      <w:pPr>
        <w:pStyle w:val="ArticleScripture"/>
        <w:jc w:val="left"/>
      </w:pPr>
      <w:r>
        <w:rPr>
          <w:rFonts w:ascii="Nirmala UI" w:hAnsi="Nirmala UI" w:eastAsia="Nirmala UI" w:cs="Nirmala UI"/>
        </w:rPr>
        <w:t>અને મેં જોયું, અને આકાશના મધ્યમાં ઉડતા એક દૂતને સાંભળ્યો, જે ઊંચા સ્વરે કહેતો હતો, પૃથ્વીના નિવાસીઓ પર હાય, હાય, હાય, કારણ કે તે ત્રણ દૂતોના તુરાઈના બાકી રહેલા સ્વરો હજી વાગવાના છે! પ્રકાશિત વાક્ય 8:13.</w:t>
      </w:r>
    </w:p>
    <w:p>
      <w:pPr>
        <w:pStyle w:val="ArticleBody"/>
        <w:jc w:val="left"/>
      </w:pPr>
      <w:r>
        <w:rPr>
          <w:rFonts w:ascii="Nirmala UI" w:hAnsi="Nirmala UI" w:eastAsia="Nirmala UI" w:cs="Nirmala UI"/>
        </w:rPr>
        <w:t>જો ત્રણ વિપત્તિ-તુરાઈઓ હોય, અને પ્રથમ તથા દ્વિતીય વિપત્તિ-તુરાઈઓ ઇસ્લામ હોય, તો તૃતીય વિપત્તિ-તુરાઈ પણ ઇસ્લામ જ છે તે ઓળખવું બહુ સરળ છે. વિપત્તિ-તુરાઈઓ તરીકે ઇસ્લામના પ્રતીકનો એક તત્ત્વ એ છે કે તેઓ રોકવામાં આવે છે, અને ત્યારબાદ જ્યારે તેઓ મુક્ત કરવામાં આવે છે. સિસ્ટર વ્હાઇટ પ્રકાશન સાતના ચાર પવનોને “ક્રોધિત ઘોડો” તરીકે ઓળખાવે છે, જે “છૂટી નીકળવા” અને તેની પાછળ “મૃત્યુ અને વિનાશ લાવવા” પ્રયત્નશીલ છે.</w:t>
      </w:r>
    </w:p>
    <w:p>
      <w:pPr>
        <w:pStyle w:val="ArticleScripture"/>
        <w:jc w:val="left"/>
      </w:pPr>
      <w:r>
        <w:rPr>
          <w:rFonts w:ascii="Nirmala UI" w:hAnsi="Nirmala UI" w:eastAsia="Nirmala UI" w:cs="Nirmala UI"/>
        </w:rPr>
        <w:t>“દૂતો ચાર પવનોને રોકી રાખી રહ્યા છે; તે પવનોનું પ્રતિનિધિત્વ એક ક્રોધિત ઘોડા દ્વારા થાય છે, જે બંધન તોડી છૂટી જવા અને સમગ્ર પૃથ્વીના મુખ પર દોડી જવા આતુર છે, અને પોતાના માર્ગમાં વિનાશ અને મૃત્યુ વહન કરે છે.</w:t>
      </w:r>
    </w:p>
    <w:p>
      <w:pPr>
        <w:pStyle w:val="ArticleScripture"/>
        <w:jc w:val="left"/>
      </w:pPr>
      <w:r>
        <w:rPr>
          <w:rFonts w:ascii="Nirmala UI" w:hAnsi="Nirmala UI" w:eastAsia="Nirmala UI" w:cs="Nirmala UI"/>
        </w:rPr>
        <w:t>“શું આપણે અનંત જગતની અતિ સીમા પર જ ઊંઘતા રહીશું? શું આપણે મંદ, શીતળ અને મૃતપ્રાય રહીશું? હાય, કાશ અમારી કલીસિયાઓમાં દેવનો આત્મા અને શ્વાસ તેમના લોકોને ફૂંકવામાં આવે, જેથી તેઓ પોતાના પગ પર ઊભા થાય અને જીવે. આપણને જોવાની જરૂર છે કે માર્ગ સાંકડો છે અને દ્વાર તંગ છે. પરંતુ જ્યારે આપણે તે તંગ દ્વારથી પ્રવેશીએ છીએ, ત્યારે તેની વિશાળતા અપરિમિત હોય છે.” Manuscript Releases, volume 20, 217.</w:t>
      </w:r>
    </w:p>
    <w:p>
      <w:pPr>
        <w:pStyle w:val="ArticleBody"/>
        <w:jc w:val="left"/>
      </w:pPr>
      <w:r>
        <w:rPr>
          <w:rFonts w:ascii="Nirmala UI" w:hAnsi="Nirmala UI" w:eastAsia="Nirmala UI" w:cs="Nirmala UI"/>
        </w:rPr>
        <w:t>ચાર પવનોને રોકી રાખનાર ચાર દૂતો બાઇબલની આગાહીનો તે “ક્રોધિત ઘોડો” રોકી રાખે છે, જે મૃત્યુ અને વિનાશ ઉત્પન્ન કરે છે. પ્રકાશનના નવમા અધ્યાયમાં, જ્યાં પ્રથમ અને દ્વિતીય અફસોસના તુરાઈઓ ઓળખવામાં આવે છે, ત્યાં એક રાજા ઓળખવામાં આવ્યો છે. તે પ્રકાશન “નવ-અગિયાર”માં ઓળખવામાં આવ્યો છે.</w:t>
      </w:r>
    </w:p>
    <w:p>
      <w:pPr>
        <w:pStyle w:val="ArticleScripture"/>
        <w:jc w:val="left"/>
      </w:pPr>
      <w:r>
        <w:rPr>
          <w:rFonts w:ascii="Nirmala UI" w:hAnsi="Nirmala UI" w:eastAsia="Nirmala UI" w:cs="Nirmala UI"/>
        </w:rPr>
        <w:t>અને તેમના ઉપર એક રાજા હતો, જે અગાધ ખાડાના દૂત છે; તેનું નામ હિબ્રુ ભાષામાં અબદ્દોન છે, પરંતુ ગ્રીક ભાષામાં તેનું નામ અપોલ્યોન છે; તેમનો અધિપતિ તરીકે. પ્રકાશિત વાક્ય 9:11.</w:t>
      </w:r>
    </w:p>
    <w:p>
      <w:pPr>
        <w:pStyle w:val="ArticleBody"/>
        <w:jc w:val="left"/>
      </w:pPr>
      <w:r>
        <w:rPr>
          <w:rFonts w:ascii="Nirmala UI" w:hAnsi="Nirmala UI" w:eastAsia="Nirmala UI" w:cs="Nirmala UI"/>
        </w:rPr>
        <w:t>નામ, અને તેથી ઇસ્લામના રાજાનો સ્વભાવ, હિબ્રુમાં Abaddon અને ગ્રીકમાં Apollyon છે. હિબ્રુ અને ગ્રીક દ્વારા પ્રતિનિધિત થયેલા જૂના અને નવા બંને નિયમોમાં, ઇસ્લામનો સ્વભાવ આ બે નામોની વ્યાખ્યામાં જોવા મળે છે. બંને શબ્દોમાં આ વ્યાખ્યા “મૃત્યુ અને વિનાશ” છે. સિસ્ટર વ્હાઇટ કહે છે કે એક લાખ ચુંમાળીસ હજાર લોકો પર મુદ્રાંકન થઈ રહ્યું હોય ત્યારે, જેને ચાર દૂતો અટકાવી રહ્યા છે તે “ક્રોધિત ઘોડો” છૂટી પડવાનો પ્રયત્ન કરી રહ્યો છે અને પોતાના માર્ગમાં “મૃત્યુ અને વિનાશ” લાવવા માંગે છે.</w:t>
      </w:r>
    </w:p>
    <w:p>
      <w:pPr>
        <w:pStyle w:val="ArticleBody"/>
        <w:jc w:val="left"/>
      </w:pPr>
      <w:r>
        <w:rPr>
          <w:rFonts w:ascii="Nirmala UI" w:hAnsi="Nirmala UI" w:eastAsia="Nirmala UI" w:cs="Nirmala UI"/>
        </w:rPr>
        <w:t>પવિત્ર શાસ્ત્રોમાં ઇસ્લામનો પ્રથમ ઉલ્લેખ ઇશ્માએલ છે, જે ઇસ્લામના ધર્મને માનનારા લોકોનો પિતા છે. તે પ્રથમ ઉલ્લેખમાં તેને એક જંગલી મનુષ્ય તરીકે ઓળખાવવામાં આવ્યો છે, અને “જંગલી” તરીકે અનુવાદિત થયેલો શબ્દ “જંગલી અરબી ગધેડો” એવો અર્થ આપે છે. ઇસ્લામનો પ્રથમ પ્રતિકાત્મક ભવિષ્યવાણીય ઉલ્લેખ ઘોડા-વંશના એક પ્રતીકરૂપમાં છે, અને બે પવિત્ર ચાર્ટ્સ પર પ્રથમ અને દ્વિતીય શોકના ઇસ્લામને આગેવાનો દ્વારા ઘોડા દ્વારા જ દર્શાવવામાં આવ્યું હતું. પ્રકાશન અધ્યાય સાતના ચાર પવનોને, દેવ પોતાના લોકોને મુદ્રાંકિત ન કરે ત્યાં સુધી, રોકી રાખવામાં આવે છે, અથવા “સંયમમાં” રાખવામાં આવે છે. એક લાખ ચુમ્માલીસ હજારના મુદ્રાંકનની પ્રક્રિયા પરીક્ષાની પ્રક્રિયા પણ છે અને શુદ્ધિકરણની પ્રક્રિયા પણ છે.</w:t>
      </w:r>
    </w:p>
    <w:p>
      <w:pPr>
        <w:pStyle w:val="ArticleBody"/>
        <w:jc w:val="left"/>
      </w:pPr>
      <w:r>
        <w:rPr>
          <w:rFonts w:ascii="Nirmala UI" w:hAnsi="Nirmala UI" w:eastAsia="Nirmala UI" w:cs="Nirmala UI"/>
        </w:rPr>
        <w:t>આ તમામ ભવિષ્યવાણીય દૃષ્ટાંતો સિત્તેર વર્ષ સુધીની દાનિયેલની બંદીવાસની અવસ્થામાં પ્રતિનિધિત્વ પામે છે, જે યહોયાકીમથી શરૂ થાય છે—પ્રથમ સંદેશાના સશક્તિકરણનું પ્રતીક—અને ત્યાં સુધી ચાલે છે જ્યાં સુધી “હુકમનામું” પુરુષો અને સ્ત્રીઓને બાબેલમાંથી બહાર આવવા માટે બોલાવે છે. ઇસ્લામને રોકવામાં આવવું અને પછી તેને મુક્ત કરવામાં આવવું, બાઈબલીય ભવિષ્યવાણીના પ્રતીક તરીકે ઇસ્લામનું એક ભવિષ્યવાણીય લક્ષણ છે.</w:t>
      </w:r>
    </w:p>
    <w:p>
      <w:pPr>
        <w:pStyle w:val="ArticleBody"/>
        <w:jc w:val="left"/>
      </w:pPr>
      <w:r>
        <w:rPr>
          <w:rFonts w:ascii="Nirmala UI" w:hAnsi="Nirmala UI" w:eastAsia="Nirmala UI" w:cs="Nirmala UI"/>
        </w:rPr>
        <w:t>જ્યારે તેઓને “ચાર પવનો” તરીકે સંબોધવામાં આવે છે, ત્યારે દેવના સેવકો પર મુદ્રાંકન થાય ત્યાં સુધી તેઓને રોકી રાખવામાં આવે છે. બીજી હાયની શરૂઆતમાં, ત્રણસો એકાણું વર્ષ અને પંદર દિવસોની સમય-ભવિષ્યવાણીમાં, જે 11 ઑગસ્ટ, 1840ના રોજ પૂર્ણ થઈ હતી, બીજી હાયના ઇસ્લામનું પ્રતિનિધિત્વ કરતા ચાર દૂતોને “મુક્ત” કરવામાં આવ્યા. ભવિષ્યવાણીના અંતે, તેઓને “અવરોધવામાં” આવ્યા.</w:t>
      </w:r>
    </w:p>
    <w:p>
      <w:pPr>
        <w:pStyle w:val="ArticleScripture"/>
        <w:jc w:val="left"/>
      </w:pPr>
      <w:r>
        <w:rPr>
          <w:rFonts w:ascii="Nirmala UI" w:hAnsi="Nirmala UI" w:eastAsia="Nirmala UI" w:cs="Nirmala UI"/>
        </w:rPr>
        <w:t>છઠ્ઠા દૂતને, જેના પાસે તુરી હતી, એવું કહેતાં: મહાન યુફ્રેટીસ નદી પર બંધાયેલા ચાર દૂતોને છોડી દે. અને તે ચાર દૂતો છોડવામાં આવ્યા, જે મનુષ્યોના તૃતીયાંશ ભાગને મારવા માટે એક ઘડી, અને એક દિવસ, અને એક મહિનો, અને એક વર્ષ માટે તૈયાર રાખવામાં આવ્યા હતા. પ્રકાશિત વાક્ય 9:14, 15.</w:t>
      </w:r>
    </w:p>
    <w:p>
      <w:pPr>
        <w:pStyle w:val="ArticleBody"/>
        <w:jc w:val="left"/>
      </w:pPr>
      <w:r>
        <w:rPr>
          <w:rFonts w:ascii="Nirmala UI" w:hAnsi="Nirmala UI" w:eastAsia="Nirmala UI" w:cs="Nirmala UI"/>
        </w:rPr>
        <w:t>11 સપ્ટેમ્બર, 2001ના દિવસે, એક લાખ ચુમ્માલીસ હજારના ઇતિહાસમાં પ્રથમ સંદેશને શક્તિ પ્રાપ્ત થઈ, જ્યારે ત્રીજા આફતનું ઇસ્લામ “મુક્ત” કરવામાં આવ્યું. પરંતુ તેને તરત જ “અંકુશમાં રાખવામાં” આવ્યું. બહેન વ્હાઇટ સમજાવે છે કે આવું શા માટે થયું, પરંતુ પ્રથમ આપણે સ્મરણ કરવું જોઈએ કે ઇસ્લામના તેના પ્રથમ બાઇબલીય ઉલ્લેખમાં તેનો હેતુ જાતિઓને ક્રોધિત કરવાનો હતો, કારણ કે ઇશ્માયેલનો હાથ દરેક મનુષ્યના વિરોધમાં હશે, અને દરેક મનુષ્યનો હાથ ઇસ્લામના વિરોધમાં હશે.</w:t>
      </w:r>
    </w:p>
    <w:p>
      <w:pPr>
        <w:pStyle w:val="ArticleScripture"/>
        <w:jc w:val="left"/>
      </w:pPr>
      <w:r>
        <w:rPr>
          <w:rFonts w:ascii="Nirmala UI" w:hAnsi="Nirmala UI" w:eastAsia="Nirmala UI" w:cs="Nirmala UI"/>
        </w:rPr>
        <w:t>અને યહોવાના દૂતે તેણીને કહ્યું, જો, તું ગર્ભવતી છે, અને તું એક પુત્રને જન્મ આપશે, અને તેનું નામ ઇશ્માએલ રાખજે; કારણ કે યહોવાએ તારી દુઃખકથા સાંભળી છે. અને તે જંગલી માણસ થશે; તેનો હાથ દરેક માણસ સામે હશે, અને દરેક માણસનો હાથ તેના સામે હશે; અને તે પોતાના બધા ભાઈઓની સમક્ષ નિવાસ કરશે. ઉત્પત્તિ 16:11, 12.</w:t>
      </w:r>
    </w:p>
    <w:p>
      <w:pPr>
        <w:pStyle w:val="ArticleBody"/>
        <w:jc w:val="left"/>
      </w:pPr>
      <w:r>
        <w:rPr>
          <w:rFonts w:ascii="Nirmala UI" w:hAnsi="Nirmala UI" w:eastAsia="Nirmala UI" w:cs="Nirmala UI"/>
        </w:rPr>
        <w:t>બાઇબલની ભવિષ્યવાણીમાં ઇસ્લામનો હેતુ એ છે કે સંયુક્ત રાષ્ટ્રો શનિવારપાલકો પર પોતાનો ક્રોધ વરસાવે તે પહેલાં સર્વ રાષ્ટ્રોને ઇસ્લામ વિરુદ્ધ એક કરવા. 11 સપ્ટેમ્બર, 2001ના રોજ, જે કોઈ 9/11ને મિલરાઇટ ઘટનાઓના ક્રમના પુનરાવર્તનની શરૂઆત તરીકે સમજે છે, તે દરેક વ્યક્તિ “દાનિયેલ” જેવી બની ગઈ છે, જેમ તે સિત્તેર વર્ષ માટે બેબિલોન લઈ જવામાં આવ્યો હતો. યહોયાકીંમ તે પરીક્ષણ પ્રક્રિયાના પ્રારંભને ઓળખાવે છે, અને ત્યાર પછી ત્રીજા હાયનું ઇસ્લામ મુક્ત કરવામાં આવ્યું, પરંતુ તરત જ તેને નિયંત્રણ હેઠળ રાખવામાં આવ્યું, જેથી દેવ પોતાના લોકોને મુદ્રાંકિત કરી શકે.</w:t>
      </w:r>
    </w:p>
    <w:p>
      <w:pPr>
        <w:pStyle w:val="ArticleScripture"/>
        <w:jc w:val="left"/>
      </w:pPr>
      <w:r>
        <w:rPr>
          <w:rFonts w:ascii="Nirmala UI" w:hAnsi="Nirmala UI" w:eastAsia="Nirmala UI" w:cs="Nirmala UI"/>
        </w:rPr>
        <w:t>“આ દર્શન 1847માં આપવામાં આવ્યું હતું, જ્યારે શબ્બાથ પાળનાર એડવેન્ટ ભાઈઓ બહુ ઓછા હતા, અને તેમાંથી પણ થોડાક જ એવો વિચાર કરતા હતા કે તેની પાલના એટલી મહત્વપૂર્ણ છે કે તે ઈશ્વરના લોકો અને અવિશ્વાસીઓ વચ્ચે ભેદરેખા દોરી શકે. હવે તે દર્શનનું પરિપૂર્ણ થવું દેખાવા માંડ્યું છે. અહીં ઉલ્લેખિત ‘તે સંકટકાળનો આરંભ’ તે સમયને સૂચવતો નથી જ્યારે વિપત્તિઓ ઢોળાવા માંડશે, પરંતુ તે ઢોળાય તે પહેલાંનો થોડોક સમય સૂચવે છે, જ્યારે ખ્રિસ્ત પવિત્રસ્થાનમાં છે. તે સમયમાં, જ્યારે ઉદ્ધારનું કાર્ય સમાપ્તિ તરફ જઈ રહ્યું હશે, ત્યારે પૃથ્વી પર સંકટ આવતું હશે, અને જાતિઓ ક્રોધિત થશે, છતાં ત્રીજા દૂતના કાર્યને અટકાવી ન શકે તે માટે તેઓ રોકી રાખવામાં આવશે. તે સમયમાં ‘અંતિમ વરસાદ,’ અથવા પ્રભુની હાજરીમાંથી આવતું તાજગીકરણ આવશે, જેથી ત્રીજા દૂતના ઊંચા સ્વરને શક્તિ મળે, અને જ્યારે સાત અંતિમ વિપત્તિઓ ઢોળવામાં આવશે તે સમયગાળામાં સંતોને અડગ ઊભા રહેવા તૈયાર કરવામાં આવે.” Early Writings, 85.</w:t>
      </w:r>
    </w:p>
    <w:p>
      <w:pPr>
        <w:pStyle w:val="ArticleBody"/>
        <w:jc w:val="left"/>
      </w:pPr>
      <w:r>
        <w:rPr>
          <w:rFonts w:ascii="Nirmala UI" w:hAnsi="Nirmala UI" w:eastAsia="Nirmala UI" w:cs="Nirmala UI"/>
        </w:rPr>
        <w:t>દાનિયેલના સિત્તેર વર્ષો 11 સપ્ટેમ્બર, 2001ના રોજ શરૂ થયા, જ્યારે ઇસ્લામને મુક્ત કરવામાં આવ્યું અને તેણે અચાનક અને અણધાર્યા પ્રહાર દ્વારા પ્રકાશન તેરનાં પૃથ્વી-પશુ પર આક્રમણ કરીને જાતિઓને ક્રોધિત કરી. ત્યારબાદ ઇસ્લામને રોકવામાં આવ્યું, જેથી ત્રીજા દૂતનું કાર્ય પૂર્ણ થઈ શકે. ત્રીજા દૂતનું કાર્ય દેવના લોકો પર મુદ્રાંકન કરવાનો છે, અને જ્યારે તે કાર્ય 11 સપ્ટેમ્બર, 2001ના રોજ શરૂ થયું ત્યારે પાછલા વરસાદે “છાંટવું” શરૂ કર્યું. દાનિયેલનો પ્રથમ અધ્યાય એક લાખ ચુમ્માલીસ હજારના પરીક્ષણની પ્રક્રિયાનું દૃષ્ટાંત આપે છે, જે 11 સપ્ટેમ્બર, 2001થી આરંભે છે અને પ્રકાશન અઢારની બીજી “વાણી” દેવના બીજા ઝુંડને બાબેલમાંથી બહાર બોલાવે ત્યાં સુધી ચાલુ રહે છે. તેથી દાનિયેલ એવા લોકોનું પ્રતિનિધિત્વ કરે છે, જે હવે પરીક્ષણની પ્રક્રિયાના સંપૂર્ણ સમાપન સુધી આત્મિક બંધનમાં છે. દાનિયેલના પ્રથમ અધ્યાયમાં પરીક્ષણકાળનો સમાપન “દિવસોના અંત” તરીકે ઓળખાવવામાં આવ્યો છે.</w:t>
      </w:r>
    </w:p>
    <w:p>
      <w:pPr>
        <w:pStyle w:val="ArticleScripture"/>
        <w:jc w:val="left"/>
      </w:pPr>
      <w:r>
        <w:rPr>
          <w:rFonts w:ascii="Nirmala UI" w:hAnsi="Nirmala UI" w:eastAsia="Nirmala UI" w:cs="Nirmala UI"/>
        </w:rPr>
        <w:t>હવે જે દિવસોના અંતે રાજાએ કહ્યું હતું કે તેમને હાજર કરાવવામાં આવે, ત્યારે ખોજાઓના મુખ્ય અધિકારીએ તેમને નેબૂખાદનેસ્સાર સમક્ષ હાજર કર્યા. અને રાજાએ તેમની સાથે વાર્તાલાપ કર્યો; અને તેઓ બધામાં દાનિયેલ, હનાન્યાહ, મિશાએલ અને અઝર્યા જેવા એકપણ મળ્યા નહીં; તેથી તેઓ રાજા સમક્ષ ઊભા રહ્યા. અને જ્ઞાન તથા સમજણની બધી બાબતોમાં, જેમાં રાજાએ તેમની પૂછપરછ કરી, તેણે તેમને પોતાના સમગ્ર રાજ્યના બધા જાદુગરો અને જ્યોતિષીઓ કરતાં દસ ગણાં શ્રેષ્ઠ મળ્યા. દાનિયેલ 1:18–20.</w:t>
      </w:r>
    </w:p>
    <w:p>
      <w:pPr>
        <w:pStyle w:val="ArticleBody"/>
        <w:jc w:val="left"/>
      </w:pPr>
      <w:r>
        <w:rPr>
          <w:rFonts w:ascii="Nirmala UI" w:hAnsi="Nirmala UI" w:eastAsia="Nirmala UI" w:cs="Nirmala UI"/>
        </w:rPr>
        <w:t>ત્રીજી કસોટી, જે દાનિયેલ અને ત્રણ શ્રેષ્ઠ પુરુષો માટે ભવિષ્યવાણીરૂપ નિર્ધારક કસોટીનું પ્રતિનિધિત્વ કરે છે, તે ત્યારે આવી જ્યારે નેબુકાદનેસ્સરે તેમનો ન્યાય કર્યો, અને તેઓ “તેના સમગ્ર રાજ્યમાં રહેલા બધા જાદૂગરો અને જ્યોતિષીઓ કરતાં દસ ગણાં શ્રેષ્ઠ” ઠર્યા. ત્રીજી કસોટી ન્યાય દ્વારા પ્રતિનિધિત્વ પામે છે, અને તે ન્યાય “દિવસોના અંતે” થયો. દાનિયેલના ગ્રંથમાં “દિવસોના અંતે” એ સ્થળ છે જ્યાં દાનિયેલ પોતાના ભાગમાં ઊભો રહે છે.</w:t>
      </w:r>
    </w:p>
    <w:p>
      <w:pPr>
        <w:pStyle w:val="ArticleScripture"/>
        <w:jc w:val="left"/>
      </w:pPr>
      <w:r>
        <w:rPr>
          <w:rFonts w:ascii="Nirmala UI" w:hAnsi="Nirmala UI" w:eastAsia="Nirmala UI" w:cs="Nirmala UI"/>
        </w:rPr>
        <w:t>“‘ઘણાં શુદ્ધ કરવામાં આવશે, અને ધોળા બનાવવામાં આવશે, અને પરીક્ષિત કરવામાં આવશે; પરંતુ દુષ્ટો દુષ્ટતા જ કરતા રહેશે; અને દુષ્ટોમાંનો કોઈ સમજી શકશે નહીં; પરંતુ જ્ઞાની સમજી શકશે…. ધન્ય છે તે, જે રાહ જુએ છે, અને એક હજાર ત્રણસો પાંત્રીસ દિવસ સુધી પહોંચે છે. પરંતુ તું (દાનિયેલ) અંત સુધી તારા માર્ગે જા: કારણ કે તું વિશ્રામ પામશે, અને દિવસોના અંતે તારા ભાગમાં ઊભો રહેશે.’”</w:t>
      </w:r>
    </w:p>
    <w:p>
      <w:pPr>
        <w:pStyle w:val="ArticleScripture"/>
        <w:jc w:val="left"/>
      </w:pPr>
      <w:r>
        <w:rPr>
          <w:rFonts w:ascii="Nirmala UI" w:hAnsi="Nirmala UI" w:eastAsia="Nirmala UI" w:cs="Nirmala UI"/>
        </w:rPr>
        <w:t>“સમય આવી ગયો છે કે દાનિયેલ પોતાના ભાગમાં ઊભો રહે. સમય આવી ગયો છે કે તેને આપવામાં આવેલો પ્રકાશ પહેલાં ક્યારેય ન ગયો હોય તે રીતે વિશ્વ સુધી પહોંચે. જેમના માટે પ્રભુએ એટલું બધું કર્યું છે, જો તેઓ આ પ્રકાશમાં ચાલશે, તો પૃથ્વીના આ ઇતિહાસના અંતની નજીક પહોંચતાં, ખ્રિસ્ત વિષેનું તેમનું જ્ઞાન તથા તેમના સંબંધિત ભવિષ્યવાણીઓનું જ્ઞાન અત્યંત વધશે.” The Seventh-day Adventist Bible Commentary, volume 4, 1174.</w:t>
      </w:r>
    </w:p>
    <w:p>
      <w:pPr>
        <w:pStyle w:val="ArticleBody"/>
        <w:jc w:val="left"/>
      </w:pPr>
      <w:r>
        <w:rPr>
          <w:rFonts w:ascii="Nirmala UI" w:hAnsi="Nirmala UI" w:eastAsia="Nirmala UI" w:cs="Nirmala UI"/>
        </w:rPr>
        <w:t>સિસ્ટર વાઇટ દાનિયેલના બારમા અધ્યાયના દસમા પદમાં દર્શાવાયેલી શુદ્ધિકરણ પ્રક્રિયાની સાથે “દિવસોના અંત” ની ઓળખ કરે છે. તે ઘણી વાર દસમા પદનો ઉપયોગ તેરમા પદના “દિવસોના અંત” સાથે કરે છે.</w:t>
      </w:r>
    </w:p>
    <w:p>
      <w:pPr>
        <w:pStyle w:val="ArticleScripture"/>
        <w:jc w:val="left"/>
      </w:pPr>
      <w:r>
        <w:rPr>
          <w:rFonts w:ascii="Nirmala UI" w:hAnsi="Nirmala UI" w:eastAsia="Nirmala UI" w:cs="Nirmala UI"/>
        </w:rPr>
        <w:t>“‘ઘણાં શુદ્ધ કરવામાં આવશે, અને ધોળા બનાવવામાં આવશે, અને પરખવામાં આવશે; પરંતુ દુષ્ટો દુષ્ટાઈ કરશે: અને દુષ્ટોમાંથી કોઈ સમજશે નહીં; પરંતુ જ્ઞાની સમજશે…. ધન્ય છે તે, જે રાહ જુએ છે, અને એક હજાર ત્રણસો પાંચ અને ત્રીસ દિવસ સુધી પહોંચે છે. પરંતુ તું (દાનિયેલ) અંત આવે ત્યાં સુધી તારો માર્ગ પકડ: કેમ કે તું વિશ્રામ પામશે, અને દિવસોના અંતે તારા ભાગમાં ઊભો રહેશે.’</w:t>
      </w:r>
    </w:p>
    <w:p>
      <w:pPr>
        <w:pStyle w:val="ArticleScripture"/>
        <w:jc w:val="left"/>
      </w:pPr>
      <w:r>
        <w:rPr>
          <w:rFonts w:ascii="Nirmala UI" w:hAnsi="Nirmala UI" w:eastAsia="Nirmala UI" w:cs="Nirmala UI"/>
        </w:rPr>
        <w:t>“દાનિયેલ આજે પોતાના હિસ્સામાં ઊભો છે, અને આપણે તેને લોકોને સંબોધવા માટે સ્થાન આપવું છે. આપણો સંદેશ જળતી દીવાદાંડી સમાન આગળ જવો જોઈએ. ‘અને તે સમયે મીખાયેલ ઊભો થશે, તે મહાન અધિપતિ, જે તારા લોકોનાં સંતાનો માટે ઊભો રહે છે; અને એવો સંકટનો સમય આવશે, જે કોઈ રાષ્ટ્ર હતું ત્યારથી લઈને તે સમય સુધી કદી આવ્યો નહોતો; અને તે સમયે તારાં લોકોમાંનો દરેક જણ, જે પુસ્તકમાં લખાયેલો મળશે, તે છોડાવવામાં આવશે. અને પૃથ્વીની ધૂળમાં સુતાં હોય તેવાં ઘણા જાગશે; કેટલાક અનંત જીવન માટે, અને કેટલાક લાજ તથા અનંત તિરસ્કાર માટે. અને જેઓ જ્ઞાની છે તેઓ આકાશમંડળની કાંતિની જેમ તેજસ્વી પ્રકાશશે; અને જેઓ ઘણાં લોકોને ધર્મ તરફ ફેરવે છે તેઓ સદાકાળ અને સદાકાળ માટે તારાઓની જેમ પ્રકાશશે.’”</w:t>
      </w:r>
    </w:p>
    <w:p>
      <w:pPr>
        <w:pStyle w:val="ArticleScripture"/>
        <w:jc w:val="left"/>
      </w:pPr>
      <w:r>
        <w:rPr>
          <w:rFonts w:ascii="Nirmala UI" w:hAnsi="Nirmala UI" w:eastAsia="Nirmala UI" w:cs="Nirmala UI"/>
        </w:rPr>
        <w:t>“આ શબ્દો આ અંતિમ દિવસોમાં આપણને કરવાનું કાર્ય દર્શાવે છે. અમે અડધા જેટલા પણ જાગૃત નથી. જે કાર્ય અવશ્ય કરવાનું છે તેને પૂર્ણ કરવા માટે જે શક્તિ આવશ્યક છે તે આપણામાં નથી. આપણે જીવનમાં પ્રવેશવું જોઈએ, એકતામાં આવવું જોઈએ. હવે, આ જ ક્ષણે, આપણે એવી સ્થિતિમાં ઊભા રહેવું જોઈએ જ્યાં પસ્તાવો અને ક્ષમા આપણા કાર્યની મુખ્ય લક્ષણો બને. ઝઘડો-વિવાદ કદી ન હોવો જોઈએ. શેતાનના લોકોની આંખો અંધ કરવાની તેની ક્રિયામાં જોડાવા માટે હવે ઘણું મોડું થઈ ગયું છે. ભ્રામક આત્માઓ અને દુષ્ટાત્માઓના ઉપદેશો પર કાન આપવા માટે પણ હવે ઘણું મોડું થઈ ગયું છે.”</w:t>
      </w:r>
    </w:p>
    <w:p>
      <w:pPr>
        <w:pStyle w:val="ArticleScripture"/>
        <w:jc w:val="left"/>
      </w:pPr>
      <w:r>
        <w:rPr>
          <w:rFonts w:ascii="Nirmala UI" w:hAnsi="Nirmala UI" w:eastAsia="Nirmala UI" w:cs="Nirmala UI"/>
        </w:rPr>
        <w:t>“મને એવું કહેવા માટે સૂચના આપવામાં આવી છે કે જ્યારે પવિત્ર આત્મા ભાષા અને વાણી આપે છે, ત્યારે આપણે પેન્ટેકોસ્ટના દિવસે થયેલા કાર્ય જેવું જ કાર્ય થયેલું જોશું. ખ્રિસ્તના પ્રતિનિધિઓ બુદ્ધિપૂર્વક કાર્ય કરશે. અહીં એક વ્યક્તિ અને ત્યાં બીજી વ્યક્તિ તોડી પાડવા અને નષ્ટ કરવા પ્રયત્ન કરતી જોવા નહીં મળે.</w:t>
      </w:r>
    </w:p>
    <w:p>
      <w:pPr>
        <w:pStyle w:val="ArticleScripture"/>
        <w:jc w:val="left"/>
      </w:pPr>
      <w:r>
        <w:rPr>
          <w:rFonts w:ascii="Nirmala UI" w:hAnsi="Nirmala UI" w:eastAsia="Nirmala UI" w:cs="Nirmala UI"/>
        </w:rPr>
        <w:t>“‘હુકમ પ્રસવ પામે તે પહેલાં, દિવસ ભૂસાની જેમ વીતી જાય તે પહેલાં, યહોવાનો પ્રચંડ ક્રોધ તમારા પર આવે તે પહેલાં, યહોવાના ક્રોધનો દિવસ તમારા પર આવે તે પહેલાં, હે પૃથ્વીના સર્વ નમ્રજનો, જેમણે તેમના ન્યાયને કાર્યરૂપ આપ્યો છે, યહોવાને શોધો; ધર્મને શોધો, નમ્રતાને શોધો: શક્ય છે કે યહોવાના ક્રોધના દિવસે તમે છુપાવવામાં આવશો.’” Australian Union Conference Record, March 11, 1907.</w:t>
      </w:r>
    </w:p>
    <w:p>
      <w:pPr>
        <w:pStyle w:val="ArticleBody"/>
        <w:jc w:val="left"/>
      </w:pPr>
      <w:r>
        <w:rPr>
          <w:rFonts w:ascii="Nirmala UI" w:hAnsi="Nirmala UI" w:eastAsia="Nirmala UI" w:cs="Nirmala UI"/>
        </w:rPr>
        <w:t>બેબિલોનમાં દાનિયેલની સિત્તેર વર્ષની બંધકાઈ દ્વારા જે એક લાખ ચુંમાલીસ હજારના મુદ્રાંકનનું પ્રતિનિધિત્વ કરવામાં આવ્યું છે, તેનું પ્રતિનિધિત્વ દાનિયેલ અધ્યાય બાર, અને પદ દસમાં કરવામાં આવ્યું છે. આ પદ પર “સત્ય”ની મુદ્રા છે, કારણ કે તે હિબ્રૂ શબ્દ “સત્ય”ના લક્ષણરૂપ ત્રણ પગલાંઓની ઓળખ કરે છે. ઘણા શુદ્ધ કરવામાં આવશે, શ્વેત બનાવવામાં આવશે, અને પછી અજમાવવામાં આવશે. દાનિયેલ અને તેના ત્રણ શ્રેષ્ઠ સાથીઓ અધ્યાય એકમાં દેવભય દ્વારા શુદ્ધ કરવામાં આવ્યા, કારણ કે તેમણે બેબિલોની આહારપદ્ધતિ ન ખાવાનું નક્કી કર્યું. ત્યારબાદ તેમણે એવો મુખમંડળ દર્શાવ્યો જે બેબિલોની ભોજન કરનારાઓ કરતાં વધુ તેજસ્વી અને પોષ્ટ દેખાતો હતો. તેમનું મુખમંડળ ખ્રિસ્તની તે ધર્મિકતા હતું, જે શ્વેત વસ્રો છે. ત્યારબાદ તેઓ અજમાવવામાં આવ્યા, જ્યારે દિવસોના અંતે તેઓ નેબૂખદનેજ્ઝરના ન્યાય સમક્ષ ગયા.</w:t>
      </w:r>
    </w:p>
    <w:p>
      <w:pPr>
        <w:pStyle w:val="ArticleBody"/>
        <w:jc w:val="left"/>
      </w:pPr>
      <w:r>
        <w:rPr>
          <w:rFonts w:ascii="Nirmala UI" w:hAnsi="Nirmala UI" w:eastAsia="Nirmala UI" w:cs="Nirmala UI"/>
        </w:rPr>
        <w:t>“દિવસોના અંતે,” જ્યારે દાનિયેલ “પોતાના હિસ્સામાં” ઊભો રહેશે, ત્યારે દેવના લોકો માટે “ખ્રિસ્ત વિષેનું જ્ઞાન અને તેને સંબંધિત ભવિષ્યવાણીઓ બહુ જ વધારવામાં આવશે.” નેબૂખદનેઝરે નોંધ્યું કે “જ્ઞાન અને સમજણના સર્વ વિષયો”માં દાનિયેલ અને તે ત્રણ શ્રેષ્ઠ પુરુષો “તેના સમગ્ર રાજ્યમાં રહેલા સર્વ જાદુગરો અને જ્યોતિષીઓ કરતાં દસ ગણાં ઉત્તમ” “મળ્યાં” હતાં.</w:t>
      </w:r>
    </w:p>
    <w:p>
      <w:pPr>
        <w:pStyle w:val="ArticleBody"/>
        <w:jc w:val="left"/>
      </w:pPr>
      <w:r>
        <w:rPr>
          <w:rFonts w:ascii="Nirmala UI" w:hAnsi="Nirmala UI" w:eastAsia="Nirmala UI" w:cs="Nirmala UI"/>
        </w:rPr>
        <w:t>દાનિયેલનો પ્રથમ અધ્યાય એક લાખ ચુમ્માલીસ હજારના અનુભવને દર્શાવે છે, જેઓ પરીક્ષણની ત્રણ-ચરણવાળી પ્રક્રિયામાંથી પસાર થાય છે. તે પ્રક્રિયા વિષે ટિપ્પણી કરતાં સિસ્ટર વ્હાઇટ કહે છે, “આ શબ્દો એ કાર્યને રજૂ કરે છે, જે આપણને આ છેલ્લાં દિવસોમાં કરવાનું છે. આપણે અડધા પણ જાગૃત નથી. જે કાર્ય કરવું જ જોઈએ તે કરવા માટે આવશ્યક એવી શક્તિ આપણામાં નથી. આપણે જીવનમાં આવવું જોઈએ, એકતામાં આવવું જોઈએ. હવે, આ જ ક્ષણે, આપણને એવી સ્થિતિમાં ઉભા રહેવું જોઈએ જ્યાં પસ્તાવો અને ક્ષમા આપણાં કાર્યનાં વિશિષ્ટ લક્ષણો હોય. ઝઘડો કઈ જ રીતે ન હોવો જોઈએ.”</w:t>
      </w:r>
    </w:p>
    <w:p>
      <w:pPr>
        <w:pStyle w:val="ArticleBody"/>
        <w:jc w:val="left"/>
      </w:pPr>
      <w:r>
        <w:rPr>
          <w:rFonts w:ascii="Nirmala UI" w:hAnsi="Nirmala UI" w:eastAsia="Nirmala UI" w:cs="Nirmala UI"/>
        </w:rPr>
        <w:t>“દિવસોના અંત” સુધી લઈ જતી પરીક્ષાની પ્રક્રિયા પ્રકાશન અધ્યાય અગિયારમાં આવેલા બે સાક્ષીઓના પુનરુત્થાન સુધી પહોંચાડે છે. અત્યારે આપણું કરવાનું કાર્ય એ છે કે 11 સપ્ટેમ્બર, 2001નો સંદેશ સ્વીકારીએ અને સૂકા મૃત હાડકાં દ્વારા દર્શાવ્યા મુજબ જાગી ઊઠીએ. “આપણે જીવનમાં આવવું જોઈએ, એકતામાં આવવું જોઈએ.” જ્યારે આપણે આ કરીએ છીએ, ત્યારે આપણા કાર્યનાં વિશિષ્ટ લક્ષણો આપણું “પશ્ચાત્તાપ અને ક્ષમા” હશે. આપણા કાર્યનું વિશિષ્ટ લક્ષણ અધ્યાય નવમાં દાનિયેલ દ્વારા પ્રતિનિધિત્વ પામે છે, જ્યારે તે લેવીય વ્યવસ્થા છવ્વીસની પ્રાર્થના કરે છે, પોતાના પાપો અને પોતાના પિતૃઓના પાપોની ક્ષમા માગે છે, અને સાથે સાથે એ પણ સ્વીકારે છે કે 18 જુલાઈ, 2020ના રોજ વિલંબના સમયની શરૂઆતને ચિહ્નિત કરનાર નિરાશા પછીથી તે ઈશ્વરની વિરુદ્ધ ચાલતો રહ્યો હતો. તેને એ પણ સ્વીકારવું જોઈએ કે તે જ સમયગાળા દરમિયાન ઈશ્વર પણ તેની વિરુદ્ધ ચાલતા રહ્યા હતા. દાનિયેલ તેઓનું પ્રતિનિધિત્વ કરે છે જેઓ 18 જુલાઈ, 2020 પછીથી “સિત્તેર વર્ષ”ની બંદીવાસમાંથી પસાર થયા છે.</w:t>
      </w:r>
    </w:p>
    <w:p>
      <w:pPr>
        <w:pStyle w:val="ArticleBody"/>
        <w:jc w:val="left"/>
      </w:pPr>
      <w:r>
        <w:rPr>
          <w:rFonts w:ascii="Nirmala UI" w:hAnsi="Nirmala UI" w:eastAsia="Nirmala UI" w:cs="Nirmala UI"/>
        </w:rPr>
        <w:t>સિત્તેર વર્ષ લેવિતિકસ છવીસના “સાત વખત”નું એક પ્રતીક છે. ક્રોનિકલ્સનું પુસ્તક આપણને જાણ કરે છે કે સિત્તેર વર્ષ એ એવો સમયગાળો હતો જેમાં ભૂમિએ તે શબ્બાથોનો “આનંદ માણવો” હતો, જેનો આનંદ તેને પ્રાચીન ઇઝરાયેલે લેવિતિકસ પચ્ચીસની વાચા વિરુદ્ધ બળવો કર્યો હોવાથી માણવા દીધો ન હતો.</w:t>
      </w:r>
    </w:p>
    <w:p>
      <w:pPr>
        <w:pStyle w:val="ArticleScripture"/>
        <w:jc w:val="left"/>
      </w:pPr>
      <w:r>
        <w:rPr>
          <w:rFonts w:ascii="Nirmala UI" w:hAnsi="Nirmala UI" w:eastAsia="Nirmala UI" w:cs="Nirmala UI"/>
        </w:rPr>
        <w:t>યિર્મયાહના મુખેથી પ્રભુનું વચન પૂર્ણ થાય તે માટે, જ્યાં સુધી દેશે પોતાના શબ્બાથોનો ભોગ ન લીધો હોય; કારણ કે જેટલો સમય તે ઉજ્જડ પડ્યો રહ્યો, તેટલો સમય તેણે શબ્બાથ પાળ્યો, સિત્તેર વર્ષ પૂર્ણ થાય તે માટે. ૨ ઇતિહાસ 36:21.</w:t>
      </w:r>
    </w:p>
    <w:p>
      <w:pPr>
        <w:pStyle w:val="ArticleBody"/>
        <w:jc w:val="left"/>
      </w:pPr>
      <w:r>
        <w:rPr>
          <w:rFonts w:ascii="Nirmala UI" w:hAnsi="Nirmala UI" w:eastAsia="Nirmala UI" w:cs="Nirmala UI"/>
        </w:rPr>
        <w:t>ભવિષ્યવાણીય “અરણ્ય”ના પ્રતીકરૂપે, 18 જુલાઈ, 2020 પછી પ્રકાશિતવાક્ય અગિયારમાંના બે સાક્ષીઓ રસ્તા પર મૃત પડ્યા હતા તે “સાડા ત્રણ દિવસ” “સિત્તેર વર્ષો”નું પણ પ્રતીક છે, અને “સાત સમય”નું પણ પ્રતીક છે. “દિવસોના અંતે” એ દાનિયેલના ગ્રંથમાં મુદ્રાંકિત કરાયેલા ભવિષ્યવાણીય દિવસોના અંતનું પ્રતીક છે.</w:t>
      </w:r>
    </w:p>
    <w:p>
      <w:pPr>
        <w:pStyle w:val="ArticleBody"/>
        <w:jc w:val="left"/>
      </w:pPr>
      <w:r>
        <w:rPr>
          <w:rFonts w:ascii="Nirmala UI" w:hAnsi="Nirmala UI" w:eastAsia="Nirmala UI" w:cs="Nirmala UI"/>
        </w:rPr>
        <w:t>૧૭૯૮માં, દાનિયેલનું પુસ્તક ઉદ્ઘાટિત કરવામાં આવ્યું, અને દાનિયેલ પોતાને ફાળવાયેલા સ્થાને ઊભો રહ્યો, પોતાનો હેતુ પૂર્ણ કરવા માટે તૈયાર હતો.</w:t>
      </w:r>
    </w:p>
    <w:p>
      <w:pPr>
        <w:pStyle w:val="ArticleScripture"/>
        <w:jc w:val="left"/>
      </w:pPr>
      <w:r>
        <w:rPr>
          <w:rFonts w:ascii="Nirmala UI" w:hAnsi="Nirmala UI" w:eastAsia="Nirmala UI" w:cs="Nirmala UI"/>
        </w:rPr>
        <w:t>“જ્યારે દેવ કોઈ મનુષ્યને કોઈ વિશેષ કાર્ય કરવા આપે છે, ત્યારે તેને દાનિયેલે જેમ કર્યું તેમ પોતાના હિસ્સા અને સ્થાનમાં સ્થિર રહી ઊભું રહેવું જોઈએ, દેવના બોલાવાને ઉત્તર આપવા સદાય તૈયાર, તેમની ઇચ્છાને પૂર્ણ કરવા સદાય તૈયાર.” Manuscript Releases, volume 6, 108.</w:t>
      </w:r>
    </w:p>
    <w:p>
      <w:pPr>
        <w:pStyle w:val="ArticleBody"/>
        <w:jc w:val="left"/>
      </w:pPr>
      <w:r>
        <w:rPr>
          <w:rFonts w:ascii="Nirmala UI" w:hAnsi="Nirmala UI" w:eastAsia="Nirmala UI" w:cs="Nirmala UI"/>
        </w:rPr>
        <w:t>22 ઓક્ટોબર, 1844ના દિવસે, દાનિયેલ અધ્યાય આઠ, અને ચૌદમી કલમની પૂર્ણતામાં, દાનિયેલનું પુસ્તક ફરી એક વાર પોતાના હિસ્સામાં ઊભું રહ્યું. 1798 અને 1844, પ્રથમ અને દ્વિતીય ક્રોધના અંત છે, અને તેથી “સાત સમય”ના અંતને ચિહ્નિત કરે છે. દાનિયેલના પુસ્તકમાં “દિવસોના અંત” એ એવી બંદીવાસની સમાપ્તિનું પ્રતીક છે, જે “સાત સમય” દ્વારા પ્રતિનિધિત્વ પામે છે. દાનિયેલ અધ્યાય ચારમા, નેબૂખદનેઝર “સાત સમય” તેના ઉપર વીતી ગયા ત્યાં સુધી પશુની જેમ જીવ્યો. “દિવસોના અંતે,” તેનું રાજ્ય અને તેની બુદ્ધિ તેને ફરી પ્રાપ્ત થયા.</w:t>
      </w:r>
    </w:p>
    <w:p>
      <w:pPr>
        <w:pStyle w:val="ArticleScripture"/>
        <w:jc w:val="left"/>
      </w:pPr>
      <w:r>
        <w:rPr>
          <w:rFonts w:ascii="Nirmala UI" w:hAnsi="Nirmala UI" w:eastAsia="Nirmala UI" w:cs="Nirmala UI"/>
        </w:rPr>
        <w:t>અને દિવસોના અંતે હું, નેબુકાદનેસ્સરે, મારી આંખો આકાશ તરફ ઊંચી કરી; અને મારી સમજ મને ફરી પ્રાપ્ત થઈ; અને મેં પરમોચ્ચને ધન્ય કહ્યો, અને જે સદાકાળ જીવિત છે તેની સ્તુતિ અને મહિમા કર્યો, જેનું પ્રભુત્વ સનાતન પ્રભુત્વ છે, અને જેનું રાજ્ય પેઢીથી પેઢી સુધી છે: અને પૃથ્વીના સર્વ નિવાસીઓ શૂન્ય સમાન ગણાય છે; અને તે આકાશની સેનામાં તથા પૃથ્વીના નિવાસીઓમાં પોતાની ઇચ્છા અનુસાર કાર્ય કરે છે; અને કોઈ પણ તેનો હાથ રોકી શકતું નથી, કે તેને કહી શકતું નથી, “તું શું કરે છે?” એ જ સમયે મારી બુદ્ધિ મને ફરી પ્રાપ્ત થઈ; અને મારા રાજ્યની મહિમા માટે મારું માન અને તેજ મને ફરી મળ્યાં; અને મારા મંત્રીઓ અને મારા પ્રમુખોએ મને શોધ્યો; અને હું મારા રાજ્યમાં ફરી સ્થાપિત થયો, અને મને ઉત્તમ મહિમા વધારીને આપવામાં આવી. Daniel 4:34–36.</w:t>
      </w:r>
    </w:p>
    <w:p>
      <w:pPr>
        <w:pStyle w:val="ArticleBody"/>
        <w:jc w:val="left"/>
      </w:pPr>
      <w:r>
        <w:rPr>
          <w:rFonts w:ascii="Nirmala UI" w:hAnsi="Nirmala UI" w:eastAsia="Nirmala UI" w:cs="Nirmala UI"/>
        </w:rPr>
        <w:t>એક લાખ ચુંમાલીસ હજારના મુદ્રાંકનના સમયનો અંત “દિવસોના અંત” તરીકે દર્શાવવામાં આવ્યો છે, અને તેથી તે પ્રતીકાત્મક રીતે “સિત્તેર વર્ષ”ના તેમજ “સાત સમય”ના પણ સમાપનને પ્રતિનિધિત્વ આપે છે. તે સમયે, “પસ્તાવો અને ક્ષમા” તેવા લક્ષણો હશે કે જે તેઓના કાર્યને પ્રતિનિધિત્વ કરશે, જેઓ અગાઉ મૃત્યુ પામેલા સુકા અસ્થિઓની ખીણમાંથી પસાર થતી ગલીમાં મૃત અવસ્થામાં હતા.</w:t>
      </w:r>
    </w:p>
    <w:p>
      <w:pPr>
        <w:pStyle w:val="ArticleBody"/>
        <w:jc w:val="left"/>
      </w:pPr>
      <w:r>
        <w:rPr>
          <w:rFonts w:ascii="Nirmala UI" w:hAnsi="Nirmala UI" w:eastAsia="Nirmala UI" w:cs="Nirmala UI"/>
        </w:rPr>
        <w:t>એક લાખ ચુમ્માલીસ હજારના પસ્તાવાના કાર્યનું દૃશ્યમાન લક્ષણ હિઝકિયેલના નવમા અધ્યાયમાં “નિસાસા નાખતા અને વિલાપ કરતા” તરીકે દર્શાવવામાં આવ્યું છે. જ્યારે દેવના લોકો પોતાના વ્યક્તિગત પાપોની કબૂલાત કરે અને તેમને દૂર કરે, જ્યારે તેઓ સ્વીકારે કે તેમણે પોતાના પિતૃઓના એ જ પાપો ફરી કર્યા છે, જ્યારે તેઓ પોતાના મતના ગર્વને એક તરફ મૂકી એ માને કે તેઓ દેવના વિરુદ્ધ ચાલતા રહ્યા છે, અને એ પણ કે 18 જુલાઈ, 2020ના રોજ વિલંબનો સમય આરંભ્યાથી તેઓની સામે પણ તે વિરુદ્ધ ચાલતા રહ્યા છે, ત્યારે તેઓ રાજ્યના અન્ય સર્વ કથિત જ્ઞાની પુરુષો કરતાં “દસ ગણું” વધુ ભવિષ્યવાણીય શક્તિ ધરાવતા હોવાનું જણાશે.</w:t>
      </w:r>
    </w:p>
    <w:p>
      <w:pPr>
        <w:pStyle w:val="ArticleBody"/>
        <w:jc w:val="left"/>
      </w:pPr>
      <w:r>
        <w:rPr>
          <w:rFonts w:ascii="Nirmala UI" w:hAnsi="Nirmala UI" w:eastAsia="Nirmala UI" w:cs="Nirmala UI"/>
        </w:rPr>
        <w:t>મુહરબંધીની પ્રક્રિયા ઇસ્લામને છોડવામાં આવવાથી અને ત્યારબાદ તેને રોકવામાં આવવાથી શરૂ થઈ. જેમ તે શરૂ થઈ હતી તેમ જ તે પ્રક્રિયાનો અંત આવે છે, જ્યારે ઇસ્લામને ફરી એક વાર મુક્ત કરવામાં આવે છે. તે મુહરબંધીના સમયના દિવસોના અંતે મુક્ત થાય છે, જે દાનિયેલ માટે કુરુશની તે આજ્ઞા હતી જેણે મનુષ્યોને બાબિલોનમાંથી બહાર બોલાવ્યા હતા. શુદ્ધિકરણના દિવસોના અંતે, સંયુક્ત રાજ્ય અમેરિકામાં રવિવારના કાયદાની “આજ્ઞા”ના ન્યાય સમયે, ત્યાં વિશ્વાસુઓ “દસ ગણું વધુ” પ્રબોધકીય શક્તિ ધરાવતા હોવાનું જાણવા આવશે.</w:t>
      </w:r>
    </w:p>
    <w:p>
      <w:pPr>
        <w:pStyle w:val="ArticleScripture"/>
        <w:jc w:val="left"/>
      </w:pPr>
      <w:r>
        <w:rPr>
          <w:rFonts w:ascii="Nirmala UI" w:hAnsi="Nirmala UI" w:eastAsia="Nirmala UI" w:cs="Nirmala UI"/>
        </w:rPr>
        <w:t>“તમે પ્રભુના આગમનને અતિ દૂર ઠેલી રહ્યા છો. મેં જોયું કે અંતિમ વરસાદ [મધ્યરાત્રિના પોકાર જેટલો] અચાનક, અને દસગણી શક્તિ સાથે આવી રહ્યો હતો.” Spalding and Magan, 5.</w:t>
      </w:r>
    </w:p>
    <w:p>
      <w:pPr>
        <w:pStyle w:val="ArticleBody"/>
        <w:jc w:val="left"/>
      </w:pPr>
      <w:r>
        <w:rPr>
          <w:rFonts w:ascii="Nirmala UI" w:hAnsi="Nirmala UI" w:eastAsia="Nirmala UI" w:cs="Nirmala UI"/>
        </w:rPr>
        <w:t>આગામી લેખમાં આપણે દાનિયેલના બીજા અધ્યાયના વિવેચનનો આરંભ કરીશું.</w:t>
      </w:r>
    </w:p>
    <w:p>
      <w:pPr>
        <w:pStyle w:val="ArticleScripture"/>
        <w:jc w:val="left"/>
      </w:pPr>
      <w:r>
        <w:rPr>
          <w:rFonts w:ascii="Nirmala UI" w:hAnsi="Nirmala UI" w:eastAsia="Nirmala UI" w:cs="Nirmala UI"/>
        </w:rPr>
        <w:t>“આ મધ્યરાત્રિનો પોકાર હતો, જે બીજા દૂતના સંદેશને શક્તિ આપવાનો હતો. સ્વર્ગમાંથી દૂતો નિરાશ થયેલા સંતોને જાગૃત કરવા અને તેમની આગળ રહેલા મહાન કાર્ય માટે તેમને તૈયાર કરવા મોકલવામાં આવ્યા. સર્વોત્તમ પ્રતિભાશાળી પુરુષો આ સંદેશ સ્વીકારનાર પ્રથમ નહોતા. દૂતો નમ્ર અને સમર્પિત લોકોને મોકલવામાં આવ્યા અને તેમને આ પોકાર ઉચ્ચારવા પ્રેરિત કરવામાં આવ્યા, ‘જોવો, વર આવે છે; તેને મળવા માટે બહાર નીકળો!’ જેઓને આ પોકાર સોંપવામાં આવ્યો હતો તેઓ ઉતાવળથી આગળ વધ્યા અને પવિત્ર આત્માની શક્તિમાં સંદેશનો ધ્વનિ કર્યો, અને તેમના નિરાશ ભાઈઓને જાગૃત કર્યા. આ કાર્ય મનુષ્યોની બુદ્ધિ અને વિદ્યામાં આધારેલું નહોતું, પરંતુ ઈશ્વરની શક્તિમાં હતું; અને જેઓએ આ પોકાર સાંભળ્યો તેવા તેમના સંતો તેનો પ્રતિકાર કરી શક્યા નહીં. સૌથી આધ્યાત્મિક લોકોએ આ સંદેશ પ્રથમ સ્વીકાર્યો, અને જેઓ અગાઉ આ કાર્યમાં અગ્રણી રહ્યા હતા તેઓ જ આ પોકાર, ‘જોવો, વર આવે છે; તેને મળવા માટે બહાર નીકળો!’ સ્વીકારવામાં અને તેના સ્વરને પ્રબળ બનાવવામાં અંતમાં રહ્યા.” Early Writings, 238.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નંબર દસ</dc:title>
  <dc:subject>પ્રક્રિયા</dc:subject>
  <dc:creator>Jeff Pippenger</dc:creator>
  <cp:keywords/>
  <dc:description>Generated by ArticleDigger from daniel\10_daniel.json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