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ચૌદમું</w:t>
      </w:r>
    </w:p>
    <w:p>
      <w:pPr>
        <w:pStyle w:val="ArticleSubtitle"/>
        <w:jc w:val="left"/>
      </w:pPr>
      <w:r>
        <w:rPr>
          <w:rFonts w:ascii="Nirmala UI" w:hAnsi="Nirmala UI" w:eastAsia="Nirmala UI" w:cs="Nirmala UI"/>
        </w:rPr>
        <w:t>અંતિમ પેઢી: યહેઝ્કેલની પ્રભુવાણીય પરિપૂર્ણતાનું અને 1,44,000નાં મુદ્રાંકનનું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જે પેઢીએ 11 સપ્ટેમ્બર, 2001ના રોજ ત્રીજા હાયના આગમનને નિહાળ્યું, તે પૃથ્વીના ઇતિહાસની છેલ્લી પેઢી છે. એઝીકિયલનો જે અવતરણ આ સત્યની પુષ્ટિ કરે છે, તેને મિલરાઇટોએ દસ કન્યાઓના દૃષ્ટાંત સાથે, અને તેથી હબક્કૂક અધ્યાય બે સાથે, સીધો સંબંધ ધરાવતું સમજી લીધું હતું. તે ઇતિહાસમાં, હબક્કૂક અધ્યાય બેનું તે દર્શન, જે “હવે વધુ વિલંબ ન કરશે,” અને જે 22 ઓક્ટોબર, 1844ના રોજ પૂર્ણ થયું, તે સંયુક્ત રાજ્ય અમેરિકામાં ટૂંક સમયમાં આવનારા રવિવારના કાયદાનું પૂર્વચિહ્ન હતું. પરંતુ હવે વધુ લાંબું ખેંચાશે નહીં એવી દર્શનની એઝીકિયલની આગાહી એક લાખ ચુંમાલીસ હજારના મુદ્રાંકનની ઇતિહાસમાં સંપૂર્ણ રીતે પૂર્ણ થાય છે, જે 11 સપ્ટેમ્બર, 2001ના રોજ ત્રીજા હાયના આગમન સાથે શરૂ થયો.</w:t>
      </w:r>
    </w:p>
    <w:p>
      <w:pPr>
        <w:pStyle w:val="ArticleScripture"/>
        <w:jc w:val="left"/>
      </w:pPr>
      <w:r>
        <w:rPr>
          <w:rFonts w:ascii="Nirmala UI" w:hAnsi="Nirmala UI" w:eastAsia="Nirmala UI" w:cs="Nirmala UI"/>
        </w:rPr>
        <w:t>અને યહોવાનું વચન મારી પાસે આવ્યું કે, હે મનુષ્યપુત્ર, ઇઝરાયેલ દેશની અંદર તમારી પાસે આ કેવી કહેવત છે કે, દિવસો લંબાઈ રહ્યા છે અને દરેક દર્શન નિષ્ફળ જાય છે? તેથી તેમને કહેજે, પ્રભુ યહોવા એમ કહે છે: હું આ કહેવતનો અંત લાવીશ, અને તેઓ હવે તેને ઇઝરાયેલમાં કહેવતરૂપે વાપરશે નહિ; પરંતુ તેમને કહેજે, દિવસો નજીક આવી ગયા છે, અને દરેક દર્શનનું પરિપૂર્ણ થવું પણ. કારણ કે ઇઝરાયેલના ઘરમાં હવે પછી કોઈ વ્યર્થ દર્શન કે ખુશામતભર્યું ભવિષ્યકથન રહેશે નહિ. કેમ કે હું યહોવા છું: હું બોલીશ, અને જે વચન હું બોલીશ તે પૂર્ણ થશે; તે હવે વધુ લંબાશે નહિ; કારણ કે, હે બળવાખોર ઘરાણાં, તમારા જ દિવસોમાં હું વચન કહીશ અને તેને પૂર્ણ પણ કરી બતાવીશ, એમ પ્રભુ યહોવા કહે છે. ફરી યહોવાનું વચન મારી પાસે આવ્યું કે, હે મનુષ્યપુત્ર, જો, ઇઝરાયેલના ઘરાણાંના લોકો કહે છે, જે દર્શન તે જુએ છે તે તો ઘણા આવનારા દિવસો માટે છે, અને તે બહુ દૂરના સમય વિશે ભવિષ્યવાણી કરે છે. તેથી તેમને કહેજે, પ્રભુ યહોવા એમ કહે છે: મારા કોઈપણ વચનો હવે વધુ લંબાવવામાં આવશે નહિ, પરંતુ જે વચન મેં કહ્યું છે તે પૂર્ણ થશે, એમ પ્રભુ યહોવા કહે છે. યહેજ્કેલ 12:21–28.</w:t>
      </w:r>
    </w:p>
    <w:p>
      <w:pPr>
        <w:pStyle w:val="ArticleBody"/>
        <w:jc w:val="left"/>
      </w:pPr>
      <w:r>
        <w:rPr>
          <w:rFonts w:ascii="Nirmala UI" w:hAnsi="Nirmala UI" w:eastAsia="Nirmala UI" w:cs="Nirmala UI"/>
        </w:rPr>
        <w:t>બધા પ્રબોધકો અંતિમ દિવસોની વાત કરે છે, અને “ઇઝરાયલના ઘરના અંદર” રહેલી “વ્યર્થ દર્શન” અને “મનોહર ભવિષ્યકથન” એ નકલી ઉત્તરવર્ષા છે—એક “શાંતિ અને સુરક્ષા”નો સંદેશ—જે દલીલ કરે છે કે “તે જે દર્શન જુએ છે તે હજુ અનેક દિવસો પછીનું છે, અને તે બહુ દૂરના સમય વિષે ભવિષ્યવાણી કરે છે.” આ જ હબક્કૂકનો “વિવાદ” છે, કારણ કે જે લોકો “વ્યર્થ દર્શન” રજૂ કરે છે, તેઓ “તે જે દર્શન જુએ છે” તેના વિરુદ્ધ તર્ક કરે છે. તેઓ દાવો કરે છે કે “તે જે દર્શન જુએ છે તે હજુ અનેક દિવસો પછીનું છે, અને તે બહુ દૂરના સમય વિષે ભવિષ્યવાણી કરે છે.” શાંતિ અને સુરક્ષાના સંદેશના દૂતો એવો દાવો કરે છે: “દિવસો લાંબા ખેંચાઈ રહ્યા છે, અને દરેક દર્શન નિષ્ફળ જાય છે,” કેમ કે આખરે શું તેણે 18 જુલાઈ, 2020ની આગાહી કરી નહોતી? “વ્યર્થ દર્શન”ના દૂતોને પણ હિજકિયેલે આ અધ્યાયના પ્રથમ બે પદોમાં ઓળખાવ્યા છે.</w:t>
      </w:r>
    </w:p>
    <w:p>
      <w:pPr>
        <w:pStyle w:val="ArticleScripture"/>
        <w:jc w:val="left"/>
      </w:pPr>
      <w:r>
        <w:rPr>
          <w:rFonts w:ascii="Nirmala UI" w:hAnsi="Nirmala UI" w:eastAsia="Nirmala UI" w:cs="Nirmala UI"/>
        </w:rPr>
        <w:t>યહોવાનુ વચન ફરી મારી પાસે આવ્યું કે, હે મનુષ્યપુત્ર, તું બળવાખોર ઘરાણાંની વચ્ચે નિવાસ કરે છે; તેઓને જોવા માટે આંખો છે, છતાં તેઓ જુએ નથી; સાંભળવા માટે કાન છે, છતાં તેઓ સાંભળતા નથી; કારણ કે તેઓ બળવાખોર ઘરાણું છે. યહેજ્કેલ 12:1, 2.</w:t>
      </w:r>
    </w:p>
    <w:p>
      <w:pPr>
        <w:pStyle w:val="ArticleBody"/>
        <w:jc w:val="left"/>
      </w:pPr>
      <w:r>
        <w:rPr>
          <w:rFonts w:ascii="Nirmala UI" w:hAnsi="Nirmala UI" w:eastAsia="Nirmala UI" w:cs="Nirmala UI"/>
        </w:rPr>
        <w:t>બધા પ્રબોધકો એકબીજાની સાથે સંમત છે, અને બધા અંતિમ દિવસોની જ વાત કરે છે; અને જ્યારે ખ્રિસ્તે પોતાની સેવા-કાર્યના ઇતિહાસમાં તર્કવિતર્ક કરનાર યહૂદીઓને સંબોધ્યા, ત્યારે તેમણે યશાયાહને ઉદ્ધૃત કરીને તે તર્કવિતર્ક કરનાર યહૂદીઓને—જે તે સમયે ઈશ્વરથી વિચ્છેદ પામી રહ્યા હતા—એવા તરીકે ઓળખાવ્યા કે તેઓને જોવા માટે આંખો હતી, છતાં તેઓ જોતા નહોતા, અને સાંભળવા માટે કાન હતા, છતાં તેઓ સાંભળતા નહોતા. હવે, ત્યારે જેમ, એમ જ હિઝકિયેલ લાઓદિકેયન એડ્વેન્ટિઝમના ઉપહાસ કરનાર પુરુષોને, આપણા સમયના તે તર્કવિતર્ક કરનાર યહૂદીઓને સંબોધી રહ્યો છે, જે ઉત્તરવર્ષાના સંદેશના વિરોધમાં શાંતિ અને સુરક્ષાનો સંદેશ પ્રસ્તાવિત કરે છે. ઈસુ એ નિયમો દ્વારા શાસિત હતા, જે તેમણે પોતાના વચનમાં સ્થાપિત કર્યા હતા; તેથી તેમની આગાહીઓ પણ, તેમણે જે દિવસોમાં તે તર્કવિતર્ક કરનાર યહૂદીઓને સંબોધ્યા હતા, તે દિવસોથી પણ વધુ વિશિષ્ટ રીતે અંતિમ દિવસોને જ સંબોધે છે.</w:t>
      </w:r>
    </w:p>
    <w:p>
      <w:pPr>
        <w:pStyle w:val="ArticleScripture"/>
        <w:jc w:val="left"/>
      </w:pPr>
      <w:r>
        <w:rPr>
          <w:rFonts w:ascii="Nirmala UI" w:hAnsi="Nirmala UI" w:eastAsia="Nirmala UI" w:cs="Nirmala UI"/>
        </w:rPr>
        <w:t>આ કારણે હું તેઓને દૃષ્ટાંતોથી કહું છું; કારણ કે તેઓ જોતા હોવા છતાં જુએ નથી; અને સાંભળતા હોવા છતાં સાંભળતા નથી, ન તો સમજતા છે. અને તેઓમાં યશાયાહની આ ભવિષ્યવાણી પૂર્ણ થાય છે, જે કહે છે, ‘સાંભળતાં તમે સાંભળશો, પરંતુ સમજશો નહીં; અને જોતા તમે જોશો, પરંતુ ગ્રહણ કરશો નહીં; કારણ કે આ પ્રજાનું હૃદય મૂર્છિત થયું છે, અને તેમના કાન સાંભળવામાં મંદ થયા છે, અને તેમની આંખો તેમણે બંધ કરી છે; નહિ તો ક્યારેક તેઓ પોતાની આંખોથી જુએ, પોતાના કાનોથી સાંભળે, અને પોતાના હૃદયથી સમજે, અને ફર્યા આવે, અને હું તેમને આરોગ્ય આપું.’ પરંતુ ધન્ય છે તમારી આંખો, કારણ કે તે જુએ છે; અને તમારા કાન, કારણ કે તે સાંભળે છે. કારણ કે હું તમને સચ્ચાઈથી કહું છું, કે ઘણા ભવિષ્યવક્તાઓ અને ધર્મી પુરુષોએ જે વાતો તમે જુઓ છો તે જોવા ઇચ્છી, છતાં જોઈ નહીં; અને જે વાતો તમે સાંભળો છો તે સાંભળવા ઇચ્છી, છતાં સાંભળી નહીં. મથિ 13:13–17.</w:t>
      </w:r>
    </w:p>
    <w:p>
      <w:pPr>
        <w:pStyle w:val="ArticleBody"/>
        <w:jc w:val="left"/>
      </w:pPr>
      <w:r>
        <w:rPr>
          <w:rFonts w:ascii="Nirmala UI" w:hAnsi="Nirmala UI" w:eastAsia="Nirmala UI" w:cs="Nirmala UI"/>
        </w:rPr>
        <w:t>લોકો સાંભળે છે, છતાં સાંભળતા નથી, અને જુએ છે, છતાં જોતા નથી—આવો પ્રસંગ એ દેવના અગાઉના પ્રજાજનનું લક્ષણ છે, જેઓને પાછળ મૂકી દેવાની પ્રક્રિયા ચાલી રહી છે. એવો પ્રેરિતિક પ્રસંગ આવી પરિસ્થિતિ વિષેની યશાયાહની ભવિષ્યવાણીની પરિપૂર્ણતા છે. સર્વ પ્રેરિતોની જેમ, યશાયાહ પણ, ખ્રિસ્ત સાથે, અંતિમ દિવસોની જ વાત કરે છે.</w:t>
      </w:r>
    </w:p>
    <w:p>
      <w:pPr>
        <w:pStyle w:val="ArticleScripture"/>
        <w:jc w:val="left"/>
      </w:pPr>
      <w:r>
        <w:rPr>
          <w:rFonts w:ascii="Nirmala UI" w:hAnsi="Nirmala UI" w:eastAsia="Nirmala UI" w:cs="Nirmala UI"/>
        </w:rPr>
        <w:t>જે વર્ષે રાજા ઉઝ્ઝીયાહનું અવસાન થયું, તે વર્ષે મેં પણ પ્રભુને સિંહાસન પર બિરાજમાન જોયા, ઊંચા અને ઉન્નત; અને તેમના વસ્ત્રનો છેડો મંદિરને ભરતો હતો. તેના ઉપર સરાફીમો ઊભા હતા: દરેકને છ પાંખો હતી; બે વડે તે પોતાનું મુખ ઢાંકી રાખતો, બે વડે પોતાના પગ ઢાંકી રાખતો, અને બે વડે ઉડતો હતો. અને એક બીજા તરફ પોકારીને કહેતો હતો, “પવિત્ર, પવિત્ર, પવિત્ર, સૈન્યોના યહોવા; સંપૂર્ણ પૃથ્વી તેમની મહિમાથી ભરેલી છે.” અને જે પોકારતો હતો તેના સ્વરના ધ્વનિથી દ્વારનાં થાંભલા ધ્રુજી ઊઠ્યા, અને મંદિર ધૂમ્રથી ભરાઈ ગયું. ત્યારે મેં કહ્યું, “હાય મને! કારણ કે હું નાશ પામ્યો છું; કેમ કે હું અશુદ્ધ હોઠોનો માણસ છું, અને અશુદ્ધ હોઠો ધરાવતા લોકોની વચ્ચે વસું છું; કારણ કે મારી આંખોએ રાજાને, સૈન્યોના યહોવાને, જોયા છે.” ત્યારે સરાફીમોમાંથી એક મારી પાસે ઉડી આવ્યો, તેના હાથમાં અગ્નિમય અંગારો હતો, જે તેણે વેદી પરથી ચિમટાથી લીધો હતો; અને તેણે તે મારા મુખ પર સ્પર્શાવ્યો અને કહ્યું, “જો, આ તારા હોઠોને સ્પર્શ્યું છે; અને તારો અપરાધ દૂર થયો છે, અને તારું પાપ શુદ્ધ કરવામાં આવ્યું છે.” ત્યારબાદ મેં પ્રભુનો સ્વર સાંભળ્યો કે, “હું કોને મોકલું, અને આપણા માટે કોણ જશે?” ત્યારે મેં કહ્યું, “હું અહીં છું; મને મોકલો.” અને તેમણે કહ્યું, “જા, અને આ પ્રજાને કહે, ‘તમે ખરેખર સાંભળશો, પણ સમજશો નહિ; અને ખરેખર જોશો, પણ ગ્રહણ કરશો નહિ.’ આ પ્રજાના હૃદયને સ્થૂલ કર, અને તેમના કાન ભારરૂપ કર, અને તેમની આંખો બંધ કર; નહિ તો તેઓ પોતાની આંખોથી જોશે, પોતાના કાનોથી સાંભળશે, પોતાના હૃદયથી સમજશે, અને ફરી વળીને સાજા કરવામાં આવશે.” યશાયા 6:1–10.</w:t>
      </w:r>
    </w:p>
    <w:p>
      <w:pPr>
        <w:pStyle w:val="ArticleBody"/>
        <w:jc w:val="left"/>
      </w:pPr>
      <w:r>
        <w:rPr>
          <w:rFonts w:ascii="Nirmala UI" w:hAnsi="Nirmala UI" w:eastAsia="Nirmala UI" w:cs="Nirmala UI"/>
        </w:rPr>
        <w:t>યશાયા, યહેઝ્કેલ અને ખ્રિસ્ત—ત્રણે જ અંતિમ દિવસોમાં, અંતિમ વરસાદના સમયગાળા દરમિયાન, મુદ્રાંકિત થનારા લોકોનું પ્રતિનિધિત્વ કરે છે, જ્યારે હબક્કૂક અધ્યાય બેની પરિપૂર્ણતામાં અંતિમ વરસાદના સાચા અને ખોટા સંદેશ અંગે ચર્ચા ચાલી રહી હોય છે. ઈસુના જણાવ્યા અનુસાર, જે સમયગાળામાં આ પરિપૂર્ણ થાય છે, તે સમયે ધર્મીઓ દૃષ્ટાંતોને “જોઈ” રહ્યા હોય છે, જે ભવિષ્યવાણીનું એક પ્રતીક છે. “જ્ઞાની” લોકો અંતિમ વરસાદના ભવિષ્યવાણીય સંદેશને સમજતા હોય છે, પરંતુ ઝઘડાખોર યહૂદીઓ દ્વારા પ્રતિનિધિત્વ પામનારાઓ ન તો જુએ છે અને ન તો સાંભળે છે; અને યહેઝ્કેલના મુજબ તેઓ શાંતિ અને સુરક્ષાનો એવો સંદેશ રજૂ કરે છે કે જેમાં તેઓ દલીલ કરે છે કે આગાહીઓની પરિપૂર્ણતા તો બહુ દૂરના ભવિષ્યમાં છે. તેઓ આગાહીઓનો ઇનકાર કરતા નથી; ઝઘડાખોર યહૂદીઓએ આવનારા મશીહ અંગેની આગાહી માટે માત્ર હોઠસેવા આપી હતી; પરંતુ તેમણે માત્ર તે ઘટનાને દૂરના ભવિષ્યમાં ધકેલી દીધી હતી. તેમ છતાં ઈસુએ તેમના સમયના ભવિષ્યવાણીય સંદેશને “જોઈ” શકનારા લોકો પર આશીર્વાદ જાહેર કર્યો હતો.</w:t>
      </w:r>
    </w:p>
    <w:p>
      <w:pPr>
        <w:pStyle w:val="ArticleBody"/>
        <w:jc w:val="left"/>
      </w:pPr>
      <w:r>
        <w:rPr>
          <w:rFonts w:ascii="Nirmala UI" w:hAnsi="Nirmala UI" w:eastAsia="Nirmala UI" w:cs="Nirmala UI"/>
        </w:rPr>
        <w:t>ખ્રિસ્તના સમયમાં તે એવો સંદેશ હતો જે તેમના બાપ્તિસ્માના સમયે આવ્યો, જ્યારે પવિત્ર આત્મા ઉતર્યો હતો. તેમના બાપ્તિસ્મા સમયે પવિત્ર આત્માનું અવતરણ 11 ઑગસ્ટ, 1840ના રોજ પ્રકાશન દસના દૂતના અવતરણનું પૂર્વચિહ્ન હતું. આ બંને ઇતિહાસોમાં દૈવી અવતરણ તે યુગના વર્તમાન સત્યના સંદેશના આગમનને ચિહ્નિત કરતું હતું; ઈસુ માટે તે તેમના મૃત્યુ અને પુનરુત્થાનનો સંદેશ હતો, જેમનું પ્રતિનિધિત્વ તેમના બાપ્તિસ્મા દ્વારા થતું હતું. મિલેરાઇટ્સ માટે તે પ્રથમ અને બીજા હાયના ઇસ્લામનો સંદેશ હતો, જેણે સમય-ભવિષ્યવાણીના પરીક્ષાત્મક સંદેશને પુષ્ટિ આપી. આ બંને ઇતિહાસો 11 સપ્ટેમ્બર, 2001ના રોજ ઉત્તરવર્ષાના પરીક્ષાત્મક સંદેશના આગમન સાથે સુસંગત થાય છે. આ કારણસર સિસ્ટર વ્હાઇટ નીચેનું નોંધે છે:</w:t>
      </w:r>
    </w:p>
    <w:p>
      <w:pPr>
        <w:pStyle w:val="ArticleScripture"/>
        <w:jc w:val="left"/>
      </w:pPr>
      <w:r>
        <w:rPr>
          <w:rFonts w:ascii="Nirmala UI" w:hAnsi="Nirmala UI" w:eastAsia="Nirmala UI" w:cs="Nirmala UI"/>
        </w:rPr>
        <w:t>1840–1844 દરમિયાન આપવામાં આવેલા બધા સંદેશાઓને હવે પ્રબળ બનાવવામાં આવવા જોઈએ, કારણ કે ઘણા લોકો પોતાનો દિશાબોધ ગુમાવી બેઠા છે. આ સંદેશાઓ બધાં ચર્ચો સુધી પહોંચવા જોઈએ.</w:t>
      </w:r>
    </w:p>
    <w:p>
      <w:pPr>
        <w:pStyle w:val="ArticleScripture"/>
        <w:jc w:val="left"/>
      </w:pPr>
      <w:r>
        <w:rPr>
          <w:rFonts w:ascii="Nirmala UI" w:hAnsi="Nirmala UI" w:eastAsia="Nirmala UI" w:cs="Nirmala UI"/>
        </w:rPr>
        <w:t>“ખ્રિસ્તે કહ્યું, ‘ધન્ય છે તમારી આંખો, કારણ કે તેઓ જુએ છે; અને તમારા કાન, કારણ કે તેઓ સાંભળે છે. કારણ કે હું તમને સત્ય કહું છું કે ઘણા ભવિષ્યવક્તાઓ અને ધર્મી પુરુષોએ જે વસ્તુઓ તમે જુઓ છો તે જોવા ઇચ્છી હતી, છતાં તેઓએ તે જોઈ નથી; અને જે વસ્તુઓ તમે સાંભળો છો તે સાંભળવા ઇચ્છી હતી, છતાં તેઓએ તે સાંભળી નથી’ [Matthew 13:16, 17]. ધન્ય છે તે આંખો જેણે 1843 અને 1844માં જોવાયેલી વસ્તુઓ જોઈ.”</w:t>
      </w:r>
    </w:p>
    <w:p>
      <w:pPr>
        <w:pStyle w:val="ArticleScripture"/>
        <w:jc w:val="left"/>
      </w:pPr>
      <w:r>
        <w:rPr>
          <w:rFonts w:ascii="Nirmala UI" w:hAnsi="Nirmala UI" w:eastAsia="Nirmala UI" w:cs="Nirmala UI"/>
        </w:rPr>
        <w:t>“સંદેશ આપવામાં આવ્યો હતો. અને સંદેશને ફરીથી જાહેર કરવામાં કોઈ વિલંબ થવો જોઈએ નહીં, કારણ કે સમયના ચિહ્નો પૂર્ણ થઈ રહ્યા છે; સમાપનનું કાર્ય પૂર્ણ થવું આવશ્યક છે. ટૂંકા સમયમાં એક મહાન કાર્ય પૂર્ણ થશે. દેવની નિમણૂક અનુસાર જલ્દી જ એવો એક સંદેશ આપવામાં આવશે જે પ્રબળ પોકારમાં પરિવર્તિત થશે. ત્યાર પછી દાનિયેલ પોતાનાં ભાગમાં ઊભો રહેશે, પોતાનું સાક્ષ્ય આપવા માટે.</w:t>
      </w:r>
    </w:p>
    <w:p>
      <w:pPr>
        <w:pStyle w:val="ArticleScripture"/>
        <w:jc w:val="left"/>
      </w:pPr>
      <w:r>
        <w:rPr>
          <w:rFonts w:ascii="Nirmala UI" w:hAnsi="Nirmala UI" w:eastAsia="Nirmala UI" w:cs="Nirmala UI"/>
        </w:rPr>
        <w:t>“અમારી ચર્ચોનું ધ્યાન જાગૃત થવું જોઈએ. અમે વિશ્વના ઇતિહાસની સર્વોત્કૃષ્ટ ઘટનાના સીમાડા પર ઊભા છીએ, અને શૈતાનને દેવના લોકો પર એવી સત્તા રાખવા દેવી નહીં કે તે તેમને નિદ્રામાં મૂકી દે. પોપસત્તા તેની શક્તિમાં પ્રગટ થશે. હવે સર્વેને જાગૃત થઈ શાસ્ત્રોની તપાસ કરવી જોઈએ, કારણ કે અંતિમ સમયમાં શું થવાનું છે તે ઈશ્વર પોતાના વિશ્વાસુઓને જાણ કરશે. પ્રભુનું વચન તેની પ્રજાની પાસે શક્તિપૂર્વક આવવાનું છે....”</w:t>
      </w:r>
    </w:p>
    <w:p>
      <w:pPr>
        <w:pStyle w:val="ArticleScripture"/>
        <w:jc w:val="left"/>
      </w:pPr>
      <w:r>
        <w:rPr>
          <w:rFonts w:ascii="Nirmala UI" w:hAnsi="Nirmala UI" w:eastAsia="Nirmala UI" w:cs="Nirmala UI"/>
        </w:rPr>
        <w:t>“મને આ રજૂ કરવામાં આવ્યું છે—કે અમે નિંદ્રાધીન છીએ, અને અમારી મુલાકાતનો સમય જાણતા નથી. પરંતુ જો અમે દેવ સમક્ષ પોતાની જાતને નમ્ર કરીએ, અને પૂર્ણ હૃદયથી તેમને શોધીએ, તો તેઓ અમને પ્રાપ્ત થશે.” Manuscript Releases, volume 21, 436–438.</w:t>
      </w:r>
    </w:p>
    <w:p>
      <w:pPr>
        <w:pStyle w:val="ArticleBody"/>
        <w:jc w:val="left"/>
      </w:pPr>
      <w:r>
        <w:rPr>
          <w:rFonts w:ascii="Nirmala UI" w:hAnsi="Nirmala UI" w:eastAsia="Nirmala UI" w:cs="Nirmala UI"/>
        </w:rPr>
        <w:t>જે સંદેશ ખ્રિસ્તના ઇતિહાસમાં મસીહાના વર્તમાન સત્યના સંદેશ દ્વારા, અને 1840 થી 1844ના વર્તમાન સત્યના સંદેશ દ્વારા પૂર્વછાયિત કરવામાં આવ્યો છે, તે આગળ વધીને અંતિમ દિવસોને સૂચવે છે, જ્યારે મિલેરાઇટ સંદેશનું પુનરાવર્તન થાય છે. જે ઇતિહાસોમાં “જોવા અને સાંભળવા” અસમર્થ તરીકે દર્શાવવામાં આવ્યા છે, તેઓ “તેમની મુલાકાતના સમયને જાણતા નથી.” જ્યારે યશાયા ઉત્તરવર્ષાના બનાવટી સંદેશના દૂતોનો પ્રથમ ઉલ્લેખ કરે છે, જે જુએ છે, પણ જોતા નથી, ત્યારે તે એ સમયને ચિહ્નિત કરે છે જ્યારે આ અવધિ શરૂ થાય છે—તે અવધિ, જેના વિષે સિસ્ટર વ્હાઇટે કહ્યું હતું, “દેવની નિમણૂકનો એવો સંદેશ જે પ્રબળ પોકારમાં ફૂલશે.” “દેવની નિમણૂક” એ એવો નિશ્ચિત સમય દર્શાવે છે જ્યારે સંદેશ પહોંચવાનો હતો, અને યશાયા અધ્યાય છના ત્રીજા વચનમાં, યશાયા તે સમયને ચોક્કસ દર્શાવે છે.</w:t>
      </w:r>
    </w:p>
    <w:p>
      <w:pPr>
        <w:pStyle w:val="ArticleScripture"/>
        <w:jc w:val="left"/>
      </w:pPr>
      <w:r>
        <w:rPr>
          <w:rFonts w:ascii="Nirmala UI" w:hAnsi="Nirmala UI" w:eastAsia="Nirmala UI" w:cs="Nirmala UI"/>
        </w:rPr>
        <w:t>અને એકે બીજાને પોકારીને કહ્યું, પવિત્ર, પવિત્ર, પવિત્ર, સૈન્યોના યહોવા છે; આખી પૃથ્વી તેમની મહિમાથી પરિપૂર્ણ છે. યશાયા 6:3.</w:t>
      </w:r>
    </w:p>
    <w:p>
      <w:pPr>
        <w:pStyle w:val="ArticleBody"/>
        <w:jc w:val="left"/>
      </w:pPr>
      <w:r>
        <w:rPr>
          <w:rFonts w:ascii="Nirmala UI" w:hAnsi="Nirmala UI" w:eastAsia="Nirmala UI" w:cs="Nirmala UI"/>
        </w:rPr>
        <w:t>સિસ્ટર વ્હાઇટ દર્શાવે છે કે જ્યાં યશાયા તેઓનું પ્રતિનિધિત્વ કરે છે જેઓ પાસે આંખો છે, જોવે છે, તો પણ જોતા નથી, તે પ્રસંગમાં જ્યારે દેવદૂત એકબીજાને પોકારીને કહે છે, “પવિત્ર, પવિત્ર, પવિત્ર,” ત્યારે તેનું પરિપૂર્ણ થવું 11 સપ્ટેમ્બર, 2001ના રોજ થાય છે.</w:t>
      </w:r>
    </w:p>
    <w:p>
      <w:pPr>
        <w:pStyle w:val="ArticleScripture"/>
        <w:jc w:val="left"/>
      </w:pPr>
      <w:r>
        <w:rPr>
          <w:rFonts w:ascii="Nirmala UI" w:hAnsi="Nirmala UI" w:eastAsia="Nirmala UI" w:cs="Nirmala UI"/>
        </w:rPr>
        <w:t>“જ્યારે તેઓ [દૂતો] ભવિષ્યને જુએ છે, ત્યારે આખી પૃથ્વી તેની મહિમાથી પરિપૂર્ણ થશે, અને વિજયી સ્તુતિગાન એકમાંથી બીજામાં મધુર ગાનરૂપે પ્રતિધ્વનિત થાય છે, ‘પવિત્ર, પવિત્ર, પવિત્ર, સેનાઓનો યહોવા છે.’ તેઓ દેવનું મહિમાકરણ કરવામાં સંપૂર્ણ સંતોષ પામે છે; અને તેની ઉપસ્થિતિમાં, તેની અનુમોદનની સ્મિતછાયાની નીચે, તેઓને વધુ કંઈ જ ઇચ્છનીય રહેતું નથી. તેની પ્રતિમા ધારણ કરવામાં, તેની સેવા કરવામાં અને તેની આરાધના કરવામાં, તેમની સર્વોચ્ચ મહત્ત્વાકાંક્ષા સંપૂર્ણ રીતે સિદ્ધ થાય છે.” Review and Herald, December 22, 1896.</w:t>
      </w:r>
    </w:p>
    <w:p>
      <w:pPr>
        <w:pStyle w:val="ArticleBody"/>
        <w:jc w:val="left"/>
      </w:pPr>
      <w:r>
        <w:rPr>
          <w:rFonts w:ascii="Nirmala UI" w:hAnsi="Nirmala UI" w:eastAsia="Nirmala UI" w:cs="Nirmala UI"/>
        </w:rPr>
        <w:t>11 સપ્ટેમ્બર, 2001ના રોજ એક લાખ ચુમ્માલીસ હજારના મુદ્રાંકનનો આરંભ થયો, અને પાછલો વરસાદ છાંટવા લાગ્યો, અને હબક્કૂકનો વાદવિવાદ શરૂ થયો, જ્યારે દસ કન્યાઓનું દૃષ્ટાંત પુનરાવર્તિત થઈ રહ્યું હતું. તે સમયે હઝકીએલની ભવિષ્યવાણી તેની સંપૂર્ણ પરિપૂર્ણતા સુધી પહોંચી. ભવિષ્યવાણીનો વચન હવે વધુ વિલંબિત રહેશે નહીં, અને જે પેઢીએ 11 સપ્ટેમ્બર, 2001ને જોયો તે પૃથ્વી ગ્રહની છેલ્લી પેઢી છે, કારણ કે એડ્વેન્ટિઝમના અંતકાળેનું દર્શન ખ્રિસ્તના બીજા આગમન સમયે અનુગ્રહસમયના અંતની ઘોષણા કરે છે. આ હકીકતનો બીજો સાક્ષી લૂકના ગ્રંથના એકવીસમા અધ્યાયમાં મળે છે.</w:t>
      </w:r>
    </w:p>
    <w:p>
      <w:pPr>
        <w:pStyle w:val="ArticleScripture"/>
        <w:jc w:val="left"/>
      </w:pPr>
      <w:r>
        <w:rPr>
          <w:rFonts w:ascii="Nirmala UI" w:hAnsi="Nirmala UI" w:eastAsia="Nirmala UI" w:cs="Nirmala UI"/>
        </w:rPr>
        <w:t>હું તમને સત્ય કહી છું કે, આ પેઢી આ બધું પૂર્ણ ન થાય ત્યાં સુધી કદી લુપ્ત નહીં થાય. આકાશ અને પૃથ્વી પસાર થઈ જશે; પરંતુ મારા શબ્દો કદી પસાર નહીં થાય. લૂક 21:32, 33.</w:t>
      </w:r>
    </w:p>
    <w:p>
      <w:pPr>
        <w:pStyle w:val="ArticleBody"/>
        <w:jc w:val="left"/>
      </w:pPr>
      <w:r>
        <w:rPr>
          <w:rFonts w:ascii="Nirmala UI" w:hAnsi="Nirmala UI" w:eastAsia="Nirmala UI" w:cs="Nirmala UI"/>
        </w:rPr>
        <w:t>લૂકના એકવીસમા અધ્યાયમાં યેશુ પૃથ્વીના ઇતિહાસની અંતિમ પેઢીની ઓળખ આપે છે. તેમણે હમણાં જ ઈ.સ. 70માં યરુશાલેમના વિનાશથી શરૂ કરીને મિલરાઇટ ઇતિહાસ સુધી પહોંચતો ક્રમશઃ આગળ વધતો ઇતિહાસનો એક સરવાળો આપ્યો છે. ત્યારબાદ તેઓ પ્રત્યક્ષ રીતે ભવિષ્યવાણીના ઇતિહાસની ઓળખ આપતી વાર્તનશૈલીમાંથી બહાર આવીને એક દૃષ્ટાંત રજૂ કરે છે, જે તેમણે રજૂ કરેલા ભવિષ્યવાણીય ઇતિહાસને માત્ર પુનરાવર્તિત જ નથી કરતું, પરંતુ તેને વધુ વિસ્તૃત પણ કરે છે. આ રીતે તેમણે એ જ વાર્તાવર્તમાન માટે બે આંતરિક સાક્ષીઓ પૂરી પાડી, અને અંતે એમ ઓળખાવ્યું કે આ ઘટનાઓને જોનાર “પેઢી” તેમના પુનરાગમન સુધી જીવતી રહેશે; આ પ્રમાણે, સંદર્ભ દ્વારા, તેઓ તે પેઢીની ઓળખ આપે છે જેનું પ્રતિનિધિત્વ એક લાખ ચુમ્માલીસ હજાર દ્વારા કરવામાં આવે છે.</w:t>
      </w:r>
    </w:p>
    <w:p>
      <w:pPr>
        <w:pStyle w:val="ArticleBody"/>
        <w:jc w:val="left"/>
      </w:pPr>
      <w:r>
        <w:rPr>
          <w:rFonts w:ascii="Nirmala UI" w:hAnsi="Nirmala UI" w:eastAsia="Nirmala UI" w:cs="Nirmala UI"/>
        </w:rPr>
        <w:t>એક લાખ ચુમ્માલીસ હજારના મુદ્રાંકનનો ઇતિહાસ અંતિમ પેઢીનો છે, અને સ્વર્ગ તથા પૃથ્વી પસાર થઈ જાય તેવા સમયમાં તેઓ જીવતા હોવા છતાં તેઓ મૃત્યુનો સ્વાદ લેતા નથી.</w:t>
      </w:r>
    </w:p>
    <w:p>
      <w:pPr>
        <w:pStyle w:val="ArticleScripture"/>
        <w:jc w:val="left"/>
      </w:pPr>
      <w:r>
        <w:rPr>
          <w:rFonts w:ascii="Nirmala UI" w:hAnsi="Nirmala UI" w:eastAsia="Nirmala UI" w:cs="Nirmala UI"/>
        </w:rPr>
        <w:t>પરંતુ પ્રભુનો દિવસ રાત્રિના ચોરની માફક આવશે; તે દિવસે આકાશો મહા ગર્જના સાથે વીતી જશે, તત્ત્વો પ્રચંડ ઉષ્ણતાથી પીગળી જશે, અને પૃથ્વી તથા તેમાંનાં કાર્યો દહન પામી જશે. તેથી, જ્યારે આ બધી વસ્તુઓ વિઘટિત થવાની છે, ત્યારે સર્વ પવિત્ર વર્તન અને ભક્તિમાં તમારું જીવન કેટલું કેવું હોવું જોઈએ! તમે દેવના દિવસના આગમનની રાહ જોતા અને તેને વેગ આપતા રહો, જે દિવસે અગ્નિગ્રસ્ત આકાશો વિઘટિત થઈ જશે અને તત્ત્વો પ્રચંડ ઉષ્ણતાથી પીગળી જશે. 2 પીતર 3:10–12.</w:t>
      </w:r>
    </w:p>
    <w:p>
      <w:pPr>
        <w:pStyle w:val="ArticleBody"/>
        <w:jc w:val="left"/>
      </w:pPr>
      <w:r>
        <w:rPr>
          <w:rFonts w:ascii="Nirmala UI" w:hAnsi="Nirmala UI" w:eastAsia="Nirmala UI" w:cs="Nirmala UI"/>
        </w:rPr>
        <w:t>ખ્રિસ્તનું બીજું આગમન, ખ્રિસ્તના રૂપાંતરમાં પ્રતિનિધિત્વ પામ્યું હતું.</w:t>
      </w:r>
    </w:p>
    <w:p>
      <w:pPr>
        <w:pStyle w:val="ArticleScripture"/>
        <w:jc w:val="left"/>
      </w:pPr>
      <w:r>
        <w:rPr>
          <w:rFonts w:ascii="Nirmala UI" w:hAnsi="Nirmala UI" w:eastAsia="Nirmala UI" w:cs="Nirmala UI"/>
        </w:rPr>
        <w:t>“રૂપાંતરણના પર્વત પર મૂસા ખ્રિસ્તના પાપ અને મૃત્યુ ઉપરના વિજયનો સાક્ષી હતો. તેણે તેઓનું પ્રતિનિધિત્વ કર્યું જેઓ ધર્મીઓના પુનરુત્થાન સમયે કબરમાંથી બહાર આવશે. એલિયાહ, જે મૃત્યુ જોયા વિના સ્વર્ગમાં ઉઠાવી લેવાયો હતો, તેણે તેઓનું પ્રતિનિધિત્વ કર્યું જેઓ ખ્રિસ્તના બીજા આગમન સમયે પૃથ્વી પર જીવતા હશે, અને જેઓ ‘એક પળમાં, આંખના પલકારામાં, અંતિમ તૂરાઈ વાગે ત્યારે’ ‘બદલાઈ જશે;’ જ્યારે ‘આ મર્ત્યને અમર્ત્યતા ધારણ કરવી જ જોઈએ,’ અને ‘આ વિનાશી સ્વભાવને અવિનાશિતા ધારણ કરવી જ જોઈએ.’ 1 કરિન્થિઓ 15:51–53. ઈસુ સ્વર્ગના પ્રકાશથી આવરિત હતા, જેમ તેઓ ત્યારે પ્રગટ થશે જ્યારે તેઓ ‘પાપ વિના ઉદ્ધાર માટે બીજી વાર’ આવશે. કેમ કે તેઓ ‘પવિત્ર દૂતો સાથે પોતાના પિતાની મહિમામાં’ આવશે. હિબ્રુઓ 9:28; માર્ક 8:38. હવે શિષ્યોને અપાયેલ તારણહારનું વચન પૂર્ણ થયું હતું. પર્વત પર ભાવિ મહિમાના રાજ્યનું લઘુરૂપે પ્રતિનિધિત્વ થયું હતું,—ખ્રિસ્ત રાજા, મૂસા પુનરુત્થિત પવિત્રોના પ્રતિનિધિ, અને એલિયાહ રૂપાંતરિત થયેલાઓના પ્રતિનિધિ.” The Desire of Ages, 421.</w:t>
      </w:r>
    </w:p>
    <w:p>
      <w:pPr>
        <w:pStyle w:val="ArticleBody"/>
        <w:jc w:val="left"/>
      </w:pPr>
      <w:r>
        <w:rPr>
          <w:rFonts w:ascii="Nirmala UI" w:hAnsi="Nirmala UI" w:eastAsia="Nirmala UI" w:cs="Nirmala UI"/>
        </w:rPr>
        <w:t>એલિયાહ, જે મર્યા નહોતાં, તેઓ એ એક લાખ ચુમ્માલીસ હજારનું પ્રતિનિધિત્વ કરે છે, જે મરતા નથી; અને મૂસા તેઓનું પ્રતિનિધિત્વ કરે છે, જે મરે છે. અંતિમ દિવસોમાં આ બે વર્ગોનું પ્રતિનિધિત્વ પ્રકાશન ગ્રંથના સાતમા અધ્યાયમાં એક લાખ ચુમ્માલીસ હજાર અને મહાન સમૂહ તરીકે કરવામાં આવ્યું છે. જ્યારે પ્રકાશન ગ્રંથના છઠ્ઠા અધ્યાયમાં પાંચમી મુદ્રા ખોલવામાં આવે છે, ત્યારે અંધકારયુગ દરમિયાન પાપસી દ્વારા હત્યા કરવામાં આવેલાઓને સફેદ વસ્ત્રો આપવામાં આવે છે.</w:t>
      </w:r>
    </w:p>
    <w:p>
      <w:pPr>
        <w:pStyle w:val="ArticleScripture"/>
        <w:jc w:val="left"/>
      </w:pPr>
      <w:r>
        <w:rPr>
          <w:rFonts w:ascii="Nirmala UI" w:hAnsi="Nirmala UI" w:eastAsia="Nirmala UI" w:cs="Nirmala UI"/>
        </w:rPr>
        <w:t>“‘અને જ્યારે તેણે પાંચમી મુદ્રા ખોલી, ત્યારે મેં વેદી નીચે તેમની આત્માઓ જોયાં, જેઓ દેવના વચન માટે અને જે સાક્ષી તેઓ ધરાવતા હતા તે માટે ઘાત કરવામાં આવ્યા હતા; અને તેઓ ઊંચા સ્વરે પોકારીને કહેતા હતા, હે પ્રભુ, પવિત્ર અને સત્યવાન, તું પૃથ્વી પર વસનારાઓ પર અમારું લોહીનો ન્યાય કરીને તેનો બદલો કેટલા સમય સુધી નહીં લે? અને તેઓમાંથી દરેકને શ્વેત વસ્ત્રો આપવામાં આવ્યા [તેઓને શુદ્ધ અને પવિત્ર જાહેર કરવામાં આવ્યા]; અને તેમને કહેવામાં આવ્યું કે તેઓ હજી થોડો સમય આરામ કરે, જ્યાં સુધી તેમના સહદાસો પણ અને તેમના ભાઈઓ પણ, જેઓ તેમની જેમ મારી નાખવામાં આવવાના હતા, તેમની સંખ્યા પૂર્ણ ન થાય’ [પ્રકાશિત વાક્ય 6:9–11]. અહીં યોહાનને જે દૃશ્યો દર્શાવવામાં આવ્યા હતા, તેઓ વાસ્તવિકતામાં તે સમયે હાજર નહોતા, પરંતુ ભવિષ્યમાં આવનારા એક સમયકાળમાં જે થવાનું હતું તે હતા.” Manuscript Releases, volume 20, 197.</w:t>
      </w:r>
    </w:p>
    <w:p>
      <w:pPr>
        <w:pStyle w:val="ArticleBody"/>
        <w:jc w:val="left"/>
      </w:pPr>
      <w:r>
        <w:rPr>
          <w:rFonts w:ascii="Nirmala UI" w:hAnsi="Nirmala UI" w:eastAsia="Nirmala UI" w:cs="Nirmala UI"/>
        </w:rPr>
        <w:t>શહીદો પૂછે છે કે દેવ તેમના વધનો બદલો ક્યારે લેશે. કોઈ શહીદની હત્યા થવા પહેલાં તેની પાસે ઈસુનો વિશ્વાસ હતો, કારણ કે તે જ વિશ્વાસના પ્રગટ થવાને કારણે પોપસત્તાએ તેની હત્યા કરી હતી. શ્વેત વસ્ત્રો ખ્રિસ્તની ધાર્મિકતાનું પ્રતિનિધિત્વ કરે છે, પરંતુ જે શ્વેત વસ્ત્રો આ વધ કરાયેલ આત્માઓને આપવામાં આવ્યા, તે તેમને તેમના શહીદી થયા પછી આપવામાં આવ્યા. આ વસ્ત્રો માત્ર ખ્રિસ્તની ધાર્મિકતાનું નહીં, પરંતુ શહીદીનું પણ પ્રતિક છે. કોઈ શહીદની હત્યા થાય તે પહેલાં જ તેના પર ખ્રિસ્તની ધાર્મિકતાનું વસ્ત્ર હોય છે. પ્રકાશન સાતમાંનો મહાસમૂહ શ્વેત વસ્ત્રો પ્રાપ્ત કરે છે, અને તેથી તે આવતા રવિવારના કાયદા સંબંધિત રક્તપાતમાં મૃત્યુ પામનારાઓનું પ્રતિનિધિત્વ કરે છે. તેથી એક લાખ ચુમ્માલીસ હજારનું પ્રતિનિધિત્વ એલિયાહ દ્વારા થાય છે, અને રૂપાંતરણના પર્વત પર પ્રભુમાં મૃત્યુ પામનાર વિશ્વાસુઓનું પ્રતિનિધિત્વ મૂસા દ્વારા થાય છે.</w:t>
      </w:r>
    </w:p>
    <w:p>
      <w:pPr>
        <w:pStyle w:val="ArticleBody"/>
        <w:jc w:val="left"/>
      </w:pPr>
      <w:r>
        <w:rPr>
          <w:rFonts w:ascii="Nirmala UI" w:hAnsi="Nirmala UI" w:eastAsia="Nirmala UI" w:cs="Nirmala UI"/>
        </w:rPr>
        <w:t>એક લાખ ચુમ્માલીસ હજાર તે પેઢી છે જે મરતી નથી, અને તેઓ જ તે પેઢી છે જેના વિષે ખ્રિસ્ત લૂક અધ્યાય એકવીસમાં સંદર્ભ આપે છે કે જ્યારે આકાશ અને પૃથ્વી પસાર થઈ જશે ત્યારે તેઓ જીવંત હશે.</w:t>
      </w:r>
    </w:p>
    <w:p>
      <w:pPr>
        <w:pStyle w:val="ArticleBody"/>
        <w:jc w:val="left"/>
      </w:pPr>
      <w:r>
        <w:rPr>
          <w:rFonts w:ascii="Nirmala UI" w:hAnsi="Nirmala UI" w:eastAsia="Nirmala UI" w:cs="Nirmala UI"/>
        </w:rPr>
        <w:t>આ અભ્યાસને આપણે આગામી લેખમાં આગળ વધારીશું.</w:t>
      </w:r>
    </w:p>
    <w:p>
      <w:pPr>
        <w:pStyle w:val="ArticleScripture"/>
        <w:jc w:val="left"/>
      </w:pPr>
      <w:r>
        <w:rPr>
          <w:rFonts w:ascii="Nirmala UI" w:hAnsi="Nirmala UI" w:eastAsia="Nirmala UI" w:cs="Nirmala UI"/>
        </w:rPr>
        <w:t>“હાબેલની હત્યા એ તે વૈરભાવનું પ્રથમ ઉદાહરણ હતું, જે દેવએ જાહેર કર્યો હતો કે સર્પ અને સ્ત્રીના સંતાન વચ્ચે—અર્થાત શેતાન અને તેના અનુયાયીઓ તથા ખ્રિસ્ત અને તેમના અનુયાયીઓ વચ્ચે—રહેશે. મનુષ્યના પાપ દ્વારા, શેતાને માનવજાતિ પર કાબૂ મેળવી લીધો હતો; પરંતુ ખ્રિસ્ત તેઓને તેનો જૂંઝ ત્યજી દેવા સક્ષમ બનાવશે. જ્યારે જ્યારે, દેવના મેષશિશુમાં વિશ્વાસ દ્વારા, કોઈ આત્મા પાપની સેવા તજી દે છે, ત્યારે શેતાનનો ક્રોધ પ્રજ્વલિત થાય છે. હાબેલનું પવિત્ર જીવન શેતાનના આ દાવાના વિરોધમાં સાક્ષી આપતું હતું કે મનુષ્ય માટે દેવની વ્યવસ્થા પાળવી અશક્ય છે. જ્યારે કાઈન, દુષ્ટના આત્માથી પ્રેરિત થઈ, એ જોયું કે તે હાબેલને પોતાના વશમાં રાખી શકતો નથી, ત્યારે તે એટલો ક્રોધિત થયો કે તેણે તેનું જીવન નષ્ટ કરી નાખ્યું. અને જ્યાં જ્યાં કોઈ એવા હશે, જે દેવની વ્યવસ્થાની ધર્મિકતાના સમર્થનમાં અડગ ઊભા રહેશે, ત્યાં તેમના વિરુદ્ધ એ જ આત્મા પ્રગટ થશે. એ જ આત્મા છે, જેણે સર્વ યુગોમાં ખ્રિસ્તના શિષ્યો માટે વધસ્તંભ ઊભા કર્યા છે અને અગ્નિકુંડ પ્રગટાવ્યાં છે. પરંતુ યેસુના અનુયાયી પર ઢોળવામાં આવેલી ક્રૂરતાઓનું પ્રેરણાસ્ત્રોત શેતાન અને તેની સેનાઓ છે, કારણ કે તેઓ તેને પોતાના કાબૂને આધીન થવા માટે મજબૂર કરી શકતા નથી. આ તો પરાજિત થયેલા શત્રુનો પ્રચંડ ક્રોધ છે. યેસુનો દરેક શહીદ વિજયી થઈને મર્યો છે. પ્રેરિત કહે છે, “તેઓએ તેને [‘તે જૂના સર્પને, જેને દિયાબલ અને શેતાન કહે છે’] મેષશિશુના રક્તથી અને પોતાની સાક્ષીના વચનથી જીતી લીધો; અને તેઓએ મૃત્યુ સુધી પોતાના પ્રાણોને પ્રિય ગણ્યા નહિ.” પ્રકાશન 12:11, 9.” પિતૃપુરુષો અને પ્રભુવક્તાઓ,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ચૌદમું</dc:title>
  <dc:subject>અંતિમ પેઢી: યહેઝ્કેલની પ્રભુવાણીય પરિપૂર્ણતાનું અને 1,44,000નાં મુદ્રાંકનનું અનાવરણ</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