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પંદરમા નંબરે</w:t>
      </w:r>
    </w:p>
    <w:p>
      <w:pPr>
        <w:pStyle w:val="ArticleSubtitle"/>
        <w:jc w:val="left"/>
      </w:pPr>
      <w:r>
        <w:rPr>
          <w:rFonts w:ascii="Nirmala UI" w:hAnsi="Nirmala UI" w:eastAsia="Nirmala UI" w:cs="Nirmala UI"/>
        </w:rPr>
        <w:t>અંતિમ પેઢીના ભવિષ્યવાણીય લક્ષણોનું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જે લોકો પસાર થઈ રહ્યા છે તેમની અંતિમ પેઢીમાં, કેટલીક ભવિષ્યવાણી સંબંધિત વિશેષતાઓ ઓળખવામાં આવે છે. ત્યારે તેઓ સાપોના સંતાનની પેઢી બને છે, કેમ કે તેમણે શેતાનનું સ્વભાવ ઘડી લીધું છે. તેઓ વ્યભિચારીઓની પેઢી બને છે, કેમ કે તેમણે ઈશ્વરના શત્રુઓ સાથે અપરિશુદ્ધ સંબંધો બાંધ્યા છે. તેઓ એવી સ્થિતિએ પહોંચી ગયા છે જ્યાં તેઓ જુએ છે, છતાં સમજી શકતા નથી; તેઓ સાંભળે છે, છતાં ગ્રહણ કરી શકતા નથી, કેમ કે તેઓ અપરિવર્તિત છે, જેનું પ્રતિનિધિત્વ તેમના હૃદય જાડાં થઈ જવા તરીકે કરવામાં આવે છે. મોશેએ પ્રથમ આ જ ઘટનાને સંબોધી હતી.</w:t>
      </w:r>
    </w:p>
    <w:p>
      <w:pPr>
        <w:pStyle w:val="ArticleScripture"/>
        <w:jc w:val="left"/>
      </w:pPr>
      <w:r>
        <w:rPr>
          <w:rFonts w:ascii="Nirmala UI" w:hAnsi="Nirmala UI" w:eastAsia="Nirmala UI" w:cs="Nirmala UI"/>
        </w:rPr>
        <w:t>અને મૂસાએ સર્વ ઇઝરાયલને બોલાવ્યા અને તેમને કહ્યું, “મિસરના દેશમાં ફરાઉનને, તેની સર્વ સેવકોને અને તેના સમગ્ર દેશમાં યહોવાએ તમારી આંખો આગળ જે કંઈ કર્યું, તે બધું તમે જોયું છે; તમારી આંખોએ જે મહાન પરીક્ષાઓ, તે ચિહ્નો અને તે મહાન અજાયબીઓ જોઈ છે: છતાં યહોવાએ તમને આજ દિન સુધી સમજવા માટે હૃદય, જોવા માટે આંખો અને સાંભળવા માટે કાન આપ્યાં નથી.” પુનર્નિયમ 29:2–4.</w:t>
      </w:r>
    </w:p>
    <w:p>
      <w:pPr>
        <w:pStyle w:val="ArticleBody"/>
        <w:jc w:val="left"/>
      </w:pPr>
      <w:r>
        <w:rPr>
          <w:rFonts w:ascii="Nirmala UI" w:hAnsi="Nirmala UI" w:eastAsia="Nirmala UI" w:cs="Nirmala UI"/>
        </w:rPr>
        <w:t>લાઓદિકેયાની જોવાની અને સાંભળવાની ઘટનાના પ્રથમ ઉલ્લેખમાં, જે બાબત ઈશ્વરના લોકો જોઈ શકતા નથી તે તેમની પાયાની ઇતિહાસના ચિહ્નો અને અદ્ભુત કાર્યો છે. યિરમિયા આ ઘટનાને અંતિમ દિવસોમાં “મૂર્ખ કન્યાઓ”ના એક લક્ષણ તરીકે ઓળખાવે છે, અને મૂર્ખ કન્યાઓ દ્વારા ત્રણ દૂતના સંદેશાઓ સ્વીકારવાનો ઇનકાર—જે પ્રથમ દૂતની સર્જનહાર દેવનો ભય માનવાની જાહેરાતથી શરૂ થાય છે—તેનું એક પ્રતિનિધિત્વ તરીકે દર્શાવે છે. આ બળવાના કારણે તેઓ પાછલો વરસાદ પ્રાપ્ત કરતા નથી.</w:t>
      </w:r>
    </w:p>
    <w:p>
      <w:pPr>
        <w:pStyle w:val="ArticleScripture"/>
        <w:jc w:val="left"/>
      </w:pPr>
      <w:r>
        <w:rPr>
          <w:rFonts w:ascii="Nirmala UI" w:hAnsi="Nirmala UI" w:eastAsia="Nirmala UI" w:cs="Nirmala UI"/>
        </w:rPr>
        <w:t>આ યાકૂબના ઘરમાં જાહેર કરો, અને યહૂદામાં પ્રખ્યાત કરો, એમ કહો: હે મૂર્ખ અને નિર્વિવેક પ્રજા, હવે આ સાંભળો; જેઓને આંખો છે, છતાં જુએ નથી; જેઓને કાન છે, છતાં સાંભળે નથી: યહોવા કહે છે, શું તમે મારાથી ભયભીત થતા નથી? શું તમે મારી હાજરી સમક્ષ કંપતા નથી? મેં સમુદ્રની સીમા માટે રેતીને સનાતન આજ્ઞાથી બાંધી છે, જેથી તે તેને વટાવી ન શકે; અને તેની તરંગો ઉછળે તોયે તેઓ પ્રબળ થઈ શકતાં નથી; તેઓ ગર્જે તોયે તે સીમાને પાર કરી શકતાં નથી. પરંતુ આ પ્રજાનું હૃદય અવગામી અને બળવાખોર છે; તેઓ વિમુખ થયા અને દૂર ચાલી ગયા. તેઓ પોતાના હૃદયમાં એમ પણ કહેતા નથી, ‘ચાલો, હવે આપણે યહોવા આપણા દેવનો ભય માનીએ, જે પોતાના સમયે આગલો અને પાછલો વરસાદ આપે છે; જે પાકણીની નિર્ધારિત સપ્તાહોને આપણા માટે સાચવી રાખે છે.’ તમારાં અપરાધોએ આ વસ્તુઓને દૂર હંકાર્યાં છે, અને તમારાં પાપોએ સારા વસ્તુઓને તમારાથી રોકી રાખ્યાં છે. યર્મિયા 5:20–25.</w:t>
      </w:r>
    </w:p>
    <w:p>
      <w:pPr>
        <w:pStyle w:val="ArticleBody"/>
        <w:jc w:val="left"/>
      </w:pPr>
      <w:r>
        <w:rPr>
          <w:rFonts w:ascii="Nirmala UI" w:hAnsi="Nirmala UI" w:eastAsia="Nirmala UI" w:cs="Nirmala UI"/>
        </w:rPr>
        <w:t>હિઝ્કિયેલ તેઓને, જેઓ જોતા હોવા છતાં ન સમજવાના દ્વારા દર્શાવાતી લક્ષણોને પ્રગટ કરે છે, બંડખોર ઘરાણું તરીકે ઓળખાવે છે. તેઓ બંડખોર ઘરાણું છે, જે પોતાના આધારની ઇતિહાસને જોવા ઇચ્છતું નથી; તેઓ મૂર્ખ કન્યાઓ છે, જેઓ અપરિવર્તિત છે, કારણ કે તેઓ પ્રથમ દૂતના સંદેશને અસ્વીકાર કરે છે—અને તેને અસ્વીકાર કરવો એ બધાને અસ્વીકાર કરવું જ છે, કેમ કે જો તમે પ્રથમ દૂતનો સંદેશ સ્વીકારતા નથી, તો તમે ન તો બીજા ને ન તો ત્રીજા દૂતનો સંદેશ સ્વીકારી શકો. આ સ્થિતિમાં અંતિમ વરસાદના સમય દરમિયાન આ કન્યાઓ પાસેથી અંતિમ વરસાદ રોકી રાખવામાં આવે છે. ઈસુએ પોતાના વર્ણનમાં આ લક્ષણને સંબોધ્યા પછી, તેમણે ત્યારબાદ વાવેતર કરનારના દૃષ્ટાંતને રજૂ કર્યો.</w:t>
      </w:r>
    </w:p>
    <w:p>
      <w:pPr>
        <w:pStyle w:val="ArticleScripture"/>
        <w:jc w:val="left"/>
      </w:pPr>
      <w:r>
        <w:rPr>
          <w:rFonts w:ascii="Nirmala UI" w:hAnsi="Nirmala UI" w:eastAsia="Nirmala UI" w:cs="Nirmala UI"/>
        </w:rPr>
        <w:t>પરંતુ ધન્ય છે તમારી આંખો, કેમ કે તેઓ જુએ છે; અને તમારા કાન, કેમ કે તેઓ સાંભળે છે. કારણ કે હું તમને સચ્ચાઈથી કહું છું કે ઘણા પ્રભુવક્તાઓ અને ધર્મીઓએ જે તમે જુઓ છો તે જોવા ઇચ્છ્યું, છતાં તેઓએ તે જોયું નહિ; અને જે તમે સાંભળો છો તે સાંભળવા ઇચ્છ્યું, છતાં તેઓએ તે સાંભળ્યું નહિ. તેથી તમે વાવનારનું દૃષ્ટાંત સાંભળો. જ્યારે કોઈ રાજ્યનું વચન સાંભળે છે અને તેને સમજે નથી, ત્યારે દુષ્ટ આવે છે અને તેના હૃદયમાં જે વાવાયું હતું તે ઝૂંટવી લઈ જાય છે. આ તે છે જેને રસ્તાની બાજુએ બીજ મળ્યું. અને જેને પથ્થરાળ જમીનમાં બીજ મળ્યું, તે એ છે જે વચન સાંભળે છે અને તરત જ આનંદથી તેને સ્વીકારે છે; તો પણ તેની અંદર મૂળ નથી, તેથી તે થોડાક સમય સુધી ટકે છે; કારણ કે વચનના કારણે ઉપદ્રવ અથવા સતામણી ઊભી થાય ત્યારે તે તરત જ ઠેસ ખાય છે. અને જેને કાંટાઓમાં બીજ મળ્યું, તે એ છે જે વચન સાંભળે છે; પરંતુ આ જગતની ચિંતાઓ અને સંપત્તિનો પ્રપંચ વચનને દબાવી દે છે, અને તે નિષ્ફળફળ બને છે. પરંતુ જેને સારી જમીનમાં બીજ મળ્યું, તે એ છે જે વચન સાંભળે છે અને તેને સમજે છે; અને તે ફળ આપે છે, અને ઉપજાવે છે—કોઈ સો ગણું, કોઈ સાઠ ગણું, કોઈ ત્રીસ ગણું. તેણે તેઓને બીજું એક દૃષ્ટાંત આપ્યું, કહેતાં: સ્વર્ગનું રાજ્ય એ મનુષ્ય જેવું છે જેણે પોતાના ખેતરમાં સારું બીજ વાવ્યું. પરંતુ લોકો ઊંઘતા હતા ત્યારે તેનો શત્રુ આવ્યો અને ઘઉં વચ્ચે ઝાંખરાં વાવી ગયો. પણ જ્યારે અંકુર ઊગ્યો અને ફળ લાવ્યું, ત્યારે ઝાંખરાં પણ દેખાયા. ત્યારે ઘરધણીએના દાસો આવીને તેને કહ્યું, સ્વામી, શું તમે તમારા ખેતરમાં સારું બીજ વાવ્યું નહોતું? તો પછી તેમાં ઝાંખરાં ક્યાંથી આવ્યા? તેણે તેમને કહ્યું, આ કામ શત્રુએ કર્યું છે. દાસોએ તેને કહ્યું, તો શું તમે ઇચ્છો છો કે અમે જઈને તેમને ભેગાં કરી લઈએ? પરંતુ તેણે કહ્યું, ના; ક્યાંક એવું ન બને કે તમે ઝાંખરાં ભેગાં કરતાં કરતાં તેમની સાથે ઘઉં પણ મૂળસહિત ઉપાડી નાખો. કાપણી સુધી બન્નેને સાથે વધવા દો; અને કાપણીના સમયે હું લણનારાઓને કહીશ, પહેલાં ઝાંખરાં ભેગાં કરો અને તેમને સળગાવવા માટે પૂળાં બાંધો; પરંતુ ઘઉંને મારા કોઠારમાં ભેગું કરો. મથિ 13:16–30.</w:t>
      </w:r>
    </w:p>
    <w:p>
      <w:pPr>
        <w:pStyle w:val="ArticleBody"/>
        <w:jc w:val="left"/>
      </w:pPr>
      <w:r>
        <w:rPr>
          <w:rFonts w:ascii="Nirmala UI" w:hAnsi="Nirmala UI" w:eastAsia="Nirmala UI" w:cs="Nirmala UI"/>
        </w:rPr>
        <w:t>મૂર્ખો તણાં છે, અને જ્ઞાની ઘઉં છે. દસ કન્યાઓના દૃષ્ટાંતમાં તેલનું ધારણ કરવું એ જ એવી બાબત છે જે આ બે વર્ગો વચ્ચેનો ભેદ પ્રગટ કરે છે, અને ઘઉં તથા તણાંના વિષયમાં તે આ પર આધારિત છે કે બીજ, જે વચન છે, તે સમજવામાં આવ્યું છે કે નહીં. જે વર્ગ જોઈ શકશે નહીં અને તેથી સમજી શકશે નહીં, તેનો મોશે દ્વારા થયેલો પ્રથમ ઉલ્લેખ એ દર્શાવે છે કે જે સંદેશ સમજવાનો છે તે આધારભૂત ઇતિહાસના ચિહ્નો અને અદ્ભુત કાર્યો છે. એલેન વ્હાઇટ દ્વારા બળવાખોર ઘરાણાની અંધતાના તત્ત્વો અંગેનો છેલ્લો ભવિષ્યવાણીય ઉલ્લેખ દર્શાવે છે કે જે આંખો ધન્ય ગણાઈ હતી કારણ કે તેમણે તે જોયું હતું જે બધાં ધર્મીઓ જોવા ઇચ્છતા હતા, તે મિલરાઈટ ચળવળનો ઇતિહાસ હતો.</w:t>
      </w:r>
    </w:p>
    <w:p>
      <w:pPr>
        <w:pStyle w:val="ArticleScripture"/>
        <w:jc w:val="left"/>
      </w:pPr>
      <w:r>
        <w:rPr>
          <w:rFonts w:ascii="Nirmala UI" w:hAnsi="Nirmala UI" w:eastAsia="Nirmala UI" w:cs="Nirmala UI"/>
        </w:rPr>
        <w:t>“1840–1844 દરમિયાન આપવામાં આવેલા બધા સંદેશાઓને હવે શક્તિશાળી બનાવવાના છે, કેમ કે ઘણા લોકો પોતાનું દિશાજ્ઞાન ગુમાવી બેઠા છે. આ સંદેશાઓ તમામ ચર્ચોમાં પહોંચાડવાના છે.</w:t>
      </w:r>
    </w:p>
    <w:p>
      <w:pPr>
        <w:pStyle w:val="ArticleScripture"/>
        <w:jc w:val="left"/>
      </w:pPr>
      <w:r>
        <w:rPr>
          <w:rFonts w:ascii="Nirmala UI" w:hAnsi="Nirmala UI" w:eastAsia="Nirmala UI" w:cs="Nirmala UI"/>
        </w:rPr>
        <w:t>“ખ્રિસ્તે કહ્યું, ‘ધન્ય છે તમારી આંખો, કારણ કે તેઓ જુએ છે; અને તમારા કાન, કારણ કે તેઓ સાંભળે છે. કેમ કે હું તમને સત્ય કહું છું, કે ઘણા ભવિષ્યવક્તાઓ અને ધર્મી પુરુષોએ તે વાતો જોવા ઇચ્છી છે, જે તમે જુઓ છો, પરંતુ તેઓએ તેને જોઈ નથી; અને તે વાતો સાંભળવા ઇચ્છી છે, જે તમે સાંભળો છો, પરંતુ તેઓએ તેને સાંભળી નથી’ [Matthew 13:16, 17]. ધન્ય છે તે આંખો જેઓએ 1843 અને 1844માં જોવામાં આવેલી વાતોને જોઈ.” Manuscript Releases, volume 21, 436, 437.</w:t>
      </w:r>
    </w:p>
    <w:p>
      <w:pPr>
        <w:pStyle w:val="ArticleBody"/>
        <w:jc w:val="left"/>
      </w:pPr>
      <w:r>
        <w:rPr>
          <w:rFonts w:ascii="Nirmala UI" w:hAnsi="Nirmala UI" w:eastAsia="Nirmala UI" w:cs="Nirmala UI"/>
        </w:rPr>
        <w:t>ઈસુ સદાય અંતને આરંભ દ્વારા દર્શાવે છે, અને જેમને આંખો છે, છતાં તેઓ જોતા નથી અથવા સમજતા નથી, તેમનો પ્રથમ ઉલ્લેખ અને અંતિમ ઉલ્લેખ બંને દર્શાવે છે કે બળવાખોર ઘરાણાનો મૂળભૂત ઈતિહાસ એવો છે જે જોવામાં આવતો નથી, અને તેથી નકારવામાં આવે છે, અને આ રીતે મૂર્ખોને અંતિમ વરસાદને ઓળખવામાં અવરોધે છે. 1840–1844નો ઈતિહાસ પ્રાચીન ઇઝરાયેલને મિસરી દાસ્યબંધનમાંથી મળેલી મુક્તિ દ્વારા પ્રતીકરૂપે દર્શાવવામાં આવ્યો હતો. પ્રાચીન ઇઝરાયેલનું પ્રારંભિક પરીક્ષણ-પ્રક્રિયામાંથી પસાર થવામાં થયેલું નિષ્ફળપણું તેમને કાદેશ સુધી લઈ આવ્યું, જ્યાં તેમણે દસ જાસૂસોના ખોટા અહેવાલને સ્વીકાર્યો અને તેમને ફરીથી મિસરમાં પરત લઈ જવા માટે એક નવો સુકાની પસંદ કર્યો. ચાલીસ વર્ષ પછી તેઓ ફરી કાદેશ પાસે લાવવામાં આવ્યા, અને મૂસાએ બીજી વાર શિલાને આઘાત કરીને નિષ્ફળતા દર્શાવી.</w:t>
      </w:r>
    </w:p>
    <w:p>
      <w:pPr>
        <w:pStyle w:val="ArticleBody"/>
        <w:jc w:val="left"/>
      </w:pPr>
      <w:r>
        <w:rPr>
          <w:rFonts w:ascii="Nirmala UI" w:hAnsi="Nirmala UI" w:eastAsia="Nirmala UI" w:cs="Nirmala UI"/>
        </w:rPr>
        <w:t>મોશે નિષ્ફળ ગયો હોવા છતાં, યહોશુઆ તેમને પ્રતિજ્ઞાત દેશમાં પ્રવેશ કરાવવા આગળ વધ્યો. કાદેશની છેલ્લી કસોટી સાથે એક ગંભીર બળવો સંકળાયેલો હતો, કારણ કે યેશુ હંમેશા આરંભ દ્વારા અંતનું દૃષ્ટાંત આપે છે; અને ચાલીસ વર્ષોના આરંભે કાદેશમાં દસ ગૂપ્તચરોના બળવે, તેમજ ચાલીસ વર્ષોના અંતે પણ, કાદેશમાં એક મહાન બળવો દૃષ્ટાંતરૂપે દર્શાવ્યો. તેમ છતાં, કાદેશમાં મોશેના બળવા છતાં, પ્રતિજ્ઞાત દેશમાં પ્રવેશ કરવાની દર્શન હવે વધુ વિલંબિત રહી નહોતી.</w:t>
      </w:r>
    </w:p>
    <w:p>
      <w:pPr>
        <w:pStyle w:val="ArticleBody"/>
        <w:jc w:val="left"/>
      </w:pPr>
      <w:r>
        <w:rPr>
          <w:rFonts w:ascii="Nirmala UI" w:hAnsi="Nirmala UI" w:eastAsia="Nirmala UI" w:cs="Nirmala UI"/>
        </w:rPr>
        <w:t>1863ના બળવામાં, જેના કારણે 1888નું વધેલું બળવું આવ્યું, જેના કારણે 1919નું વધુ વધેલું બળવું આવ્યું, જેનું પરાકાષ્ઠારૂપ 1957ના બળવામાં થયું, તેમાં યેસુએ લાઓદિકેયન એડ્વેન્ટિઝમને ફરી કાદેશ સુધી પરત લાવ્યો. તેણે તેમને ફરી તે ઇતિહાસમાં પરત લાવ્યા જ્યાં ત્રીજો દૂત આવ્યો હતો અને પરીક્ષણની એક પ્રક્રિયા શરૂ કરી હતી, જેણે અંતે 1863નું બળવું અને લાઓદિકેયાના અરણ્યમાં ભટકવાના દેશનિકાલને પ્રગટ કર્યું. ત્રીજો દૂત લાઓદિકેયન એડ્વેન્ટિઝમના અંતિમ ઇતિહાસમાં 11 સપ્ટેમ્બર, 2001ના રોજ પ્રવેશ્યો, જ્યારે પ્રકાશન અઢારનો શક્તિશાળી દૂત, જે ત્રીજો દૂત છે, નીચે ઉતર્યો. ત્યારબાદ તેણે જાહેરાત કરી કે બાબેલ પતન પામી છે, જેમ નિમરોદના મિનારને નીચે પટકવામાં આવવાથી તેનું પ્રતિક દર્શાવવામાં આવ્યું હતું, જ્યારે ન્યૂ યોર્ક શહેરના મિનારો ધરાશાયી કરવામાં આવ્યા.</w:t>
      </w:r>
    </w:p>
    <w:p>
      <w:pPr>
        <w:pStyle w:val="ArticleScripture"/>
        <w:jc w:val="left"/>
      </w:pPr>
      <w:r>
        <w:rPr>
          <w:rFonts w:ascii="Nirmala UI" w:hAnsi="Nirmala UI" w:eastAsia="Nirmala UI" w:cs="Nirmala UI"/>
        </w:rPr>
        <w:t>“ત્રીજા દૂતનો સંદેશ સમજવામાં નહીં આવે; જે પ્રકાશ પૃથ્વીને પોતાની મહિમાથી પ્રકાશિત કરશે, તે જ પ્રકાશને તેઓ ખોટો પ્રકાશ કહેશે, જેઓ તેની આગળ વધતી મહિમામાં ચાલવાનો ઇનકાર કરે છે.” Review and Herald, May 27, 1890.</w:t>
      </w:r>
    </w:p>
    <w:p>
      <w:pPr>
        <w:pStyle w:val="ArticleBody"/>
        <w:jc w:val="left"/>
      </w:pPr>
      <w:r>
        <w:rPr>
          <w:rFonts w:ascii="Nirmala UI" w:hAnsi="Nirmala UI" w:eastAsia="Nirmala UI" w:cs="Nirmala UI"/>
        </w:rPr>
        <w:t>પ્રાચીન ઇઝરાયલ સાથે જેમ હતું, તેમ જ આધુનિક ઇઝરાયલ સાથે પણ છે. જે પેઢી 11 સપ્ટેમ્બર, 2001 ની ઘટનાનું સાક્ષી બને છે, તે જ અંતિમ પેઢી છે. ઈસુએ લૂક અધ્યાય એકવીસમાં કહ્યું કે “આ પેઢી,” અને તેમણે તે પેઢીની ઓળખ તેઓ તરીકે કરી જે ત્યારે જીવતા હશે જ્યારે આકાશ અને પૃથ્વી પસાર થઈ જશે, જે ઘટના બીજા આગમન સમયે બને છે. જે પેઢી ખ્રિસ્તના પરત આવવાનું સાક્ષી બનવા સુધી જીવશે, તેણે એવું એક ચિહ્ન ઓળખી લીધું હશે જે તેમને સાબિત કરશે કે તેઓ જ અંતિમ પેઢી છે. તેઓ જાણશે અને સમજશે કે “દરેક દર્શનનો પ્રભાવ” હવે વધુ “લંબાવવામાં” આવતો નથી ત્યારે જીવતા તેઓ જ છે.</w:t>
      </w:r>
    </w:p>
    <w:p>
      <w:pPr>
        <w:pStyle w:val="ArticleBody"/>
        <w:jc w:val="left"/>
      </w:pPr>
      <w:r>
        <w:rPr>
          <w:rFonts w:ascii="Nirmala UI" w:hAnsi="Nirmala UI" w:eastAsia="Nirmala UI" w:cs="Nirmala UI"/>
        </w:rPr>
        <w:t>જ્યારે ઈસુ શિષ્યો સાથે મંદિર છોડીને નીકળતા હતા, ત્યારે તેમણે મંદિરના વિનાશના તેમના વર્ણન દ્વારા શું અર્થ સૂચવ્યો હતો તે સમજાવવા માટે તેઓએ તેમને વિનંતી કરી. તે સંવાદ તે સંવાદનું પ્રતિનિધિત્વ કરતો હતો, જે તેમના શિષ્યો અંતિમ પેઢી દરમિયાન કરે છે. શિષ્યો સમજવા ઇચ્છતા હતા કે જ્યારે તેઓ વારંવાર શિક્ષણ આપતા હતા કે લાઓદિકેયાની એડ્વેન્ટિસ્ટ કલીશિયા ટૂંક સમયમાં આવનારા રવિવારના કાયદા સમયે દૂર વહાવી દેવામાં આવશે, કારણ કે તેમાંના ઉપાસકો તેમના મુખમાંથી ઉગળી કાઢવામાં આવે છે અને પછી તેઓ તેમના તરફથી બોલનારાં રહેતા નથી, ત્યારે તેનો તેમનો અર્થ શું હતો.</w:t>
      </w:r>
    </w:p>
    <w:p>
      <w:pPr>
        <w:pStyle w:val="ArticleBody"/>
        <w:jc w:val="left"/>
      </w:pPr>
      <w:r>
        <w:rPr>
          <w:rFonts w:ascii="Nirmala UI" w:hAnsi="Nirmala UI" w:eastAsia="Nirmala UI" w:cs="Nirmala UI"/>
        </w:rPr>
        <w:t>શિષ્યોને ઉત્તર આપતાં, ઈસુએ યરુશાલેમના વિનાશનું અને તે પછીની ઇતિહાસગાથાનું વર્ણન કર્યું, જે જગતના અંત સુધી પહોંચે છે. ઓગણીસમા વચન સુધીના ઐતિહાસિક સારાંશને રજૂ કર્યા પછી, તેઓ પછી યરુશાલેમના વિનાશને સંબોધે છે—એવો વિનાશ, જે ક્રૂસના સમયે થઈ શક્યો હોત, પરંતુ ઈશ્વરની કરુણા અને દીર્ઘસહનશીલતાને કારણે લગભગ ચાલીસ વર્ષ માટે મુલતવી રાખવામાં આવ્યો. તે ચાલીસ વર્ષોના અંતે એક અવશેષ એવો હશે જે આ વિનાશમાંથી બચી જશે, પરંતુ માત્ર ત્યારે જ, જો તેઓ તેમણે ત્યારબાદ આપેલા ચિહ્નને ઓળખશે.</w:t>
      </w:r>
    </w:p>
    <w:p>
      <w:pPr>
        <w:pStyle w:val="ArticleBody"/>
        <w:jc w:val="left"/>
      </w:pPr>
      <w:r>
        <w:rPr>
          <w:rFonts w:ascii="Nirmala UI" w:hAnsi="Nirmala UI" w:eastAsia="Nirmala UI" w:cs="Nirmala UI"/>
        </w:rPr>
        <w:t>પ્રાચીન ઇઝરાયલના આરંભમાં ચાળીસ વર્ષનો એક સમયગાળો હતો, જે દસ ગુપ્તચરોના બળવા પર થયેલા એવા ન્યાયથી શરૂ થયો હતો, જે મૂસાની મધ્યસ્થતાને કારણે ચાળીસ વર્ષ માટે મુલતવી રાખવામાં આવ્યો હતો. પ્રાચીન ઇઝરાયલના અંતે ક્રોસના બળવા પર એવો ન્યાય થયો હતો, જે ખ્રિસ્તની દીર્ઘસહનશીલતા અને કરુણાને કારણે ચાળીસ વર્ષ માટે મુલતવી રાખવામાં આવ્યો હતો. બંને ઇતિહાસોમાં એક અવશેષ હતો જે બચી નીકળ્યો. ઈસુ હંમેશાં કોઈ વસ્તુના આરંભ દ્વારા તેની અંતિમ અવસ્થાનું દૃષ્ટાંત આપે છે.</w:t>
      </w:r>
    </w:p>
    <w:p>
      <w:pPr>
        <w:pStyle w:val="ArticleBody"/>
        <w:jc w:val="left"/>
      </w:pPr>
      <w:r>
        <w:rPr>
          <w:rFonts w:ascii="Nirmala UI" w:hAnsi="Nirmala UI" w:eastAsia="Nirmala UI" w:cs="Nirmala UI"/>
        </w:rPr>
        <w:t>યેશુએ યરુશાલેમના વિનાશ સાથે સંબંધિત ચિહ્ન વિષે કહ્યું અને તેને “પ્રતિશોધના દિવસો” તરીકે ઓળખાવ્યું.</w:t>
      </w:r>
    </w:p>
    <w:p>
      <w:pPr>
        <w:pStyle w:val="ArticleScripture"/>
        <w:jc w:val="left"/>
      </w:pPr>
      <w:r>
        <w:rPr>
          <w:rFonts w:ascii="Nirmala UI" w:hAnsi="Nirmala UI" w:eastAsia="Nirmala UI" w:cs="Nirmala UI"/>
        </w:rPr>
        <w:t>અને જ્યારે તમે યેરૂશાલેમને સૈન્યોથી ઘેરાયેલું જોશો, ત્યારે જાણજો કે તેનું ઉજાડ થવું નજીક છે. ત્યારે જે યહૂદિયામાં હોય તેઓ પર્વતોમાં ભાગી જાય; અને જે તેની મધ્યમાં હોય તેઓ બહાર નીકળી જાય; અને જે દેશપ્રાંતોમાં હોય તેઓ તેમાં પ્રવેશ ન કરે. કારણ કે આ બદલો લેવાના દિવસો છે, જેથી જે કંઈ લખાયેલું છે તે બધું પૂર્ણ થાય. લૂક 21:20–22.</w:t>
      </w:r>
    </w:p>
    <w:p>
      <w:pPr>
        <w:pStyle w:val="ArticleBody"/>
        <w:jc w:val="left"/>
      </w:pPr>
      <w:r>
        <w:rPr>
          <w:rFonts w:ascii="Nirmala UI" w:hAnsi="Nirmala UI" w:eastAsia="Nirmala UI" w:cs="Nirmala UI"/>
        </w:rPr>
        <w:t>“પ્રતિશોધનો દિવસ” એટલે અંતિમ સાત આફતો, અને આ કારણસર સિસ્ટર વ્હાઇટ યરુશાલેમના વિનાશને અંતિમ દિવસોમાં દેવના કાર્યકારી ન્યાય સાથે સંકળે છે.</w:t>
      </w:r>
    </w:p>
    <w:p>
      <w:pPr>
        <w:pStyle w:val="ArticleScripture"/>
        <w:jc w:val="left"/>
      </w:pPr>
      <w:r>
        <w:rPr>
          <w:rFonts w:ascii="Nirmala UI" w:hAnsi="Nirmala UI" w:eastAsia="Nirmala UI" w:cs="Nirmala UI"/>
        </w:rPr>
        <w:t xml:space="preserve">હે જાતિઓ, સાંભળવા માટે નજીક આવો; અને હે પ્રજાઓ, કાન ધરો: પૃથ્વી સાંભળે, અને તેમાં જે કંઈ છે તે સર્વે; જગત, અને તેમાંથી જે કંઈ પ્રગટ થાય છે તે બધું. કારણ કે યહોવાનો ક્રોધ સર્વ જાતિઓ પર છે, અને તેની પ્રચંડ રોષ તેમની તમામ સેનાઓ પર છે: તેણે તેમને સંપૂર્ણપણે નષ્ટ કરી દીધાં છે; તેણે તેમને વધ માટે સોંપી દીધાં છે. તેમના મારાયેલા પણ બહાર ફેંકી દેવામાં આવશે, અને તેમના મૃતદેહોમાંથી દુર્ગંધ ઊઠશે, અને પર્વતો તેમના લોહીથી ઓગળી જશે. અને આકાશની સર્વ સૈના વિઘટિત થઈ જશે, અને આકાશો પુસ્તકના વળાંકની જેમ વાળી દેવામાં આવશે: અને તેમની સર્વ સૈના નીચે પડી જશે, જેમ દ્રાક્ષલતામાંથી પાન પડી જાય છે, અને જેમ અંજીરના વૃક્ષ પરથી કાચું અંજીર પડી જાય છે. કેમ કે મારી તલવાર સ્વર્ગમાં સ્નાત થઈ છે: જોવો, તે ઇદૂમિયા પર, અને મારા શાપની પ્રજા પર, ન્યાય કરવા માટે ઊતરી આવશે. યહોવાની તલવાર લોહીથી ભરાઈ ગઈ છે, તે ચરબીથી સ્નિગ્ધ થઈ ગઈ છે, અને મેષશાવકો તથા બકરાઓના લોહીથી, અને મેઢાઓની મૂત્રપિંડોની ચરબીથી: કારણ કે યહોવાને બોઝ્રાહમાં એક બલિદાન રાખ્યું છે, અને ઇદૂમિયાના દેશમાં એક મહાવધ. અને એકશૃંગીઓ પણ </w:t>
      </w:r>
      <w:r>
        <w:rPr>
          <w:rFonts w:ascii="Sylfaen" w:hAnsi="Sylfaen" w:eastAsia="Sylfaen" w:cs="Sylfaen"/>
        </w:rPr>
        <w:t>նրանց</w:t>
      </w:r>
      <w:r>
        <w:rPr>
          <w:rFonts w:ascii="Nirmala UI" w:hAnsi="Nirmala UI" w:eastAsia="Nirmala UI" w:cs="Nirmala UI"/>
        </w:rPr>
        <w:t xml:space="preserve"> સાથે નીચે આવશે, અને બળદો યુવાન સાંઢો સાથે; અને તેમની ભૂમિ લોહીથી તરબતર થશે, અને તેમની ધૂળ ચરબીથી સ્નિગ્ધ બનશે. કારણ કે આ યહોવાના બદલો લેવાના દિવસ છે, સિયોનના વિવાદ માટે પ્રતિફળ આપવાનું વર્ષ. યશાયા 34:1–8.</w:t>
      </w:r>
    </w:p>
    <w:p>
      <w:pPr>
        <w:pStyle w:val="ArticleBody"/>
        <w:jc w:val="left"/>
      </w:pPr>
      <w:r>
        <w:rPr>
          <w:rFonts w:ascii="Nirmala UI" w:hAnsi="Nirmala UI" w:eastAsia="Nirmala UI" w:cs="Nirmala UI"/>
        </w:rPr>
        <w:t>ઈસુએ પોતાની પ્રથમ જાહેર રજૂઆત નાઝરેથમાં કરી, અને પોતાની જાતને મસીહા તરીકે જાહેર કર્યા. તે રજૂઆત આગાહી અનુસાર પ્રથમ ઉલ્લેખના નિયમથી શાસિત હતી. તેમણે જે વાંચન પસંદ કર્યું હતું, તે બતાવતું હતું કે તેમના કાર્યમાં “પ્રભુના બદલો લેવાના દિવસ”ની ઘોષણા કરવાનો સમાવેશ થતો હતો. જે, યશાયાહ અનુસાર, “સિયોનના વિવાદ માટે બદલો આપવાના વર્ષ” પણ છે.</w:t>
      </w:r>
    </w:p>
    <w:p>
      <w:pPr>
        <w:pStyle w:val="ArticleBody"/>
        <w:jc w:val="left"/>
      </w:pPr>
      <w:r>
        <w:rPr>
          <w:rFonts w:ascii="Nirmala UI" w:hAnsi="Nirmala UI" w:eastAsia="Nirmala UI" w:cs="Nirmala UI"/>
        </w:rPr>
        <w:t>નાઝરેથમાં જ ખ્રિસ્તે પોતાની જાહેર સેવા શરૂ કરી અને પોતાને મસીહા તરીકે જાહેર કર્યા. ત્યારે જ જેઓએ તેમના શબ્દો સાંભળ્યા, પરંતુ સમજ્યા નહિ, તેમણે તેમને પર્વત પરથી નીચે ફેંકીને મારી નાખવાનો પ્રયત્ન કર્યો. તેમની સેવાકાર્યની શરૂઆત તેમના વતનના લોકોએ તેમને મારી નાખવાનો પ્રયત્ન કરીને ચિહ્નિત થઈ, અને તેમની સેવાકાર્યની સમાપ્તિએ તેમના જ લોકોએ તેમને ખરેખર મારી નાખ્યા. તેમની સેવાકાર્યનો હેતુ પોતાને મસીહા તરીકે ઓળખાવવાનો હતો; અને તેઓ પોતાના બાપ્તિસ્મા સમયે અભિષિક્ત થયા ત્યારે મસીહા બન્યા. તેમના બાપ્તિસ્મા સમયે આવનારા મસીહાની આગાહી પૂર્ણ થઈ હોવાની પુષ્ટિ કરવા માટે એક દૈવી પ્રતિક નીચે ઉતર્યું. 11 ઑગસ્ટ, 1840ના રોજ તે ઇતિહાસના પરીક્ષણ સંદેશાની આગાહીને પુષ્ટિ આપવા માટે એક દૈવી પ્રતિક નીચે ઉતર્યું. અને 11 સપ્ટેમ્બર, 2001ના રોજ તે ઇતિહાસના આગાહી કરાયેલા સંદેશાને પુષ્ટિ આપવા માટે એક દૈવી પ્રતિક નીચે આવ્યું, જે ઉત્તરવર્ષાના સંદેશા છે.</w:t>
      </w:r>
    </w:p>
    <w:p>
      <w:pPr>
        <w:pStyle w:val="ArticleScripture"/>
        <w:jc w:val="left"/>
      </w:pPr>
      <w:r>
        <w:rPr>
          <w:rFonts w:ascii="Nirmala UI" w:hAnsi="Nirmala UI" w:eastAsia="Nirmala UI" w:cs="Nirmala UI"/>
        </w:rPr>
        <w:t>“સમારીઓ સાથે બે દિવસ પરિશ્રમ કર્યા પછી, ઈસુએ તેમને છોડીને ગાલીલ તરફની પોતાની મુસાફરી આગળ વધારી. તેણે નઝરેથમાં, જ્યાં તેણે પોતાનું બાળપણ અને પ્રારંભિક યુવાનાવસ્થા વિતાવી હતી, કોઈ વિલંબ કર્યો નહીં. જ્યારે તેણે ત્યાંના સભાસ્થાનમાં પોતે અભિષિક્ત છે એવી જાહેરાત કરી, ત્યારે ત્યાં જે પ્રતિસાદ મળ્યો તે એટલો પ્રતિકૂળ હતો કે તેણે વધુ ફળદાયી ક્ષેત્રોને શોધવાનું, સાંભળવા ઇચ્છુક કાનને ઉપદેશ આપવાનું, અને તેના સંદેશને સ્વીકારશે એવા હૃદયોને સંબોધવાનું નક્કી કર્યું. તેણે પોતાના શિષ્યોને જાહેર કર્યું કે પ્રભુવક્તાને પોતાના જ દેશમાં માન મળતું નથી. આ વચન તે સ્વાભાવિક અણગમો પ્રગટ કરે છે, જે ઘણા લોકોને તેવા વ્યક્તિમાં કોઈ અદભુત અને પ્રશંસનીય વિકાસને સ્વીકારવા પ્રત્યે હોય છે, જે તેમની વચ્ચે નિરાડંબરી રીતે જીવ્યો હોય અને જેને તેઓ બાળપણથી જ અંતરંગ રીતે ઓળખતા હોય. તે જ સમયે, એ જ લોકો કોઈ અજાણ્યા અને સાહસિક પુરુષના દાવાઓ વિષે ઉન્મત્ત ઉત્સાહ પણ પ્રગટ કરી શકે છે.” ધ સ્પિરિટ ઑફ પ્રોફેસી, ખંડ 2, 151.</w:t>
      </w:r>
    </w:p>
    <w:p>
      <w:pPr>
        <w:pStyle w:val="ArticleBody"/>
        <w:jc w:val="left"/>
      </w:pPr>
      <w:r>
        <w:rPr>
          <w:rFonts w:ascii="Nirmala UI" w:hAnsi="Nirmala UI" w:eastAsia="Nirmala UI" w:cs="Nirmala UI"/>
        </w:rPr>
        <w:t>લૂકના એકવીસમા અધ્યાયમાં ખ્રિસ્ત તે એક લાખ ચુંમાલીસ હજારની ઓળખ દર્શાવે છે, એટલે કે તે અંતિમ પેઢી જે મરે નહીં. તે આવું એ રીતે કરે છે કે જે ઇતિહાસની શરૂઆત તેમણે તેમના અંતિમ મુલાકાતથી કરી હતી—તે સ્થાન, જે પહેલાં તેમના પિતાનું ઘર હતું, પરંતુ ત્યારબાદ યહૂદીઓનું ઘર બની ગયું હતું. જે ઇતિહાસના વર્ણનને ઈસુએ રજૂ કરવાનું શરૂ કર્યું તેમાં તેઓ તે બિંદુએ પહોંચ્યા જ્યાં યેરૂશાલેમ, અને તે મંદિર વિષે જેના વિશે શિષ્યો જાણવું ઇચ્છતા હતા, તેનો નાશ થવાનો હતો (70 AD). તેમણે આ વિનાશને “પ્રતિશોધના દિવસો” તરીકે ઓળખાવ્યો, જે તેમના સેવાકાર્યની પ્રારંભિક જાહેરાતનો એક ભાગ હતો. “પ્રતિશોધના દિવસો” માત્ર ઈ.સ. 70માં યેરૂશાલેમના વિનાશનું પ્રતિનિધિત્વ કરતા નહોતા, પરંતુ સાત અંતિમ આફતોમાં દર્શાવાયેલા દેવના ક્રોધના સમયનું પણ પ્રતિનિધિત્વ કરતા હતા.</w:t>
      </w:r>
    </w:p>
    <w:p>
      <w:pPr>
        <w:pStyle w:val="ArticleScripture"/>
        <w:jc w:val="left"/>
      </w:pPr>
      <w:r>
        <w:rPr>
          <w:rFonts w:ascii="Nirmala UI" w:hAnsi="Nirmala UI" w:eastAsia="Nirmala UI" w:cs="Nirmala UI"/>
        </w:rPr>
        <w:t>કારણ કે આ સર્વસેનાના પ્રભુ યહોવાનો દિવસ છે, પ્રતિશોધનો દિવસ, જેથી તે પોતાના વિરોધીઓ પર બદલો લે; અને તલવાર ભક્ષણ કરશે, અને તે તૃપ્ત થશે તથા તેમના રક્તથી મતવાલી બનશે; કારણ કે સર્વસેનાના પ્રભુ યહોવાનો ઉત્તર દેશે, યુફ્રેટીસ નદીની પાસે, એક બલિ છે. યર્મિયા 46:10.</w:t>
      </w:r>
    </w:p>
    <w:p>
      <w:pPr>
        <w:pStyle w:val="ArticleBody"/>
        <w:jc w:val="left"/>
      </w:pPr>
      <w:r>
        <w:rPr>
          <w:rFonts w:ascii="Nirmala UI" w:hAnsi="Nirmala UI" w:eastAsia="Nirmala UI" w:cs="Nirmala UI"/>
        </w:rPr>
        <w:t>બાબેલ પરનો “વેરીનો દિવસ,” જે “યૂફ્રેટીસ નદીકાંઠે ઉત્તર દેશમાં થયેલા બલિદાન” દ્વારા પ્રતીકરૂપે દર્શાવવામાં આવ્યો છે, તે જલદી આવનારા રવિવારના કાયદાથી આરંભ પામે છે.</w:t>
      </w:r>
    </w:p>
    <w:p>
      <w:pPr>
        <w:pStyle w:val="ArticleScripture"/>
        <w:jc w:val="left"/>
      </w:pPr>
      <w:r>
        <w:rPr>
          <w:rFonts w:ascii="Nirmala UI" w:hAnsi="Nirmala UI" w:eastAsia="Nirmala UI" w:cs="Nirmala UI"/>
        </w:rPr>
        <w:t>યહોવાનાં ક્રોધને લીધે તે વસવાટયોગ્ય રહેશે નહીં, પરંતુ સંપૂર્ણ ઉજાડ થઈ જશે; બેબેલ પાસેથી પસાર થતો દરેક મનુષ્ય ચકિત થઈ જશે અને તેની સર્વ આફતો પર તિરસ્કારથી સીસકારો કરશે. બેબેલની આજુબાજુ યુદ્ધવ્યવસ્થા ગોઠવો; હે ધનુષ તાણનારાઓ સર્વે, તેના પર બાણ ચલાવો, એક પણ બાણ બચાવશો નહીં; કારણ કે તેણે યહોવા વિરુદ્ધ પાપ કર્યું છે. તેની આજુબાજુથી જંગનો ઘોષ કરો; તેણે આત્મસમર્પણ કર્યું છે; તેની પાયાઓ ધરાશાયી થઈ ગઈ છે, તેની ભીંતો તોડી પાડવામાં આવી છે; કેમ કે આ યહોવાનો બદલો છે; તેના પર બદલો લો; જેમ તેણે કર્યું છે, તેમ તેના સાથે કરો. બેબેલમાંથી વાવનારને, અને કાપણીના સમયમાં હાંસિયો ચલાવનારને કાપી નાખો; અત્યાચારી તલવારના ભયથી તેઓ દરેક પોતાના લોકો તરફ વળી જશે, અને દરેક પોતાના દેશમાં ભાગી જશે. ઇઝરાયેલ વિખેરાયેલ ભેંસ છે; સિંહોએ તેને હાંકી કાઢ્યો છે; પ્રથમ અશ્શૂરના રાજાએ તેને ભક્ષણ કર્યો, અને છેલ્લે બેબેલના રાજા આ નેબૂખદ્નેસ્સરે તેની હાડકાં ચુરચુર કરી નાખ્યાં. તેથી સેનાઓના યહોવા, ઇઝરાયેલના ઈશ્વર, આમ કહે છે: જો, જેમ મેં અશ્શૂરના રાજાને દંડ કર્યો હતો, તેમ હું બેબેલના રાજા અને તેના દેશને દંડ કરીશ. અને હું ઇઝરાયેલને ફરી તેના નિવાસસ્થાને પરત લાવીશ, અને તે કર્મેલ અને બાશાનમાં ચરશે, અને એફ્રાઈમના પર્વત તથા ગિલઆદ પર તેનો જીવ તૃપ્ત થશે. તે દિવસોમાં અને તે સમયે, યહોવા કહે છે, ઇઝરાયેલના અપરાધને શોધવામાં આવશે, પણ તે હશે નહીં; અને યહૂદાના પાપોને, પણ તેઓ મળશે નહીં; કેમ કે જેમને હું બચાવી રાખું છું તેઓને હું ક્ષમા કરીશ. મેરાથાઇમના દેશ વિરુદ્ધ ચઢાઈ કર, હા, તેની સામે અને પેકોદના નિવાસીઓ વિરુદ્ધ; યહોવા કહે છે, તેમના પાછળ પડતાં પડતાં તેમને ઉજાડ અને સર્વથા નષ્ટ કરી નાખ, અને મેં તને જે આજ્ઞા આપી છે તે બધું કર. દેશમાં યુદ્ધનો ધ્વનિ છે, અને મહાન વિનાશનો. સમગ્ર પૃથ્વીનો હથોડો કેવી રીતે કાપી નાખાયો અને તૂટી ગયો! બેબેલ જાતિઓ વચ્ચે કેવી રીતે ઉજાડ બની ગઈ! હે બેબેલ, મેં તારા માટે ફંદો પાથર્યો, અને તું તેમાં પકડાઈ પણ ગઈ, અને તને ખબર પણ પડી નહીં; તું મળી આવી અને પકડી પણ લેવાઈ, કારણ કે તું યહોવા સાથે વિવાદમાં ઊભી રહી હતી. યહોવાએ પોતાનો શસ્ત્રાગાર ખોલ્યો છે, અને પોતાના રોષનાં શસ્ત્રો બહાર કાઢ્યાં છે; કેમ કે ખલદીઓના દેશમાં આ સેનાઓના પ્રભુ યહોવા દેવનું કાર્ય છે. અતિદૂરની સીમાથી તેના પર આવો, તેના ભંડારઘરો ખોલો; તેને ઢગલાં સમું ભેગું કરો, અને તેને સર્વથા નષ્ટ કરો; તેના માંથી કશું જ બાકી ન રહેવા દો. તેના બધા સાંઢોને મારી નાખો; તેઓ કતલ માટે નીચે ઊતરી જાય; હાય તેમની ઉપર! કારણ કે તેમનો દિવસ આવી ગયો છે, તેમના દંડવિચારનો સમય. બેબેલના દેશમાંથી ભાગી છૂટનારાઓ અને બચી નીકળનારાઓનો અવાજ સિયોનમાં આ વાત પ્રગટ કરવા માટે છે કે યહોવા અમારા ઈશ્વરનો બદલો, તેના મંદિરનો બદલો લેવાયો છે. બેબેલ વિરુદ્ધ ધનુર્ધારીઓને ભેગા બોલાવો; હે ધનુષ તાણનારાઓ સર્વે, તેની આજુબાજુ છાવણી કરો; તેમાંથી કોઈને છૂટવા ન દો; તેના કર્મ અનુસાર તેને પ્રતિફળ આપો; તેણે જે કંઈ કર્યું છે તે સર્વ મુજબ તેના સાથે કરો; કારણ કે તેણે યહોવા વિરુદ્ધ, ઇઝરાયેલના પવિત્રના વિરુદ્ધ, ગર્વ ધારણ કર્યો છે. યિરમિયા 50:13–29.</w:t>
      </w:r>
    </w:p>
    <w:p>
      <w:pPr>
        <w:pStyle w:val="ArticleBody"/>
        <w:jc w:val="left"/>
      </w:pPr>
      <w:r>
        <w:rPr>
          <w:rFonts w:ascii="Nirmala UI" w:hAnsi="Nirmala UI" w:eastAsia="Nirmala UI" w:cs="Nirmala UI"/>
        </w:rPr>
        <w:t>ઈસવીસન 70માં યેરુશાલેમનો વિનાશ બાબેલની વેશ્યાના કાર્યકારી ન્યાયનું પ્રતિનિધિત્વ કરે છે, જેનું આરંભ સંયુક્ત રાજ્ય અમેરિકામાં ટૂંક સમયમાં આવનારા રવિવારના કાયદાથી થાય છે. ઈસુ જાણતા હતા કે તેઓ ઈસવીસન 70ના વર્ષને ટૂંક સમયમાં આવનારા રવિવારના કાયદા તરીકે ઓળખાવી રહ્યા હતા, કારણ કે તેઓ પોતાના વચનના લેખક છે, અને તેઓ જ તે વચન છે. લૂકના એકવીસમા અધ્યાયમાં ઈસુ જે ભવિષ્યવાણી રજૂ કરે છે તેની પૃષ્ઠભૂમિને ઓળખવી મહત્વપૂર્ણ છે, જેથી અંતિમ પેઢી આવી પહોંચી છે તે ઓળખાવતો સંકેત શું છે તે સમજાય.</w:t>
      </w:r>
    </w:p>
    <w:p>
      <w:pPr>
        <w:pStyle w:val="ArticleBody"/>
        <w:jc w:val="left"/>
      </w:pPr>
      <w:r>
        <w:rPr>
          <w:rFonts w:ascii="Nirmala UI" w:hAnsi="Nirmala UI" w:eastAsia="Nirmala UI" w:cs="Nirmala UI"/>
        </w:rPr>
        <w:t>આ અભ્યાસને અમે આગામી લેખમાં ચાલુ રાખીશું.</w:t>
      </w:r>
    </w:p>
    <w:p>
      <w:pPr>
        <w:pStyle w:val="ArticleScripture"/>
        <w:jc w:val="left"/>
      </w:pPr>
      <w:r>
        <w:rPr>
          <w:rFonts w:ascii="Nirmala UI" w:hAnsi="Nirmala UI" w:eastAsia="Nirmala UI" w:cs="Nirmala UI"/>
        </w:rPr>
        <w:t>“ખ્રિસ્તનું આગમન આ પૃથ્વીના ઇતિહાસના અતિ અંધકારમય કાળમાં થશે. નોહના અને લોતના દિવસો મનુષ્યપુત્રના આગમનથી જરા પહેલાંની દુનિયાની સ્થિતિનું ચિત્ર દોરે છે. શાસ્ત્રો, આ સમય તરફ સંકેત કરતાં, જાહેર કરે છે કે શૈતાન સર્વ પ્રકારની શક્તિ સાથે અને ‘અધર્મની સર્વ પ્રકારની છેતરપિંડી સાથે’ કાર્ય કરશે. 2 થેસ્સાલોનીકી 2:9, 10. છેલ્લાં દિવસોના ઝડપી રીતે વધતા અંધકાર, અસંખ્ય ભૂલો, વિધર્મો અને ભ્રમો દ્વારા તેના કાર્યનું સ્પષ્ટ પ્રકટીકરણ થાય છે. શૈતાન માત્ર જગતને જ બંધક બનાવી રહ્યો છે એવું નથી, પરંતુ તેની છેતરપિંડી આપણા પ્રભુ ઈસુ ખ્રિસ્તના નામધારી કલીસિયાઓને પણ ખમીર જેવી રીતે વ્યાપી રહી છે. મહાન પતન મધ્યરાત્રિ જેટલા ગાઢ અંધકારમાં વિકસશે. દેવના લોકો માટે તે પરીક્ષાની રાત હશે, રડવાની રાત હશે, સત્યના હિતાર્થે સતામણીની રાત હશે. પરંતુ તે અંધકારની રાતમાંથી દેવનો પ્રકાશ ઝળહળી ઊઠશે.”</w:t>
      </w:r>
    </w:p>
    <w:p>
      <w:pPr>
        <w:pStyle w:val="ArticleScripture"/>
        <w:jc w:val="left"/>
      </w:pPr>
      <w:r>
        <w:rPr>
          <w:rFonts w:ascii="Nirmala UI" w:hAnsi="Nirmala UI" w:eastAsia="Nirmala UI" w:cs="Nirmala UI"/>
        </w:rPr>
        <w:t>“તે ‘અંધકારમાંથી પ્રકાશને ચમકાવે છે.’ 2 કરિન્થિઓ 4:6. જ્યારે ‘પૃથ્વી નિરાકાર અને શૂન્ય હતી; અને ગહન જળના મુખ પર અંધકાર હતો,’ ત્યારે ‘ઈશ્વરનો આત્મા જળોના મુખ પર ફરતો હતો. અને ઈશ્વરે કહ્યું, પ્રકાશ થાઓ; અને પ્રકાશ થયો.’ ઉત્પત્તિ 1:2, 3. તેમ જ આધ્યાત્મિક અંધકારની રાત્રિમાં ઈશ્વરનું વચન પ્રગટ થાય છે, ‘પ્રકાશ થાઓ.’ પોતાના લોકને તે કહે છે, ‘ઊઠ, પ્રકાશમાન થા; કારણ કે તારો પ્રકાશ આવી ગયો છે, અને યહોવાની મહિમા તારા ઉપર ઉગેલી છે.’ યશાયા 60:1.”</w:t>
      </w:r>
    </w:p>
    <w:p>
      <w:pPr>
        <w:pStyle w:val="ArticleScripture"/>
        <w:jc w:val="left"/>
      </w:pPr>
      <w:r>
        <w:rPr>
          <w:rFonts w:ascii="Nirmala UI" w:hAnsi="Nirmala UI" w:eastAsia="Nirmala UI" w:cs="Nirmala UI"/>
        </w:rPr>
        <w:t>“‘જુઓ,’ શાસ્ત્ર કહે છે, ‘અંધકાર પૃથ્વીને ઢાંકી દેશે, અને ઘોર અંધકાર પ્રજાઓને; પરંતુ યહોવા તારા ઉપર ઉદય પામશે, અને તેની મહિમા તારા ઉપર દેખાશે.’ પદ 2. ખ્રિસ્ત, પિતાની મહિમાનો પ્રકાશમાન પ્રભાવ, જગતના પ્રકાશ તરીકે દુનિયામાં આવ્યો. તે મનુષ્યોને દેવનું પ્રતિનિધિત્વ કરવા આવ્યો, અને તેના વિષે લખાયેલ છે કે તેને ‘પવિત્ર આત્મા અને શક્તિથી’ અભિષિક્ત કરવામાં આવ્યો હતો, અને તે ‘સર્વત્ર ફરીને ભલું કરતો હતો.’ પ્રેરિતોનાં કાર્ય 10:38. નઝરેથની સભાસ્થળમાં તેણે કહ્યું, ‘પ્રભુનો આત્મા મારા ઉપર છે, કારણ કે તેણે ગરીબોને સુસમાચાર પ્રચાર કરવા માટે મને અભિષિક્ત કર્યો છે; તેણે મને તૂટેલા હૃદયવાળાઓને આરોગ્ય આપવા, બંધકોને મુક્તિનો પ્રચાર કરવા, અને અંધોને દૃષ્ટિપ્રાપ્તિનો સંદેશ આપવા, પીસાઈ ગયેલાઓને સ્વતંત્ર કરવા, પ્રભુના સ્વીકાર્ય વર્ષનો પ્રચાર કરવા મોકલ્યો છે.’ લૂક 4:18, 19. આ તે કાર્ય હતું, જે તેણે પોતાના શિષ્યોને સોંપ્યું. ‘તમે જગતનો પ્રકાશ છો,’ તેણે કહ્યું. ‘તમારો પ્રકાશ મનુષ્યો સમક્ષ એવો ચમકે, કે તેઓ તમારા સારા કર્મોને જોઈને સ્વર્ગસ્થ તમારા પિતાની મહિમા કરે.’ મત્તી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પંદરમા નંબરે</dc:title>
  <dc:subject>અંતિમ પેઢીના ભવિષ્યવાણીય લક્ષણોનું અનાવરણ</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