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અગિયાર</w:t>
      </w:r>
    </w:p>
    <w:p>
      <w:pPr>
        <w:pStyle w:val="ArticleSubtitle"/>
        <w:jc w:val="left"/>
      </w:pPr>
      <w:r>
        <w:rPr>
          <w:rFonts w:ascii="Nirmala UI" w:hAnsi="Nirmala UI" w:eastAsia="Nirmala UI" w:cs="Nirmala UI"/>
        </w:rPr>
        <w:t>અંધકારમાં પ્રબોધકીય પરીક્ષાઓ અને પ્રતિમાના ઉદય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દાનિયેલનો પ્રથમ અધ્યાય પ્રથમ દૂતના સંદેશાનું પ્રતિનિધિત્વ કરે છે, અને બીજો અધ્યાય બીજા દૂતના સંદેશાનું પ્રતિનિધિત્વ કરે છે. ભવિષ્યવાણીના પ્રતીકવાદમાં, પ્રથમ સંદેશો દેવનો ભય માનવાનો છે, બીજો સંદેશો દેવને મહિમા આપવાનો છે, અને ત્રીજો સંદેશો ન્યાયની ઘડીને ઓળખાવે છે. આપણે દાનિયેલના બીજા અધ્યાયમાં સીધા પ્રવેશીએ તે પહેલાં, થોડું પુનરાવલોકન આવશ્યક છે. બીજા દૂતનો સંદેશ મુખ્યત્વે બાબેલોનના પતનને ઓળખાવે છે.</w:t>
      </w:r>
    </w:p>
    <w:p>
      <w:pPr>
        <w:pStyle w:val="ArticleScripture"/>
        <w:jc w:val="left"/>
      </w:pPr>
      <w:r>
        <w:rPr>
          <w:rFonts w:ascii="Nirmala UI" w:hAnsi="Nirmala UI" w:eastAsia="Nirmala UI" w:cs="Nirmala UI"/>
        </w:rPr>
        <w:t>અને તેની પાછળ બીજો દૂત આવ્યો, કહેતો, બેબીલોન પડી ગયું છે, પડી ગયું છે, તે મહાન શહેર, કારણ કે તેણે પોતાની વ્યભિચારના કોપરૂપ દ્રાક્ષારસથી સર્વ જાતિઓને પીવડાવ્યાં છે. પ્રકાશિત વાક્ય 14:8.</w:t>
      </w:r>
    </w:p>
    <w:p>
      <w:pPr>
        <w:pStyle w:val="ArticleBody"/>
        <w:jc w:val="left"/>
      </w:pPr>
      <w:r>
        <w:rPr>
          <w:rFonts w:ascii="Nirmala UI" w:hAnsi="Nirmala UI" w:eastAsia="Nirmala UI" w:cs="Nirmala UI"/>
        </w:rPr>
        <w:t>બીજો દૂત બાબેલના પતનને આ રીતે વ્યાખ્યાયિત કરે છે કે તેણીએ “તમામ જાતિઓને પોતાની વ્યભિચારના ક્રોધના દ્રાક્ષારસનો પાન કરાવ્યો.” તેનું પતન એ કારણે થાય છે કે તેણીએ તમામ જાતિઓ સાથે વ્યભિચાર કર્યો છે. આ વ્યભિચાર તેણીના ખોટા સિદ્ધાંતો દ્વારા ઉપજાવવામાં આવે છે, જેનું પ્રતિનિધિત્વ “દ્રાક્ષારસ” તરીકે કરવામાં આવ્યું છે. કેથોલિક ચર્ચ ઘણી ખોટી શિક્ષાઓથી બનેલી છે, પરંતુ જે ખોટો સિદ્ધાંત સીધો તેના પતન સાથે સંકળાયેલો છે, તે એવો ખોટો સિદ્ધાંત છે જે તેના “ક્રોધ”ને ઉત્પન્ન કરે છે. તે સિદ્ધાંત છે ચર્ચ અને રાજ્યનું સંયોજન, જેમાં આ સંબંધ પર ચર્ચનું નિયંત્રણ હોય છે. કેથોલિક ચર્ચનો ક્રોધ એ છે કે તે જેમને વિધર્મી ગણાવે છે તેમનો તે સતાવટ કરે છે. તેનો ક્રોધ પૃથ્વીના રાજાઓ સાથેના તેના વ્યભિચાર દ્વારા પૂર્ણ કરવામાં આવે છે. પૃથ્વીના રાજાઓ સાથેનો તેનો સંબંધ અને તેમના ઉપરનું તેનું નિયંત્રણ ન હોય, તો તે જેમને વિધર્મી ઠરાવે છે તેમનો સતાવટ કરવાની તેને શક્તિ ન હોત. તેથી તેનું બીજું પતન ભવિષ્યના તે સમયને ચિહ્નિત કરે છે જ્યારે તે ફરી એકવાર ભૂતકાળની જેમ પોતાનો ક્રોધ ચલાવી શકશે, જે પૃથ્વીના રાજાઓ સાથેના તેના વ્યભિચાર દ્વારા લાવવામાં આવે છે. પૃથ્વીના રાજાઓ તેના અસત્યનો પાન કરીને આ ગેરકાયદેસર સંબંધમાં પ્રવેશે છે. બાબેલના પતનની અંતિમ ઘોષણા પ્રકાશિતવાક્યના અઢારમા અધ્યાયમાં કરવામાં આવે છે.</w:t>
      </w:r>
    </w:p>
    <w:p>
      <w:pPr>
        <w:pStyle w:val="ArticleScripture"/>
        <w:jc w:val="left"/>
      </w:pPr>
      <w:r>
        <w:rPr>
          <w:rFonts w:ascii="Nirmala UI" w:hAnsi="Nirmala UI" w:eastAsia="Nirmala UI" w:cs="Nirmala UI"/>
        </w:rPr>
        <w:t>અને આ વસ્તુઓ પછી મેં સ્વર્ગમાંથી ઉતરતો બીજો એક દેવદૂત જોયો, જેને મહાન અધિકાર હતો; અને પૃથ્વી તેની મહિમાથી પ્રકાશિત થઈ ગઈ. અને તેણે પ્રબળ સ્વરે જોરથી પોકારીને કહ્યું, “મહાન બાબિલ પડી ગઈ છે, પડી ગઈ છે, અને દૈતોનું નિવાસસ્થાન, અને દરેક અશુદ્ધ આત્માનું અડ્ડું, અને દરેક અશુદ્ધ તથા ઘૃણાસ્પદ પક્ષીનો પાંજરો બની ગઈ છે. કારણ કે સર્વ જાતિઓએ તેના વ્યભિચારના ક્રોધરૂપ દ્રાક્ષારસનું પાન કર્યું છે, અને પૃથ્વીના રાજાઓએ તેની સાથે વ્યભિચાર કર્યો છે, અને પૃથ્વીના વેપારીઓ તેની વૈભવી ભોગવિલાસની પ્રચુરતાથી ધનવાન બન્યા છે.” અને મેં સ્વર્ગમાંથી બીજો અવાજ સાંભળ્યો, જે કહેતો હતો, “હે મારા લોકો, તેમાંથી બહાર નીકળો, જેથી તમે તેના પાપોમાં ભાગીદાર ન બનો, અને તેની આફતોમાંની કોઈ તમને પ્રાપ્ત ન થાય. કારણ કે તેના પાપો સ્વર્ગ સુધી પહોંચી ગયા છે, અને દેવે તેના અધર્મોને યાદ કર્યા છે. જેમ તેણે તમને ફળ આપ્યું તેમ તેને ફળ આપો, અને તેના કાર્યો પ્રમાણે તેને બમણું બમણું આપો: જે પ્યાલો તેણે ભર્યો છે, એ જ પ્યાલામાં તેને બમણું ભરી આપો.” પ્રકટીકરણ 18:1–6.</w:t>
      </w:r>
    </w:p>
    <w:p>
      <w:pPr>
        <w:pStyle w:val="ArticleBody"/>
        <w:jc w:val="left"/>
      </w:pPr>
      <w:r>
        <w:rPr>
          <w:rFonts w:ascii="Nirmala UI" w:hAnsi="Nirmala UI" w:eastAsia="Nirmala UI" w:cs="Nirmala UI"/>
        </w:rPr>
        <w:t>કેથોલિક ચર્ચનો પરીક્ષાકાળનો પ્યાલો 1798માં પૂર્ણ થયો, પરંતુ તે જલ્દી આવનારી રવિવાર કાનૂન સંકટ દરમિયાન, અંધકાર યુગોમાં તેણે જે સતામણી આચરી હતી તેની પુનરાવર્તન કરવાની છે.</w:t>
      </w:r>
    </w:p>
    <w:p>
      <w:pPr>
        <w:pStyle w:val="ArticleScripture"/>
        <w:jc w:val="left"/>
      </w:pPr>
      <w:r>
        <w:rPr>
          <w:rFonts w:ascii="Nirmala UI" w:hAnsi="Nirmala UI" w:eastAsia="Nirmala UI" w:cs="Nirmala UI"/>
        </w:rPr>
        <w:t>તથાપિ તારી વિરુદ્ધ મને થોડી વાતો છે, કેમ કે તું એ સ્ત્રી યેઝેબેલને, જે પોતાને પ્રબોધિકા કહે છે, મારા સેવકોને શીખવવા અને તેમને વ્યભિચાર કરવા તથા મૂર્તિઓને અર્પિત કરેલી વસ્તુઓ ખાવા માટે ભ્રમિત કરવા દે છે. અને મેં તેને તેના વ્યભિચાર વિષે પસ્તાવો કરવા માટે અવકાશ આપ્યો; છતાં તેણે પસ્તાવો કર્યો નહિ. જો, હું તેને શય્યામાં નાખી દઈશ, અને જે લોકો તેની સાથે વ્યભિચાર કરે છે તેઓને મહાક્લેશમાં નાખી દઈશ, જો તેઓ પોતાના કૃત્યોથી પસ્તાવો ન કરે. પ્રકાશિત વાક્ય 2:20–22.</w:t>
      </w:r>
    </w:p>
    <w:p>
      <w:pPr>
        <w:pStyle w:val="ArticleBody"/>
        <w:jc w:val="left"/>
      </w:pPr>
      <w:r>
        <w:rPr>
          <w:rFonts w:ascii="Nirmala UI" w:hAnsi="Nirmala UI" w:eastAsia="Nirmala UI" w:cs="Nirmala UI"/>
        </w:rPr>
        <w:t>તેણીને પસ્તાવો કરવા માટે બારસો સાઠ વર્ષ આપવામાં આવ્યા હતા, અને તેણીએ ઇનકાર કર્યો. કરમેલ પર્વત સુધી લઈ જનાર સાડા ત્રણ વર્ષનો દુષ્કાળ યિઝેબેલને પસ્તાવો કરવા માટે આપવામાં આવ્યો હતો, પરંતુ તેણીએ પણ ઇનકાર કર્યો. સંયુક્ત રાજ્ય અમેરિકા માં ટૂંક સમયમાં આવનારા રવિવારના કાયદા સમયે, છેલ્લાં દિવસોમાં તેની સાથે વ્યભિચાર કરનાર પૃથ્વીના રાજાઓમાંનો પ્રથમ સંયુક્ત રાજ્ય અમેરિકા છે, જે પ્રકાશન તેરનું પૃથ્વીમાંથી ઊભેલું પશુ છે. ત્યાર પછી તેણે પોતાની પરીક્ષાકાળની મુદતનો પ્યાલો પૂર્ણ કરી દીધો છે.</w:t>
      </w:r>
    </w:p>
    <w:p>
      <w:pPr>
        <w:pStyle w:val="ArticleScripture"/>
        <w:jc w:val="left"/>
      </w:pPr>
      <w:r>
        <w:rPr>
          <w:rFonts w:ascii="Nirmala UI" w:hAnsi="Nirmala UI" w:eastAsia="Nirmala UI" w:cs="Nirmala UI"/>
        </w:rPr>
        <w:t>“પૃથ્વી પરનું સર્વોત્તમ અને સર્વાધિક અનુગ્રહ પામેલું રાષ્ટ્ર યુનાઇટેડ સ્ટેટ્સ છે. કૃપાળુ દૈવી વ્યવસ્થાએ આ દેશને રક્ષિત રાખ્યો છે, અને તેના ઉપર સ્વર્ગના શ્રેષ્ઠતમ આશીર્વાદો વરસાવ્યા છે. અહીં પીડિતો અને શોષિતોએ આશ્રય મેળવ્યો છે. અહીં ખ્રિસ્તી વિશ્વાસ તેની શુદ્ધતામાં શીખવવામાં આવ્યો છે. આ પ્રજા મહાન પ્રકાશ અને અદ્વિતીય કરુણાઓની પ્રાપક રહી છે. પરંતુ આ દાનોનો પ્રતિઉત્તર કૃતઘ્નતા અને ઈશ્વરને ભૂલી જવાથી આપવામાં આવ્યો છે. અનંત પરમેશ્વર રાષ્ટ્રો સાથે હિસાબ રાખે છે, અને તેમની દોષિતતા તેઓએ નકારેલા પ્રકાશના પ્રમાણમાં હોય છે. હવે સ્વર્ગના અભિલેખમાં આપણા દેશ વિરુદ્ધ એક ભયંકર નોંધ ઉભી છે; પરંતુ જે અપરાધ તેની અધર્મતાનું માપ પૂર્ણ કરશે, તે છે પરમેશ્વરની વ્યવસ્થાને અમાન્ય ઠેરવવાનો અપરાધ.”</w:t>
      </w:r>
    </w:p>
    <w:p>
      <w:pPr>
        <w:pStyle w:val="ArticleScripture"/>
        <w:jc w:val="left"/>
      </w:pPr>
      <w:r>
        <w:rPr>
          <w:rFonts w:ascii="Nirmala UI" w:hAnsi="Nirmala UI" w:eastAsia="Nirmala UI" w:cs="Nirmala UI"/>
        </w:rPr>
        <w:t>“મનુષ્યોના કાયદાઓ અને યહોવાના આજ્ઞાવચનો વચ્ચે સત્ય અને ભૂલ વચ્ચેના વિવાદનો અંતિમ મહાન સંઘર્ષ આવશે. હવે આપણે આ યુદ્ધમાં પ્રવેશી રહ્યા છીએ,—એવું યુદ્ધ, જે સર્વોચ્ચ સત્તા માટે સ્પર્ધા કરતી પ્રતિસ્પર્ધી ચર્ચો વચ્ચેનું નથી, પરંતુ બાઇબલના ધર્મ અને દંતકથા તથા પરંપરાના ધર્મ વચ્ચેનું છે. આ સંઘર્ષમાં સત્ય અને ધર્મિકતાના વિરોધમાં એક થનાર શક્તિઓ હવે સક્રિય રીતે કાર્યરત છે.” Spirit of Prophecy, volume 4, 398.</w:t>
      </w:r>
    </w:p>
    <w:p>
      <w:pPr>
        <w:pStyle w:val="ArticleBody"/>
        <w:jc w:val="left"/>
      </w:pPr>
      <w:r>
        <w:rPr>
          <w:rFonts w:ascii="Nirmala UI" w:hAnsi="Nirmala UI" w:eastAsia="Nirmala UI" w:cs="Nirmala UI"/>
        </w:rPr>
        <w:t>રવિવારના કાયદા સમયે પશુની છાપ અમલમાં મૂકવામાં આવે છે, અને તેથી “ઈશ્વરના કાયદાને નિષ્પ્રભ” કરવામાં આવે છે. રવિવારના કાયદા પહેલાં, પશુની પ્રતિમા સંયુક્ત રાજ્ય અમેરિકા અંદર રચાય છે. રવિવારનો કાયદો સમયના એક નિશ્ચિત બિંદુએ આવે છે, પરંતુ પશુની પ્રતિમાની રચના એક સમયગાળો છે. તે સમયગાળો એ ભવિષ્યવાણીનો સમયગાળો છે, જે દાનિયેલના જીવનકાળ દ્વારા પ્રતિનિધિત થાય છે, જેમ દાનિયેલના પ્રથમ અધ્યાયમાં બંદીવાસના સિત્તેર વર્ષો દ્વારા દર્શાવવામાં આવ્યો છે. તે સિત્તેર વર્ષોની શરૂઆત યહોયાકીમ સાથે થઈ, જે 11 સપ્ટેમ્બર, 2001ના રોજ પ્રથમ સંદેશને સામર્થ્ય આપવામાં આવ્યું ત્યારેનું પ્રતીક છે, અને તેનો અંત ઈશ્વરના કાયદાને નિષ્પ્રભ કરવામાં થતો હતો, જેમ કે કુરુશના “હુકમનામા” દ્વારા દર્શાવવામાં આવ્યું છે.</w:t>
      </w:r>
    </w:p>
    <w:p>
      <w:pPr>
        <w:pStyle w:val="ArticleBody"/>
        <w:jc w:val="left"/>
      </w:pPr>
      <w:r>
        <w:rPr>
          <w:rFonts w:ascii="Nirmala UI" w:hAnsi="Nirmala UI" w:eastAsia="Nirmala UI" w:cs="Nirmala UI"/>
        </w:rPr>
        <w:t>દાનીયેલના સિત્તેર વર્ષની ભવિષ્યવાણીપૂર્ણ જીવનકાળનો ઇતિહાસ ભવિષ્યવાણીની અનેક રેખાઓનું પ્રતિક છે. તે એક લાખ ચુમાલીસ હજારના મુદ્રાંકનના સમયનું પ્રતિનિધિત્વ કરે છે. તે ત્રણ-પગથિયાવાળી પરીક્ષણ પ્રક્રિયાનું પ્રતિનિધિત્વ કરે છે, જે પ્રકાશિતવાક્ય ચૌદના ત્રણ દૂતોમાં દર્શાવવામાં આવી છે, અને હિબ્રુ શબ્દ “સત્ય”ની રચનાનું પણ પ્રતિનિધિત્વ કરે છે. તે લેવીના પુત્રોની શુદ્ધિકરણ પ્રક્રિયાનું પ્રતિનિધિત્વ કરે છે, જે કરારના સંદેશવાહક દ્વારા પૂર્ણ કરવામાં આવે છે. તે ખ્રિસ્ત દ્વારા મંદિરને બે વખત શુદ્ધ કરવામાં આવ્યું તે દ્વારા પ્રતિનિધિત્વ પામે છે. તે યહેજ્કેલ અધ્યાય આઠ અને નવમાં યરુશાલેમની અંદર રહેલી ક્રમશઃ વધતી ધર્મત્યાગની સ્થિતિ દ્વારા પ્રતિનિધિત્વ પામે છે. તે આ ઇતિહાસનું પણ પ્રતિનિધિત્વ કરે છે, જેમાં યુનાઇટેડ સ્ટેટ્સમાં પશુની પ્રતિમા રચાય છે.</w:t>
      </w:r>
    </w:p>
    <w:p>
      <w:pPr>
        <w:pStyle w:val="ArticleBody"/>
        <w:jc w:val="left"/>
      </w:pPr>
      <w:r>
        <w:rPr>
          <w:rFonts w:ascii="Nirmala UI" w:hAnsi="Nirmala UI" w:eastAsia="Nirmala UI" w:cs="Nirmala UI"/>
        </w:rPr>
        <w:t>પશુની મૂર્તિનું પ્રતિનિધિત્વ યેઝેબેલની આહાબ સાથેની વ્યભિચાર દ્વારા પણ થાય છે, હેરોદિયાસ સાથે હેરોદના વ્યભિચાર દ્વારા પણ, અહરોનના વિદ્રોહના સુવર્ણ વાછરડા દ્વારા પણ, બેથેલ અને દાનમાં આવેલા યેરોબઆમના બે નકલી ઉપાસના-મંદિરો દ્વારા પણ, તથા કાર્મેલ પર્વતની કથામાં બઆલના ભવિષ્યવક્તાઓ અને અષ્ટારોતના ભવિષ્યવક્તાઓ દ્વારા પણ. એલન વ્હાઇટના લખાણોમાં પશુની મૂર્તિની એકમાત્ર વ્યાખ્યા એ છે કે તે ચર્ચ અને રાજ્યનું સંયોજન છે, જેમાં આ સંબંધ પર નિયંત્રણ ચર્ચનું હોય છે. રાજ્ય પર ચર્ચ શાસન કરે તે પ્રશ્ન જ તે તત્ત્વનું મૂળ છે, જેના વિરોધમાં રક્ષણ આપવા માટે પવિત્ર દસ્તાવેજ, જે યુનાઇટેડ સ્ટેટ્સનું બંધારણ છે, રચવામાં આવ્યો હતો. જ્યારે ચર્ચ અને રાજ્યના વિભાજનનો સિદ્ધાંત પૃથ્વીના પશુ દ્વારા ટૂંક સમયમાં આવનારા રવિવારના કાયદા સમયે ત્યજી દેવામાં આવશે, ત્યારે યુનાઇટેડ સ્ટેટ્સમાં ચર્ચ અને રાજ્યનું પૂર્ણ થયેલું સંયોજન સિદ્ધ થઈ જશે.</w:t>
      </w:r>
    </w:p>
    <w:p>
      <w:pPr>
        <w:pStyle w:val="ArticleBody"/>
        <w:jc w:val="left"/>
      </w:pPr>
      <w:r>
        <w:rPr>
          <w:rFonts w:ascii="Nirmala UI" w:hAnsi="Nirmala UI" w:eastAsia="Nirmala UI" w:cs="Nirmala UI"/>
        </w:rPr>
        <w:t>11 સપ્ટેમ્બર, 2001થી લઈને સંયુક્ત રાજ્ય અમેરિકા ખાતેના રવિવાર કાયદા સુધી એક દૃશ્ય પરીક્ષા છે, જે ભવિષ્યવાણીના વિદ્યાર્થીઓએ પશુની પ્રતિમાની રચનાને ઓળખવા પર આધારિત છે. અમે હવે તે પ્રક્રિયાના એકદમ અંતિમ બિંદુએ છીએ. પશુની પ્રતિમા રચાવાની પ્રક્રિયામાં એવી અનેક ચળવળો છે, જે રવિવાર કાયદા સમયે, જ્યાં પશુની મુદ્રા લાગુ કરવામાં આવે છે, તેના સંપૂર્ણ વિકાસમાં યોગદાન આપે છે. તેમાં રાજકીય ચળવળો, ધાર્મિક ચળવળો, સામાજિક ચળવળો અને આર્થિક ચળવળો છે. નીચેના અંશમાં પશુની પ્રતિમાની રચના સાથે સંબંધિત જે ઘટનાઓનો ઉલ્લેખ કરવામાં આવ્યો છે, તેમની નોંધ લો.</w:t>
      </w:r>
    </w:p>
    <w:p>
      <w:pPr>
        <w:pStyle w:val="ArticleScripture"/>
        <w:jc w:val="left"/>
      </w:pPr>
      <w:r>
        <w:rPr>
          <w:rFonts w:ascii="Nirmala UI" w:hAnsi="Nirmala UI" w:eastAsia="Nirmala UI" w:cs="Nirmala UI"/>
        </w:rPr>
        <w:t>“તૈયારીઓ પહેલેથી જ આગળ વધી રહી છે, અને એવી પ્રવૃત્તિઓ ચાલી રહી છે, જેનું પરિણામ પશુની પ્રતિમા બનાવવામાં આવશે. પૃથ્વીના ઇતિહાસમાં એવી ઘટનાઓ ઘટિત કરવામાં આવશે કે જે આ અંતિમ દિવસો માટેની ભવિષ્યવાણીની આગાહીઓને પૂર્ણ કરશે.” The Seventh-day Adventist Bible Commentary, volume 7, 976.</w:t>
      </w:r>
    </w:p>
    <w:p>
      <w:pPr>
        <w:pStyle w:val="ArticleBody"/>
        <w:jc w:val="left"/>
      </w:pPr>
      <w:r>
        <w:rPr>
          <w:rFonts w:ascii="Nirmala UI" w:hAnsi="Nirmala UI" w:eastAsia="Nirmala UI" w:cs="Nirmala UI"/>
        </w:rPr>
        <w:t>પશુની પ્રતિમાની રચનામાં એવી આગળ વધતી તૈયારીનો સમાવેશ થાય છે, જેમાં “ઘટનાઓ” અને “આંદોલનો” બંનેનો સમાવેશ થાય છે, અને બંને બહુવચનમાં છે. દાનિયેલના સિત્તેર વર્ષના બંધિવાસ દ્વારા પ્રતિનિધિત્વ પામેલો ઇતિહાસ યહોયાકીમથી શરૂ થયો હતો અને કૂરૂશના હુકમનામા સાથે પૂર્ણ થયો હતો. ઈસુ કોઈ વસ્તુના અંતને કોઈ વસ્તુના આરંભ દ્વારા સમજાવે છે, અને એક એવું “હુકમનામું” છે જે તે સમયગાળાના આરંભનું પ્રતિનિધિત્વ કરે છે, જેના પ્રતિકરૂપ તરીકે દાનિયેલના સિત્તેર ભવિષ્યવાણીય વર્ષો ઉભા છે. તે “હુકમનામું” USA Patriot Act હતું, જેનો જાહેર આધાર ત્રીજા હાયના ઇસ્લામના આક્રમણ પર રાખવામાં આવ્યો હતો. પરંતુ ગૃહયુદ્ધ દરમિયાન એબ્રાહમ લિંકનના તાનાશાહી સ્વરૂપના કાર્યકારી આદેશો અથવા દ્વિતીય વિશ્વયુદ્ધ દરમિયાન ફ્રેન્કલિન રૂઝવેલ્ટના આદેશોથી વિપરીત, Patriot Act હજી પણ અમલમાં છે, અને વૈશ્વિક ઇસ્લામ સાથેની વૈરભાવનાઓ વધશે તેમ તે સંભવતઃ વધુ મજબૂત અને સશક્ત બનાવવામાં આવશે. ગૃહયુદ્ધ તેમજ દ્વિતીય વિશ્વયુદ્ધ બંનેના કાર્યકારી આદેશો વૈરભાવનાઓના અંત સાથે સમાપ્ત થઈ ગયા હતા, પરંતુ વૈશ્વિક ઇસ્લામ સાથેની વૈરભાવનાઓનો કોઈ અંત આવશે નહીં; તેના બદલે, સમગ્ર વિશ્વમાં વધતા જતા આતંકી હુમલાઓ થશે.</w:t>
      </w:r>
    </w:p>
    <w:p>
      <w:pPr>
        <w:pStyle w:val="ArticleBody"/>
        <w:jc w:val="left"/>
      </w:pPr>
      <w:r>
        <w:rPr>
          <w:rFonts w:ascii="Nirmala UI" w:hAnsi="Nirmala UI" w:eastAsia="Nirmala UI" w:cs="Nirmala UI"/>
        </w:rPr>
        <w:t>પશ્ચિમ સંસ્કૃતિની અંદર બે મુખ્ય કાનૂની દર્શનો છે: ઇંગ્લિશ કાનૂન અને રોમન કાનૂન. ઇંગ્લિશ કાનૂનનો મૂળ સિદ્ધાંત એ છે કે કોઈ વ્યક્તિ દોષી સાબિત ન થાય ત્યાં સુધી નિર્દોષ ગણાય; જ્યારે રોમન કાનૂનનો મૂળ સિદ્ધાંત એ છે કે કોઈ વ્યક્તિ નિર્દોષ સાબિત ન થાય ત્યાં સુધી દોષી ગણાય. USA Patriot Act રોમન કાનૂનનું એક પ્રામાણિક ઉદાહરણ છે અને ઇંગ્લિશ કાનૂનના સીધા વિરોધમાં ઉભું રહે છે. આ તેવા “ઘટનાઓ” પૈકીની એક છે, જે પશુની મૂર્તિની રચનાની પ્રક્રિયામાં સર્જાવાની હતી. જો યુનાઇટેડ સ્ટેટ્સ કાથોલિક ધર્મસત્તાનું પ્રતિબિંબ બનવાનું હોય, તો પશુની છાપના અમલ પહેલાં યુનાઇટેડ સ્ટેટ્સમાં કાથોલિક ધાર્મિક અને રાજકીય દર્શન સ્થાપિત થવું આવશ્યક હતું.</w:t>
      </w:r>
    </w:p>
    <w:p>
      <w:pPr>
        <w:pStyle w:val="ArticleScripture"/>
        <w:jc w:val="left"/>
      </w:pPr>
      <w:r>
        <w:rPr>
          <w:rFonts w:ascii="Nirmala UI" w:hAnsi="Nirmala UI" w:eastAsia="Nirmala UI" w:cs="Nirmala UI"/>
        </w:rPr>
        <w:t>“આ વિષય મારા મન પર જોરપૂર્વક ભાર મૂકી રહ્યો છે. તેને વિચારમાં લો; કારણ કે આ અત્યંત મહત્ત્વનો વિષય છે. આ બે વર્ગોમાંથી કયા સાથે આપણે આપણો હિત જોડશું? આપણે હાલમાં જ આપણું પસંદગી-નિર્ણય કરી રહ્યા છીએ, અને ટૂંક સમયમાં આપણે દેવની સેવા કરનાર અને તેની સેવા ન કરનાર વચ્ચેનો ભેદ જાણી જઈશું. માલાખીનો ચોથો અધ્યાય વાંચો અને તેના વિષે ગંભીરતાથી વિચાર કરો. દેવનો દિવસ અત્યારે જ આપણા પર આવી પહોંચ્યો છે. જગતે કલીસિયાને પોતાના વશમાં કરી દીધી છે. બંને પરસ્પર સુસંગત છે અને અલ્પદ્રષ્ટિવાળી નીતિ અનુસાર કાર્ય કરી રહ્યા છે. પ્રોટેસ્ટન્ટો દેશમાં સત્તાધીશો પર અસર કરશે જેથી એવા કાયદા બનાવવામાં આવે કે જે પાપના મનુષ્યની, જે દેવના મંદિરમાં બેસે છે અને પોતાને દેવ હોવાનું દર્શાવે છે, તેની ગુમાવેલી સર્વોચ્ચતા ફરી સ્થાપિત કરે. રોમન કેથોલિક સિદ્ધાંતોને રાજ્યની દેખરેખ અને સંરક્ષણ હેઠળ લેવામાં આવશે. આ રાષ્ટ્રીય ધર્મત્યાગના તરત પછી રાષ્ટ્રીય વિનાશ આવશે. જેઓએ દેવના નિયમને પોતાના જીવનનો નિયમ બનાવ્યો નથી, તેઓ દ્વારા બાઇબલના સત્યનો વિરોધ વધુ સહન કરવામાં આવશે નહીં. ત્યારે શહીદોની કબરોમાંથી અવાજ સંભળાશે, જે તેઓ આત્માઓ દ્વારા પ્રતીકરૂપે દર્શાવવામાં આવ્યા છે જેઓને યોહાને દેવના વચન અને ઈસુ ખ્રિસ્તની જે સાક્ષી તેઓ ધરાવતા હતા તેના કારણે ઘાત કરવામાં આવ્યાેલા જોયા હતા; ત્યારે દેવના દરેક સચ્ચા સંતાનમાંથી આ પ્રાર્થના ઉદ્ગમ પામશે, ‘હે યહોવા, હવે તારા કાર્ય કરવાનો સમય છે: કારણ કે તેઓએ તારું નિયમ નિષ્ફળ કરી નાખ્યું છે.’” General Conference Daily Bulletin, January 1, 1900.</w:t>
      </w:r>
    </w:p>
    <w:p>
      <w:pPr>
        <w:pStyle w:val="ArticleBody"/>
        <w:jc w:val="left"/>
      </w:pPr>
      <w:r>
        <w:rPr>
          <w:rFonts w:ascii="Nirmala UI" w:hAnsi="Nirmala UI" w:eastAsia="Nirmala UI" w:cs="Nirmala UI"/>
        </w:rPr>
        <w:t>અગાઉનો અંશ તે સમયને ચિહ્નિત કરે છે, જ્યારે “રોમન કેથોલિક સિદ્ધાંતો રાજ્યની કાળજી અને સુરક્ષા હેઠળ લેવામાં આવશે,” અને તે રવિવારના કાયદાના સમયે થાય છે. રવિવારનો કાયદો તે પ્રતીકાત્મક સમયગાળાનો અંત છે, જે 11 સપ્ટેમ્બર, 2001ના રોજ શરૂ થયો હતો. શરૂઆતમાં આવેલો પેટ્રિયટ એક્ટ અંતે આવનાર રવિવારના કાયદાનો પ્રતિરૂપ દર્શાવે છે. પશુની મૂર્તિ રચવા માટે જે ઘટનાઓ લાવવામાં આવી હતી, તેમાંની બે હતી—ત્રીજા શોકનું આગમન, અને ત્યારબાદ આવેલો પેટ્રિયટ એક્ટ.</w:t>
      </w:r>
    </w:p>
    <w:p>
      <w:pPr>
        <w:pStyle w:val="ArticleBody"/>
        <w:jc w:val="left"/>
      </w:pPr>
      <w:r>
        <w:rPr>
          <w:rFonts w:ascii="Nirmala UI" w:hAnsi="Nirmala UI" w:eastAsia="Nirmala UI" w:cs="Nirmala UI"/>
        </w:rPr>
        <w:t>પશુની પ્રતિમાની રચના એ એવી કસોટી છે જ્યાં આપણી અનંત નિયતિ નક્કી થશે, અને તે રવિવારના કાનૂન પહેલાં આવે છે. રવિવારના કાનૂન સમયે સાતમા-દિવસના એડવેન્ટિસ્ટ તરીકે આપણી પરીક્ષાકાળની મુદત બંધ થાય છે, અને ત્યાં જ દૃશ્યમાન મુદ્રા છાપવામાં આવે છે અને ધ્વજ ઊંચો કરવામાં આવે છે. પશુની પ્રતિમાની રચના રવિવારના કાનૂન પહેલાં, દૃશ્યમાન મુદ્રાંકન પહેલાં, અને પરીક્ષાકાળની મુદતના અંત પહેલાં થાય છે.</w:t>
      </w:r>
    </w:p>
    <w:p>
      <w:pPr>
        <w:pStyle w:val="ArticleScripture"/>
        <w:jc w:val="left"/>
      </w:pPr>
      <w:r>
        <w:rPr>
          <w:rFonts w:ascii="Nirmala UI" w:hAnsi="Nirmala UI" w:eastAsia="Nirmala UI" w:cs="Nirmala UI"/>
        </w:rPr>
        <w:t>“પ્રભુએ મને સ્પષ્ટ રીતે દર્શાવ્યું છે કે કૃપાકાળ પૂર્ણ થાય તે પહેલાં જ પશુની પ્રતિમા રચવામાં આવશે; કારણ કે તે દેવના લોકો માટે મહાન કસોટી બનવાની છે, જેના દ્વારા તેમની અનંત નિયતિનો નિર્ણય થશે. તમારું સ્થાન અસંગતતાઓના એવા ગૂંચવાડાથી ભરેલું છે કે બહુ ઓછા લોકો જ તેનાથી ભ્રમિત થશે.</w:t>
      </w:r>
    </w:p>
    <w:p>
      <w:pPr>
        <w:pStyle w:val="ArticleScripture"/>
        <w:jc w:val="left"/>
      </w:pPr>
      <w:r>
        <w:rPr>
          <w:rFonts w:ascii="Nirmala UI" w:hAnsi="Nirmala UI" w:eastAsia="Nirmala UI" w:cs="Nirmala UI"/>
        </w:rPr>
        <w:t>“પ્રકટીકરણ 13 માં આ વિષય સ્પષ્ટ રીતે રજૂ કરવામાં આવ્યો છે; [પ્રકટીકરણ 13:11–17, ઉદ્ધૃત].”</w:t>
      </w:r>
    </w:p>
    <w:p>
      <w:pPr>
        <w:pStyle w:val="ArticleScripture"/>
        <w:jc w:val="left"/>
      </w:pPr>
      <w:r>
        <w:rPr>
          <w:rFonts w:ascii="Nirmala UI" w:hAnsi="Nirmala UI" w:eastAsia="Nirmala UI" w:cs="Nirmala UI"/>
        </w:rPr>
        <w:t>“આ એ પરીક્ષા છે, જે દેવના લોકોએ મુદ્રાંકિત થવા પહેલાં અવશ્ય ભોગવવી જ જોઈએ. જેમણે દેવની આજ્ઞા પાળીને, અને ખોટા શબ્બાથને સ્વીકારવાનો ઇનકાર કરીને, દેવ પ્રત્યે પોતાની વફાદારી સાબિત કરી છે, તેઓ પ્રભુ દેવ યહોવાના ધ્વજ હેઠળ ગણાશે, અને જીવતા દેવની મુદ્રા પ્રાપ્ત કરશે. જેઓ સ્વર્ગીય ઉત્પત્તિવાળું સત્ય ત્યજીને રવિવારના શબ્બાથને સ્વીકારશે, તેઓ પશુની છાપ પ્રાપ્ત કરશે” Manuscript Releases, volume 15, 15.</w:t>
      </w:r>
    </w:p>
    <w:p>
      <w:pPr>
        <w:pStyle w:val="ArticleBody"/>
        <w:jc w:val="left"/>
      </w:pPr>
      <w:r>
        <w:rPr>
          <w:rFonts w:ascii="Nirmala UI" w:hAnsi="Nirmala UI" w:eastAsia="Nirmala UI" w:cs="Nirmala UI"/>
        </w:rPr>
        <w:t>પશુની પ્રતિમાની રચના માટેનો સમયગાળો દાનિયેલની સિત્તેર વર્ષની બંધિવાસ દ્વારા પ્રતિનિધિત્વ કરવામાં આવ્યો હતો. દાનિયેલે પ્રથમ પરીક્ષા ઈશ્વરનો ભય રાખવાની પસાર કરી, કારણ કે તેણે માત્ર ઈશ્વરના આહારને જ ગ્રહણ કરવાનો નિર્ણય કર્યો. દાનિયેલની પ્રથમ પરીક્ષા આહાર-સંબંધિત પરીક્ષા હતી. દાનિયેલની બીજી પરીક્ષા દૃશ્ય-સંબંધિત પરીક્ષા હતી, જે દસ દિવસની અજમાયશની અવધિના અંતે આવી, જેમાં તેણે બેબીલોનના આહારને બદલે ઈશ્વરના આહારનું સેવન કર્યું હતું. તે આહારની સફળતા દાનિયેલના દૈહિક દેખાવમાં પ્રગટ થઈ. બીજી પરીક્ષા દૃશ્ય-સંબંધિત પરીક્ષા છે. પ્રથમ પરીક્ષા આહાર-સંબંધિત પરીક્ષા છે. દાનિયેલે પોતાનો વિશ્વાસ પ્રગટ કર્યો અને પ્રથમ પરીક્ષા પસાર કરી, પરંતુ બીજી પરીક્ષામાં દાનિયેલ આગોતરુ જોઈ શકતો ન હતો કે તે બેબીલોનના આહારનું સેવન કરનારાઓ કરતાં “વધારે તંદુરસ્ત અને વધારે સુંદર” દેખાશે કે નહીં. હંમેશા એવા લોકો હોય છે, જેઓ અતિ ઉત્તમ દેખાય છે, પરંતુ કચરાસમાન આહાર લે છે; અને એવા પણ જાગૃત આરોગ્ય-સુધારક હોય છે, જેઓ ચાલતા-ફરતા મરણ સમાન દેખાય છે.</w:t>
      </w:r>
    </w:p>
    <w:p>
      <w:pPr>
        <w:pStyle w:val="ArticleBody"/>
        <w:jc w:val="left"/>
      </w:pPr>
      <w:r>
        <w:rPr>
          <w:rFonts w:ascii="Nirmala UI" w:hAnsi="Nirmala UI" w:eastAsia="Nirmala UI" w:cs="Nirmala UI"/>
        </w:rPr>
        <w:t>પ્રથમ પરીક્ષામાં દાનિયેલે જે આત્મ-શિસ્ત અને વિશ્વાસનો અભ્યાસ કર્યો, તે જ તેને બીજી પરીક્ષામાંથી પાર લઈ ગયો, જોકે બીજી પરીક્ષાકાળનું પરિણામ “અંધકાર”થી આછાદિત હતું. 11 ઑગસ્ટ, 1840ના રોજ જેમણે નાનું પુસ્તક ખાધું હતું એવા મિલ્લેરાઇટોએ, ત્યારબાદ મધ્યરાત્રિની પોકારના સંદેશની જાહેરાતમાં દેવને મહિમા આપ્યો, કારણ કે એ સંદેશ જ્વારભાટાની તરંગની માફક સમગ્ર દેશમાં ફરી વળ્યો. બીજી પરીક્ષા દૃશ્ય પરીક્ષા છે, જેના પહેલાં શાબ્દિક અને આધ્યાત્મિક આહારસંબંધિત પરીક્ષા આવે છે અને ત્યારબાદ ભવિષ્યવાણીય લિટમસ પરીક્ષા અનુસરે છે. બીજી પરીક્ષા એ માંગે છે કે પ્રથમ પરીક્ષામાં જે વિશ્વાસનો દાવો કરવામાં આવ્યો હતો તેનું દૃશ્ય પ્રદર્શન કરવામાં આવે.</w:t>
      </w:r>
    </w:p>
    <w:p>
      <w:pPr>
        <w:pStyle w:val="ArticleScripture"/>
        <w:jc w:val="left"/>
      </w:pPr>
      <w:r>
        <w:rPr>
          <w:rFonts w:ascii="Nirmala UI" w:hAnsi="Nirmala UI" w:eastAsia="Nirmala UI" w:cs="Nirmala UI"/>
        </w:rPr>
        <w:t>હવે વિશ્વાસ એ આશા રાખવામાં આવેલી વસ્તુઓનું તત્ત્વ છે, અને જે વસ્તુઓ જોવામાં આવતી નથી તેમનો પ્રમાણ છે. કારણ કે તેના દ્વારા જ પ્રાચીનોને સારો સન્માનપ્રમાણ મળ્યો. હિબ્રૂઓ 11:1, 2.</w:t>
      </w:r>
    </w:p>
    <w:p>
      <w:pPr>
        <w:pStyle w:val="ArticleBody"/>
        <w:jc w:val="left"/>
      </w:pPr>
      <w:r>
        <w:rPr>
          <w:rFonts w:ascii="Nirmala UI" w:hAnsi="Nirmala UI" w:eastAsia="Nirmala UI" w:cs="Nirmala UI"/>
        </w:rPr>
        <w:t>દાનિયેલ અધ્યાય બે એક દૃશ્ય પરીક્ષા છે, જેનું સફળ સંપાદન ત્યારે જ શક્ય બને છે જ્યારે પ્રથમ પરીક્ષામાં પસંદ કરાયેલ આહાર પરીક્ષાની પ્રક્રિયામાં સક્રિય રીતે લાગુ કરવામાં આવે છે.</w:t>
      </w:r>
    </w:p>
    <w:p>
      <w:pPr>
        <w:pStyle w:val="ArticleScripture"/>
        <w:jc w:val="left"/>
      </w:pPr>
      <w:r>
        <w:rPr>
          <w:rFonts w:ascii="Nirmala UI" w:hAnsi="Nirmala UI" w:eastAsia="Nirmala UI" w:cs="Nirmala UI"/>
        </w:rPr>
        <w:t>કારણ કે આ દર્શન હજી નિર્ધારિત સમય માટે છે; પરંતુ અંતે તે બોલશે અને અસત્ય ઠરશે નહિ: તે મોડું થાય, તોય તેની રાહ જો; કારણ કે તે નિશ્ચિતપણે આવશે, તે મોડું નહિ થાય. જો, જેનો જીવ ગર્વથી ઉચકાયેલો છે તે તેમાં સીધો નથી; પરંતુ ધર્મી મનુષ્ય પોતાની શ્રદ્ધાથી જીવશે. હબક્કૂક 2:3, 4.</w:t>
      </w:r>
    </w:p>
    <w:p>
      <w:pPr>
        <w:pStyle w:val="ArticleBody"/>
        <w:jc w:val="left"/>
      </w:pPr>
      <w:r>
        <w:rPr>
          <w:rFonts w:ascii="Nirmala UI" w:hAnsi="Nirmala UI" w:eastAsia="Nirmala UI" w:cs="Nirmala UI"/>
        </w:rPr>
        <w:t>બીજી કસોટીનું પરિણામ અંધકારમાં રાખવામાં આવ્યું છે, જેથી દર્શાવવામાં આવે કે પ્રથમ કસોટીમાં વ્યક્ત કરાયેલ વિશ્વાસ ખરેખર ખરો વિશ્વાસ હતો કે નહીં.</w:t>
      </w:r>
    </w:p>
    <w:p>
      <w:pPr>
        <w:pStyle w:val="ArticleScripture"/>
        <w:jc w:val="left"/>
      </w:pPr>
      <w:r>
        <w:rPr>
          <w:rFonts w:ascii="Nirmala UI" w:hAnsi="Nirmala UI" w:eastAsia="Nirmala UI" w:cs="Nirmala UI"/>
        </w:rPr>
        <w:t>“સાત ગર્જનાઓમાં જે વ્યક્ત થયું હતું તે રીતે યોહાનને આપવામાં આવેલ વિશેષ પ્રકાશ પ્રથમ અને દ્વિતીય દૂતના સંદેશાઓ હેઠળ થનારી ઘટનાઓનું ચિત્રણ હતું. લોકો માટે આ બાબતો જાણવી ઉત્તમ નહોતું, કારણ કે તેમની વિશ્વાસની અવશ્ય પરીક્ષા થવાની હતી. ઈશ્વરના ક્રમમાં અતિ અદ્ભુત અને ઉન્નત સત્યોની ઘોષણા થવાની હતી. પ્રથમ અને દ્વિતીય દૂતના સંદેશાઓની ઘોષણા થવાની હતી, પરંતુ આ સંદેશાઓએ પોતાનું નિર્ધારિત કાર્ય પૂર્ણ કર્યું ન હોય ત્યાં સુધી વધુ પ્રકાશ પ્રગટ થવાનો ન હતો.” The Seventh-day Adventist Bible Commentary, volume 7, 971.</w:t>
      </w:r>
    </w:p>
    <w:p>
      <w:pPr>
        <w:pStyle w:val="ArticleBody"/>
        <w:jc w:val="left"/>
      </w:pPr>
      <w:r>
        <w:rPr>
          <w:rFonts w:ascii="Nirmala UI" w:hAnsi="Nirmala UI" w:eastAsia="Nirmala UI" w:cs="Nirmala UI"/>
        </w:rPr>
        <w:t>દિવ્ય રીતે યોગ્ય છે કે દાનિયેલનું બીજું અધ્યાય એક પ્રતિમા પર આધારિત છે, કારણ કે તે પશુની પ્રતિમાની કસોટીનું પ્રતિનિધિત્વ કરે છે. જેઓ ભવિષ્યવાણીના વિદ્યાર્થીઓએ 11 સપ્ટેમ્બર, 2001ને ભવિષ્યવાણીની પરિપૂર્ણતા તરીકે ઓળખ્યું, તેઓએ પ્રતીકરૂપે છુપાયેલું પુસ્તક ખાધું. ત્યારબાદ તેઓને એડ્વેન્ટિઝમના જૂના માર્ગો તરફ પાછા દોરવામાં આવ્યા, જેમ તેઓ પાયનિયર 1843 અને 1850ના ચાર્ટોમાં દેખાય છે. જૂના માર્ગોએ પ્રથમ દૂતની ચળવળને ઓળખી બતાવી, જેને તેઓ ત્યારપછી સમજવા દોરાયા કે તે ત્રીજા દૂતની ચળવળનું પ્રતિનિધિત્વ કરતી હતી. તેઓને સમજવા દોરવામાં આવેલા બધા અમૂલ્ય પ્રકાશનો તેમને પ્રાપ્ત થયેલી ભવિષ્યવાણીય પદ્ધતિશાસ્ત્રની સમજણ દ્વારા જ પ્રગટ થયા. આ પદ્ધતિશાસ્ત્રનું પૂર્વરૂપ વિલિયમ મિલરની પદ્ધતિશાસ્ત્ર દ્વારા દર્શાવવામાં આવ્યું હતું, જે ત્યારે સમર્થિત થયું જ્યારે તેમના ઇતિહાસનો પ્રથમ સંદેશ 11 ઓગસ્ટ, 1840ના દિવસે શક્તિસભર બન્યો.</w:t>
      </w:r>
    </w:p>
    <w:p>
      <w:pPr>
        <w:pStyle w:val="ArticleScripture"/>
        <w:jc w:val="left"/>
      </w:pPr>
      <w:r>
        <w:rPr>
          <w:rFonts w:ascii="Nirmala UI" w:hAnsi="Nirmala UI" w:eastAsia="Nirmala UI" w:cs="Nirmala UI"/>
        </w:rPr>
        <w:t>“ઈ.સ. 1840માં ભવિષ્યવાણીની બીજી એક નોંધપાત્ર પૂર્ણતાએ વ્યાપક રસ જગાવ્યો. તેનાં બે વર્ષ પહેલાં, બીજા આગમનનો પ્રચાર કરતાં અગ્રણીઓમાંના એક સેવક જોશિયા લિચે પ્રકાશિતવાક્ય 9નું એક વ્યાખ્યાન પ્રકાશિત કર્યું હતું, જેમાં તેણે ઓટોમન સામ્રાજ્યના પતનની આગાહી કરી હતી. તેની ગણતરીઓ અનુસાર, આ સત્તા... 11 ઑગસ્ટ, 1840ના દિવસે ઉથલાવી દેવાશે, જ્યારે કોન્સ્ટાન્ટિનોપલમાં ઓટોમન સત્તા ભંગ પામે તેવી અપેક્ષા રાખી શકાય. અને મને વિશ્વાસ છે કે એવું જ થતું જોવા મળશે.”</w:t>
      </w:r>
    </w:p>
    <w:p>
      <w:pPr>
        <w:pStyle w:val="ArticleScripture"/>
        <w:jc w:val="left"/>
      </w:pPr>
      <w:r>
        <w:rPr>
          <w:rFonts w:ascii="Nirmala UI" w:hAnsi="Nirmala UI" w:eastAsia="Nirmala UI" w:cs="Nirmala UI"/>
        </w:rPr>
        <w:t>“એકદમ નિર્ધારિત સમયે, તુર્કીએ પોતાની રાજદૂતો દ્વારા યુરોપની સંયુક્ત શક્તિઓનું સંરક્ષણ સ્વીકાર્યું, અને આ રીતે propriતેને ખ્રિસ્તી રાષ્ટ્રોના નિયંત્રણ હેઠળ મૂકી. આ ઘટના ભવિષ્યવાણીની આગાહીનું એકદમ ચોક્કસ પરિપૂર્ણન હતી. જ્યારે આ જાણીતું થયું, ત્યારે અસંખ્ય લોકો મિલર અને તેમના સહકારીઓ દ્વારા અપનાવવામાં આવેલા ભવિષ્યવાણીના અર્થઘટનના સિદ્ધાંતોની સાચાઈ વિષે નિશ્વિત બન્યા, અને આગમન ચળવળને અદ્ભુત પ્રેરણા મળી. વિદ્યાસંપન્ન અને પ્રતિષ્ઠિત પુરુષો મિલર સાથે જોડાયા, તેમના વિચારોનું પ્રચારકાર્ય અને પ્રકાશનકાર્ય બંને કરવા માટે, અને 1840થી 1844 સુધી આ કાર્ય ઝડપી રીતે વિસ્તર્યું.” The Great Controversy, 334, 335.</w:t>
      </w:r>
    </w:p>
    <w:p>
      <w:pPr>
        <w:pStyle w:val="ArticleBody"/>
        <w:jc w:val="left"/>
      </w:pPr>
      <w:r>
        <w:rPr>
          <w:rFonts w:ascii="Nirmala UI" w:hAnsi="Nirmala UI" w:eastAsia="Nirmala UI" w:cs="Nirmala UI"/>
        </w:rPr>
        <w:t>જ્યારે મનુષ્યોએ 11 સપ્ટેમ્બર, 2001ને ભવિષ્યવાણીની પરિપૂર્ણતા તરીકે સ્વીકાર્યું, ત્યારે તેઓ “Future for America દ્વારા અપનાવવામાં આવેલા ભવિષ્યવાણીના અર્થઘટનના સિદ્ધાંતોની યોગ્યતા વિષે પણ નિશ્ચિત થયા હતા.” દેવદૂત ગુપ્ત પુસ્તક લઈને ઉતર્યો હતો અને જેમણે ખાવાનું હતું તેમને ખાવાની આજ્ઞા કરી હતી. મિલરાઇટ ઇતિહાસના નાનાં પુસ્તકમાં, અને આપણા વર્તમાન ઇતિહાસના ગુપ્ત પુસ્તકમાં સમાયેલ ભવિષ્યવાણીય તર્ક, પશુની પ્રતિમાની રચનાની પરીક્ષામાં સુરક્ષિત રીતે માર્ગ પસાર કરવા માટે આવશ્યક છે. પરંતુ ખાધા પછી, અથવા ભવિષ્યવાણીય પદ્ધતિને આત્મસાત્ કર્યા પછી, વિદ્યાર્થીએ ત્યારબાદ તેણે અગાઉ જે ખાધું હતું તેની દૃશ્ય પુષ્ટિ પ્રગટ કરવી જ પડે. વિશ્વાસનો એ કાર્ય એવી પરીક્ષા દ્વારા પ્રગટ થવું જોઈએ, જેને એવા પરિણામ સાથે પાર કરવામાં આવે કે જે “અંધકારમય” હોય.</w:t>
      </w:r>
    </w:p>
    <w:p>
      <w:pPr>
        <w:pStyle w:val="ArticleBody"/>
        <w:jc w:val="left"/>
      </w:pPr>
      <w:r>
        <w:rPr>
          <w:rFonts w:ascii="Nirmala UI" w:hAnsi="Nirmala UI" w:eastAsia="Nirmala UI" w:cs="Nirmala UI"/>
        </w:rPr>
        <w:t>પ્રથમ દૂતના ઇતિહાસમાં વિલિયમ મિલરના પ્રબોધકીય નિયમો, ત્રીજા દૂતના ઇતિહાસમાં સ્થાપિત કરવામાં આવેલી પ્રબોધકીય કુંજીઓ સાથે મળીને, પ્રબોધના વિદ્યાર્થીઓને ઓળખવાની મંજૂરી આપે છે કે પ્રકાશન ચૌદના ત્રણેય દૂતો પોતાની સાથે એક નાનકડી પુસ્તિકામાં આવેલો એવો સંદેશ લાવ્યા હતા, જેને ખાવાનો હતો. તેમણે તેને ખાવા માટે પસંદ કરેલી પદ્ધતિ તે વિદ્યાર્થીઓને ત્યારબાદ એ જોવાની મંજૂરી આપે છે કે જ્યારે પ્રકાશન અઢારનો દૂત 11 સપ્ટેમ્બર, 2001ના રોજ ઉતર્યો, ત્યારે તેના હાથે પણ એક એવી પુસ્તિકા હતી, જેને ખાવાની હતી, યદ્યપિ અઢારમા અધ્યાયમાં તેનો સીધો ઉલ્લેખ કરવામાં આવ્યો નથી.</w:t>
      </w:r>
    </w:p>
    <w:p>
      <w:pPr>
        <w:pStyle w:val="ArticleBody"/>
        <w:jc w:val="left"/>
      </w:pPr>
      <w:r>
        <w:rPr>
          <w:rFonts w:ascii="Nirmala UI" w:hAnsi="Nirmala UI" w:eastAsia="Nirmala UI" w:cs="Nirmala UI"/>
        </w:rPr>
        <w:t>દૂતના હાથમાં એક ગુપ્ત પુસ્તક હતું. જ્યારે દાનિયેએ બેબિલોનનું ભોજન અસ્વીકારવાનું પસંદ કર્યું, ત્યારે તે જે ભવિષ્યવાણીય તર્કનું પ્રતિનિધિત્વ કરે છે, તે જ આ છે. પશુની પ્રતિમાની રચનાને જોવી હોય તો એ જ ભવિષ્યવાણીય તર્ક આવશ્યક છે; કારણ કે, યદ્ધપિ આપણને જણાવવામાં આવ્યું છે કે પશુની પ્રતિમાની રચનામાં “ચળવળો” અને “ઘટનાઓ” સર્જવામાં આવશે, આપણને એ પણ જણાવવામાં આવ્યું છે કે રવિવારના કાયદાકીય પ્રસ્થાપન માટેની ચળવળ “અંધકારમાં” ચાલી રહી છે. અંધકારમાં તેમની ચળવળોને જોઈ શકીએ તે માટે આપણને આધ્યાત્મિક “રાત્રિ-દૃષ્ટિ ચશ્માં” હોવા જોઈએ; કારણ કે તે પ્રતિમાની રચના જ છે, પરંતુ તે “અંધકારમાં” રચાય છે. જ્યારે ભવિષ્યવાણીના વિદ્યાર્થીએ 11 સપ્ટેમ્બર, 2001 ને ત્રીજા Woe ના આગમનની પરિપૂર્ણતા તરીકે ઓળખ્યું, ત્યારે તેણે જે ભવિષ્યવાણીય નિયમોને સ્વીકાર્યા હતા, તે નિયમો દ્વારા જ તેને ઓળખી શકાશે.</w:t>
      </w:r>
    </w:p>
    <w:p>
      <w:pPr>
        <w:pStyle w:val="ArticleScripture"/>
        <w:jc w:val="left"/>
      </w:pPr>
      <w:r>
        <w:rPr>
          <w:rFonts w:ascii="Nirmala UI" w:hAnsi="Nirmala UI" w:eastAsia="Nirmala UI" w:cs="Nirmala UI"/>
        </w:rPr>
        <w:t>“ઈશ્વરે અંતિમ દિવસોમાં જે થવાનું છે તે પ્રગટ કર્યું છે, જેથી તેમની પ્રજા વિરોધ અને ક્રોધના તોફાન સામે ઊભી રહેવા તૈયાર થઈ શકે. જેમને પોતાના આગળ આવનારી ઘટનાઓ વિષે ચેતવણી આપવામાં આવી છે તેઓએ આવનારા વાવાઝોડાની શાંત અપેક્ષામાં બેસી રહેવું નહીં, પોતાને આ રીતે સાંત્વના આપતા કે સંકટના દિવસે પ્રભુ પોતાના વિશ્વાસુઓને આશ્રય આપશે. આપણે આપણા પ્રભુની રાહ જોતા મનુષ્યો જેવા હોવા જોઈએ, નિષ્ક્રિય અપેક્ષામાં નહીં, પરંતુ અડગ વિશ્વાસ સાથે તત્પર કાર્યમાં. અત્યારે મનને ગૌણ મહત્વની વસ્તુઓમાં લીન થવા દેવાનો સમય નથી. જ્યારે મનુષ્યો ઊંઘમાં છે, ત્યારે શૈતાન સક્રિય રીતે એવી વ્યવસ્થા ગોઠવી રહ્યો છે કે પ્રભુની પ્રજાને દયા કે ન્યાય ન મળે. રવિવારનું આંદોલન અત્યારે અંધકારમાં આગળ વધી રહ્યું છે. આગેવાનો સાચા મુદ્દાને છુપાવી રહ્યા છે, અને જે ઘણા લોકો આ આંદોલનમાં જોડાય છે તેઓ પોતે પણ નથી જોઈ શકતા કે અંતર્ધારા કઈ દિશામાં વહે છે. તેના દાવા સૌમ્ય છે અને દેખાવમાં ખ્રિસ્તી છે, પરંતુ જ્યારે તે બોલશે ત્યારે તે અજગરની આત્માને પ્રગટ કરશે. આપણી ફરજ છે કે ભયજનક સંકટને ટાળવા માટે પોતાની સંપૂર્ણ શક્તિ મુજબ બધું કરીએ. આપણે લોકોને સામે પોતાને યોગ્ય પ્રકાશમાં રજૂ કરીને પૂર્વગ્રહને નિષ્પ્રભ કરવાનો પ્રયત્ન કરવો જોઈએ. આપણે તેમના સમક્ષ વાસ્તવિક વિવાદાસ્પદ પ્રશ્ન રજૂ કરવો જોઈએ, અને આ રીતે અંતરાત્માની સ્વતંત્રતાને મર્યાદિત કરતી કાર્યવાહી સામે અતિ અસરકારક વિરોધ ઉપસ્થિત કરવો જોઈએ. આપણે પવિત્ર શાસ્ત્રોનું અનુસંધાન કરવું જોઈએ અને આપણા વિશ્વાસનું કારણ આપવા સક્ષમ થવું જોઈએ. ભવિષ્યવક્તા કહે છે: ‘દુષ્ટો દુષ્ટતા કરતા રહેશે; અને દુષ્ટોમાંથી કોઈ સમજશે નહીં; પરંતુ જ્ઞાની સમજશે.’” ટેસ્ટિમોનીઝ, ખંડ 5, 452.</w:t>
      </w:r>
    </w:p>
    <w:p>
      <w:pPr>
        <w:pStyle w:val="ArticleBody"/>
        <w:jc w:val="left"/>
      </w:pPr>
      <w:r>
        <w:rPr>
          <w:rFonts w:ascii="Nirmala UI" w:hAnsi="Nirmala UI" w:eastAsia="Nirmala UI" w:cs="Nirmala UI"/>
        </w:rPr>
        <w:t>દાનિયેલ તે “બુદ્ધિમાનો”નું પ્રતિનિધિત્વ કરે છે, જે રવિવારના કાયદેસરનીકરણ માટેની ગતિશીલતાને જોઈ શકે છે, ભલે તે “અંધકારમાં” ચાલી રહી હોય. તે આવું કરી શકે છે, કારણ કે તેણે દૃશ્ય પરીક્ષા પહેલાં આહારની પરીક્ષા પાસ કરી હતી. પશુની મૂર્તિની રચનાની દૃશ્ય પરીક્ષા “અંધકારમાં” થાય છે.</w:t>
      </w:r>
    </w:p>
    <w:p>
      <w:pPr>
        <w:pStyle w:val="ArticleBody"/>
        <w:jc w:val="left"/>
      </w:pPr>
      <w:r>
        <w:rPr>
          <w:rFonts w:ascii="Nirmala UI" w:hAnsi="Nirmala UI" w:eastAsia="Nirmala UI" w:cs="Nirmala UI"/>
        </w:rPr>
        <w:t>આગામી લેખમાં અમે દાનિયેલ અધ્યાય બેનું બીજા દૂતના સંદેશ તરીકેનું આપણું વિચારવિમર્શ આરંભ કરીશું.</w:t>
      </w:r>
    </w:p>
    <w:p>
      <w:pPr>
        <w:pStyle w:val="ArticleScripture"/>
        <w:jc w:val="left"/>
      </w:pPr>
      <w:r>
        <w:rPr>
          <w:rFonts w:ascii="Nirmala UI" w:hAnsi="Nirmala UI" w:eastAsia="Nirmala UI" w:cs="Nirmala UI"/>
        </w:rPr>
        <w:t>અને હું અંધોને એવા માર્ગે લઈને આવીશ કે જેને તેઓ જાણતા નહોતાં; હું તેમને એવા પંથોમાં દોરી જઈશ કે જેને તેઓ ઓળખતા નહોતાં; હું તેમની આગળ અંધકારને પ્રકાશ કરી દઈશ, અને વાંકાચૂકા સ્થાનોને સીધા કરી દઈશ. આ કાર્યો હું તેમના માટે કરીશ, અને તેમને તજી નહીં દઉં. યશાયા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અગિયાર</dc:title>
  <dc:subject>અંધકારમાં પ્રબોધકીય પરીક્ષાઓ અને પ્રતિમાના ઉદય</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