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એકવીસમું</w:t>
      </w:r>
    </w:p>
    <w:p>
      <w:pPr>
        <w:pStyle w:val="ArticleSubtitle"/>
        <w:jc w:val="left"/>
      </w:pPr>
      <w:r>
        <w:rPr>
          <w:rFonts w:ascii="Nirmala UI" w:hAnsi="Nirmala UI" w:eastAsia="Nirmala UI" w:cs="Nirmala UI"/>
        </w:rPr>
        <w:t>અંતિમ દિવસોના ચિહ્નોને ઉદ્ઘાટિત કરવું: વસંતઋતુમાં કૂંપળ ફૂટતા વૃક્ષો વિષે ખ્રિસ્તના સંકેતોને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ખ્રિસ્તે પોતાના લોકને વસંતઋતુમાં કૂંપળો ફૂટતાં વૃક્ષો તરફ સંકેત કર્યો, જેથી તેઓ અંતિમ દિવસોના “ચિહ્નો” તથા તે “ચિહ્નો”ના અર્થલક્ષી સંકેતને સમજી શકે.</w:t>
      </w:r>
    </w:p>
    <w:p>
      <w:pPr>
        <w:pStyle w:val="ArticleScripture"/>
        <w:jc w:val="left"/>
      </w:pPr>
      <w:r>
        <w:rPr>
          <w:rFonts w:ascii="Nirmala UI" w:hAnsi="Nirmala UI" w:eastAsia="Nirmala UI" w:cs="Nirmala UI"/>
        </w:rPr>
        <w:t>“ખ્રિસ્તે પોતાના લોકોને પોતાના આગમનના ચિહ્નો પર નજર રાખવા અને જ્યારે તેઓ પોતાના આવતા રાજાના સંકેતો જુએ ત્યારે આનંદિત થવા આજ્ઞા આપી હતી. તેમણે કહ્યું: ‘જ્યારે આ વાતો થવા માંડે, ત્યારે સીધા થાઓ અને તમારા માથા ઊંચા કરો; કારણ કે તમારો ઉદ્ધાર નજીક આવે છે.’ તેમણે પોતાના અનુયાયીઓને વસંતઋતુમાં કૂંપળિત થતાં વૃક્ષો તરફ દોર્યા અને કહ્યું: ‘જ્યારે તેઓ હવે કૂંપળો ફૂટે છે, ત્યારે તમે પોતે જ જોઈને જાણો છો કે ઉનાળો હવે નજીક છે. તેવી જ રીતે, જ્યારે તમે આ વાતો થતી જુઓ, ત્યારે જાણો કે દેવનું રાજ્ય નજીક છે.’ લૂક 21:28, 30, 31.” ધ ગ્રેટ કોન્ટ્રોવર્સી, 308.</w:t>
      </w:r>
    </w:p>
    <w:p>
      <w:pPr>
        <w:pStyle w:val="ArticleBody"/>
        <w:jc w:val="left"/>
      </w:pPr>
      <w:r>
        <w:rPr>
          <w:rFonts w:ascii="Nirmala UI" w:hAnsi="Nirmala UI" w:eastAsia="Nirmala UI" w:cs="Nirmala UI"/>
        </w:rPr>
        <w:t>અંતિમ દિવસોના “ચિહ્નો” તે “ચિહ્નો” દ્વારા પૂર્વરૂપે દર્શાવવામાં આવ્યા હતા, જેઓએ પ્રથમ દૂતના આંદોલનની જાહેરાત કરી અને તેનું પ્રવર્તન આરંભાવ્યું. તે “ચિહ્નો”માં આકાશોના કંપનનો સમાવેશ થતો હતો, પરંતુ યોએલ દર્શાવે છે કે અંતિમ દિવસોના “ચિહ્નો”—તે દિવસો, જ્યારે ઇઝરાયલના અપરાધને શોધવામાં આવશે અને તે મળશે નહિ, જ્યારે દેવનો પવિત્ર પર્વત સદાકાળ માટે પવિત્ર રહેશે, કારણ કે વિદેશીઓ ફરી કદી તેમાંમાંથી પસાર થશે નહિ—તેમાં આકાશની શક્તિઓના કંપન સાથે પૃથ્વીની શક્તિઓનું કંપન પણ સમાવેશ પામશે. સિસ્ટર વ્હાઇટ આકાશની શક્તિઓના કંપન અને પૃથ્વીની શક્તિઓના કંપન વચ્ચેનો ભેદ નિર્દિષ્ટ કરે છે.</w:t>
      </w:r>
    </w:p>
    <w:p>
      <w:pPr>
        <w:pStyle w:val="ArticleScripture"/>
        <w:jc w:val="left"/>
      </w:pPr>
      <w:r>
        <w:rPr>
          <w:rFonts w:ascii="Nirmala UI" w:hAnsi="Nirmala UI" w:eastAsia="Nirmala UI" w:cs="Nirmala UI"/>
        </w:rPr>
        <w:t>“16 ડિસેમ્બર, 1848ના રોજ, પ્રભુએ મને આકાશની શક્તિઓના ધ્રુજારી વિષે એક દર્શન આપ્યું. મેં જોયું કે જ્યારે પ્રભુએ મથિ, માર્ક અને લૂકમાં નોંધાયેલા ચિહ્નો આપતાં ‘આકાશ’ કહ્યું, ત્યારે તેમનો અર્થ આકાશ જ હતો, અને જ્યારે તેમણે ‘પૃથ્વી’ કહ્યું, ત્યારે તેમનો અર્થ પૃથ્વી જ હતો. આકાશની શક્તિઓ સૂર્ય, ચંદ્ર અને તારાઓ છે. તેઓ આકાશમાં રાજ્ય કરે છે. પૃથ્વીની શક્તિઓ તેઓ છે, જેઓ પૃથ્વી પર રાજ્ય કરે છે. દેવના સ્વરે આકાશની શક્તિઓ ધ્રુજી ઊઠશે. ત્યાર પછી સૂર્ય, ચંદ્ર અને તારાઓ તેમના સ્થાનોથી ખસેડવામાં આવશે. તેઓ અદૃશ્ય થઈ જશે નહીં, પરંતુ દેવના સ્વરે ધ્રુજાવવામાં આવશે.”</w:t>
      </w:r>
    </w:p>
    <w:p>
      <w:pPr>
        <w:pStyle w:val="ArticleScripture"/>
        <w:jc w:val="left"/>
      </w:pPr>
      <w:r>
        <w:rPr>
          <w:rFonts w:ascii="Nirmala UI" w:hAnsi="Nirmala UI" w:eastAsia="Nirmala UI" w:cs="Nirmala UI"/>
        </w:rPr>
        <w:t>“ઘેરા, ભારેલા વાદળો ઊભા થયા અને એકબીજા સાથે અથડાયા. આકાશમંડળ ફાટી ગયું અને પાછળ સરકી ગયું; ત્યારબાદ અમે ઓરાયનના ખુલ્લા અવકાશમાંથી ઉપર જોઈ શક્યાં, જ્યાંથી દેવનો સ્વર આવ્યો. પવિત્ર નગર તે ખુલ્લા અવકાશમાંથી નીચે ઉતરશે. મેં જોયું કે પૃથ્વીની શક્તિઓ હવે ધ્રુજાવવામાં આવી રહી છે અને ઘટનાઓ ક્રમબદ્ધ રીતે આવે છે. યુદ્ધ, અને યુદ્ધની અફવાઓ, તલવાર, દુર્ભિક્ષ અને મહામારી—આ બધું પ્રથમ પૃથ્વીની શક્તિઓને ધ્રુજાવશે; ત્યારબાદ દેવનો સ્વર સૂર્ય, ચંદ્ર અને તારાઓને, અને આ પૃથ્વીને પણ ધ્રુજાવશે. મેં જોયું કે યુરોપમાં શક્તિઓનું આ ધ્રુજાવું, જેમ કેટલાક શીખવે છે તેમ, સ્વર્ગની શક્તિઓનું ધ્રુજાવું નથી, પરંતુ તે ક્રોધિત રાષ્ટ્રોના ધ્રુજાવાનું છે.” Early Writings, 41.</w:t>
      </w:r>
    </w:p>
    <w:p>
      <w:pPr>
        <w:pStyle w:val="ArticleBody"/>
        <w:jc w:val="left"/>
      </w:pPr>
      <w:r>
        <w:rPr>
          <w:rFonts w:ascii="Nirmala UI" w:hAnsi="Nirmala UI" w:eastAsia="Nirmala UI" w:cs="Nirmala UI"/>
        </w:rPr>
        <w:t>માથિ, માર્ક અને લૂકમાં આકાશોના કંપાવાનું અર્થ આકાશો પર શાસન કરતી શક્તિઓના કંપાવાનું પ્રતિનિધિત્વ કરે છે, જેમનું પ્રતિનિધિત્વ સૂર્ય, ચંદ્ર અને તારાઓ દ્વારા કરવામાં આવે છે. આ બધી આકાશીય શક્તિઓ કંપી ઊઠી, અને “ચિહ્નો” ઉત્પન્ન કર્યા, જેમણે પ્રથમ દૂતની ગતિને પ્રવેશ અપાવ્યો અને તેની જાહેરાત કરી. ત્રીજા દૂતની ગતિ દરમિયાન તે આકાશીય શક્તિઓ ફરીથી કંપાવવામાં આવશે. પરંતુ ત્રીજા દૂતની ગતિમાં પૃથ્વીની શક્તિઓ પણ કંપાવવામાં આવશે. પૃથ્વીની શક્તિઓ એ પૃથ્વી પર શાસન કરતી શક્તિઓ છે. 11 સપ્ટેમ્બર, 2001ના દિવસે, આકાશની નહીં પરંતુ પૃથ્વીની શક્તિઓ કંપાવવામાં આવી હતી.</w:t>
      </w:r>
    </w:p>
    <w:p>
      <w:pPr>
        <w:pStyle w:val="ArticleScripture"/>
        <w:jc w:val="left"/>
      </w:pPr>
      <w:r>
        <w:rPr>
          <w:rFonts w:ascii="Nirmala UI" w:hAnsi="Nirmala UI" w:eastAsia="Nirmala UI" w:cs="Nirmala UI"/>
        </w:rPr>
        <w:t>“હવે શું એવો શબ્દ ફેલાયો છે કે મેં જાહેર કર્યું છે કે ન્યૂયોર્કને જ્વારભાટાની વિશાળ લહેરથી વહાવી દેવામાં આવશે? આવું મેં ક્યારેય કહ્યું નથી. મેં એટલું કહ્યું છે કે, જ્યારે હું ત્યાં ઊભી થતી વિશાળ ઇમારતોને, માળ ઉપર માળ ચડતાં જોતું હતું, ત્યારે મેં કહ્યું, ‘પ્રભુ જ્યારે ભયાનક રીતે પૃથ્વીને ધ્રુજાવા ઊભા થશે, ત્યારે કેવી ભયંકર ઘટનાઓ બનશે! ત્યારે પ્રકટીકરણ 18:1–3 ના શબ્દો પૂર્ણ થશે.’ પ્રકટીકરણનો આખો અઢારમો અધ્યાય પૃથ્વી પર આવનાર બાબતો અંગેની ચેતવણી છે. પરંતુ ન્યૂયોર્ક પર વિશેષરૂપે શું આવવાનું છે તે વિષે મને કોઈ ખાસ પ્રકાશ મળેલો નથી; ફક્ત એટલું હું જાણું છું કે એક દિવસ ત્યાંની આ વિશાળ ઇમારતો દેવની શક્તિના વળાંકો અને ઉથલપાથલથી ધરાશાયી કરી દેવામાં આવશે. મને આપવામાં આવેલ પ્રકાશથી હું જાણું છું કે વિનાશ જગતમાં છે. પ્રભુનો એક શબ્દ, તેમની મહાશક્તિનો એક સ્પર્શ, અને આ વિશાળ રચનાઓ પડી જશે. એવી ઘટનાઓ બનશે જેમની ભયાનકતાની આપણે કલ્પના પણ કરી શકતા નથી.” Review and Herald, July 5, 1906.</w:t>
      </w:r>
    </w:p>
    <w:p>
      <w:pPr>
        <w:pStyle w:val="ArticleBody"/>
        <w:jc w:val="left"/>
      </w:pPr>
      <w:r>
        <w:rPr>
          <w:rFonts w:ascii="Nirmala UI" w:hAnsi="Nirmala UI" w:eastAsia="Nirmala UI" w:cs="Nirmala UI"/>
        </w:rPr>
        <w:t>મિલરાઈટોના ઇતિહાસમાં, લૂકે નોંધેલાં ચિહ્નોમાંનું એક “રાષ્ટ્રોની વ્યથા” હતું. રાષ્ટ્રો પૃથ્વી પર શાસન કરતી સત્તાઓનું પ્રતિનિધિત્વ કરે છે, અને 11 સપ્ટેમ્બર, 2001ના દિવસે, જ્યારે ત્રીજું હાય ભવિષ્યવાણીના ઇતિહાસમાં પ્રવેશ્યું, ત્યારે પૃથ્વી પરનું દરેક રાષ્ટ્ર ધ્રુજી ઉઠ્યું. તે પૃથ્વીજ ધ્રુજારી લૂક એકવીસમાં દર્શાવવામાં આવી હતી, પરંતુ પૃથ્વીની સત્તાઓના ધ્રુજાવવાના બાઈબલીય અભિવ્યક્તિ દ્વારા નહીં. તે “રાષ્ટ્રોની વ્યથા” આ વાક્યપ્રયોગ દ્વારા દર્શાવવામાં આવી હતી, જેમ ન્યૂ યોર્કની વિશાળ ઇમારતો ધરાશાયી કરવામાં આવી ત્યારે વિશ્વના રાષ્ટ્રો પર આવી પડી હતી. લૂકમાં “રાષ્ટ્રોની વ્યથા” એ પૃથ્વીની સત્તાઓના ધ્રુજાવાને સૂચવે છે, અને તેનું પૂર્ણ થવું મિલરાઈટોના ઇતિહાસમાં થયું હતું.</w:t>
      </w:r>
    </w:p>
    <w:p>
      <w:pPr>
        <w:pStyle w:val="ArticleScripture"/>
        <w:jc w:val="left"/>
      </w:pPr>
      <w:r>
        <w:rPr>
          <w:rFonts w:ascii="Nirmala UI" w:hAnsi="Nirmala UI" w:eastAsia="Nirmala UI" w:cs="Nirmala UI"/>
        </w:rPr>
        <w:t>“મેં જોયું કે પૃથ્વીની શક્તિઓ હવે કંપાવવામાં આવી રહી છે અને ઘટનાઓ ક્રમશઃ આવે છે. યુદ્ધ, અને યુદ્ધનાં અફવાઓ, તલવાર, દુષ્કાળ, અને મહામારી—આ બધું પ્રથમ પૃથ્વીની શક્તિઓને કંપાવશે; પછી દેવનો સ્વર સૂર્ય, ચંદ્ર, અને તારાઓને, તથા આ પૃથ્વીને પણ કંપાવશે. મેં જોયું કે યુરોપમાં શક્તિઓનું કંપાવું, જેમ કેટલાક શીખવે છે તેમ, સ્વર્ગની શક્તિઓનું કંપાવું નથી, પરંતુ તે ક્રોધિત જાતિઓનું કંપાવું છે.” Early Writings, 41.</w:t>
      </w:r>
    </w:p>
    <w:p>
      <w:pPr>
        <w:pStyle w:val="ArticleBody"/>
        <w:jc w:val="left"/>
      </w:pPr>
      <w:r>
        <w:rPr>
          <w:rFonts w:ascii="Nirmala UI" w:hAnsi="Nirmala UI" w:eastAsia="Nirmala UI" w:cs="Nirmala UI"/>
        </w:rPr>
        <w:t>“ક્રોધિત જાતિઓની સત્તાઓનું હલાવવું,” એટલે “પૃથ્વીની સત્તાઓ”નું હલાવવું, જેમ એડવેંટિઝમના પ્રારંભિક ઇતિહાસમાં “યુરોપની સત્તાઓ”ના હલાવવાથી દર્શાવવામાં આવ્યું છે. 1838માં યુરાયા સ્મિથે યુરોપની સત્તાઓને શું હલાવી રહ્યું હતું તે ઓળખ્યું.</w:t>
      </w:r>
    </w:p>
    <w:p>
      <w:pPr>
        <w:pStyle w:val="ArticleScripture"/>
        <w:jc w:val="left"/>
      </w:pPr>
      <w:r>
        <w:rPr>
          <w:rFonts w:ascii="Nirmala UI" w:hAnsi="Nirmala UI" w:eastAsia="Nirmala UI" w:cs="Nirmala UI"/>
        </w:rPr>
        <w:t>“જેમ આ [6મી] તૂરીનો ભવિષ્યવાણીય સમયખંડ પૂર્વના ખ્રિસ્તી સમ્રાટે સત્તા સ્વેચ્છાએ તુર્કોના હાથમાં સોંપવાથી આરંભ પામ્યો હતો, તેમ અમે યુક્તિપૂર્વક આ નિષ્કર્ષ પર પહોંચી શકીએ કે તેનું સમાપન તુર્કી સુલતાન દ્વારા તે જ સત્તા ફરી ખ્રિસ્તીઓના હાથમાં સ્વેચ્છાએ સોંપવાથી ચિહ્નિત થવાનું હતું. 1838માં તુર્કી ઇજિપ્ત સાથેના યુદ્ધમાં સંકળાઈ ગયું. ઇજિપ્તીઓ તુર્કી સત્તાને ઉથલી પાડવામાં સફળ થવાના દેખાતા હતા. આને અટકાવવા માટે યુરોપની ચાર મહાન સત્તાઓ—ઇંગ્લેન્ડ, રશિયા, ઑસ્ટ્રિયા અને પ્રશિયા—તુર્કી સરકારને ટકાવી રાખવા માટે વચ્ચે પડી. તુર્કીએ તેમનો હસ્તક્ષેપ સ્વીકાર્યો. લંડનમાં એક પરિષદ મળી, જેમાં ઇજિપ્તના પાચા મહેમેત અલી સમક્ષ રજૂ કરવાનું એક અંતિમ અલ્ટીમેટમ તૈયાર કરવામાં આવ્યું. સ્પષ્ટ છે કે જ્યારે આ અલ્ટીમેટમ મહેમેતના હાથમાં મૂકવામાં આવે, ત્યારે ઑટોમન સામ્રાજ્યનું ભવિષ્ય વાસ્તવમાં યુરોપની ખ્રિસ્તી સત્તાઓના હાથમાં સોંપાઈ જશે. આ અલ્ટીમેટમ 11 ઓગસ્ટ 1840ના દિવસે મહેમેતના હાથમાં મૂકવામાં આવ્યું! અને એ જ દિવસે સુલતાને ચારેય સત્તાઓના રાજદૂતોને એક નોંધ મોકલી, જેમાં પૂછવામાં આવ્યું કે જો મહેમેત તેઓએ પ્રસ્તાવિત કરેલી શરતોનું પાલન કરવા ઇનકાર કરે તો શું કરવું. જવાબ એવો હતો કે ઉદ્ભવી શકે તેવી કોઈ પણ પરિસ્થિતિ વિષે તેણે ચિંતા કરવાની જરૂર નથી; કારણ કે તેમણે તેની માટે પહેલેથી જ જોગવાઈ કરી રાખી હતી. ભવિષ્યવાણીય સમયખંડ પૂર્ણ થયો, અને એ જ દિવસે મુસ્લિમ બાબતો પરનો કાબૂ ખ્રિસ્તીઓના હાથમાં ગયો, જેમ 391 વર્ષ અને 15 દિવસ અગાઉ ખ્રિસ્તી બાબતો પરનો કાબૂ મુસ્લિમોના હાથમાં ગયો હતો. આ રીતે બીજું દુઃખ સમાપ્ત થયું, અને છઠ્ઠી તૂરીનો નાદ બંધ થયો.” Uriah Smith, Synopsis of Present Truth, 218.</w:t>
      </w:r>
    </w:p>
    <w:p>
      <w:pPr>
        <w:pStyle w:val="ArticleBody"/>
        <w:jc w:val="left"/>
      </w:pPr>
      <w:r>
        <w:rPr>
          <w:rFonts w:ascii="Nirmala UI" w:hAnsi="Nirmala UI" w:eastAsia="Nirmala UI" w:cs="Nirmala UI"/>
        </w:rPr>
        <w:t>બીજા શોકનું ઇસ્લામ તેની શક્તિના પરાકાષ્ઠાબિંદુને પાર કરી ચૂક્યું હતું; અને દેવના વચન અનુસાર તે ત્રણસો એકાણું વર્ષ અને પંદર દિવસ સુધી ચાલુ રહેવાનું હતું. તેમ છતાં, 1830ના દાયકામાં મિસર મુસ્લિમ ઇતિહાસના બીજા મહાન જિહાદને આગળ વધારવાના હેતુથી મિસરમાં ફરી એક ખિલાફત સ્થાપિત કરવાનો પ્રયત્ન કરી રહ્યું હતું. વધુ ઇસ્લામી યુદ્ધ થવાની શક્યતાએ યુરોપીય શક્તિઓને ભયથી કંપાવી દીધી હતી. દાયકાઓ સુધી, ઇસ્લામ દ્વારા તેના યુદ્ધને ફરી પ્રજ્વલિત કરવાની આ સંકટમય સ્થિતિને તે વર્ષોના ઇતિહાસકારો અને અહેવાલકારોએ “Eastern Question” તરીકે ઓળખાવી હતી. પૂર્વના સંતાનોનું યુદ્ધ શતાબ્દીઓથી યુરોપના તે રાષ્ટ્રો વિરુદ્ધ ચલાવવામાં આવ્યું હતું, જેમણે પોતાનો ધર્મ રોમન ચર્ચમાંથી પ્રાપ્ત કર્યો હતો. 1838માં, ખ્રિસ્ત દ્વારા ઉલ્લેખિત “રાષ્ટ્રોની વ્યથા” એ ક્રોધિત રાષ્ટ્રોની તે ધ્રુજારીનું પ્રતિનિધિત્વ કર્યું, જે ઇસ્લામ દ્વારા ભૂતપૂર્વ રોમન સામ્રાજ્ય સામે લાવવામાં આવેલા યુદ્ધના પરિણામે ઉત્પન્ન થઈ હતી.</w:t>
      </w:r>
    </w:p>
    <w:p>
      <w:pPr>
        <w:pStyle w:val="ArticleScripture"/>
        <w:jc w:val="left"/>
      </w:pPr>
      <w:r>
        <w:rPr>
          <w:rFonts w:ascii="Nirmala UI" w:hAnsi="Nirmala UI" w:eastAsia="Nirmala UI" w:cs="Nirmala UI"/>
        </w:rPr>
        <w:t>“મહાન યુફ્રેટીસ નદીમાં બંધાયેલા ચાર દૂતોને [છોડી દેવા] દ્વારા, હું એવું સમજું છું કે હવે ઈશ્વર ઓટોમન સામ્રાજ્ય જેની રચના થયેલી હતી તેવી ચાર મુખ્ય જાતિઓને—જેઓએ કોન્સ્ટાન્ટિનોપલ ખાતે પૂર્વીય સામ્રાજ્યને વશમાં કરવાની વ્યર્થ કોશિશ કરી હતી, અને યૂરોપ જીતવામાં બહુ ઓછો પ્રગતિ કરી હતી—હવે કોન્સ્ટાન્ટિનોપલ કબજે કરવા, અને યૂરોપના ત્રીજા ભાગ પર ચઢાઈ કરીને તેને વશમાં કરવા દેવા જ રહ્યા હતા; અને આ હકીકત પંદરમી સદીના મધ્યકાળ આસપાસ પૂર્ણ થઈ.” Works of William Miller, Volume 2, 121.</w:t>
      </w:r>
    </w:p>
    <w:p>
      <w:pPr>
        <w:pStyle w:val="ArticleBody"/>
        <w:jc w:val="left"/>
      </w:pPr>
      <w:r>
        <w:rPr>
          <w:rFonts w:ascii="Nirmala UI" w:hAnsi="Nirmala UI" w:eastAsia="Nirmala UI" w:cs="Nirmala UI"/>
        </w:rPr>
        <w:t>લૂકમાં મળતા વર્ણનમાં જાતિઓની વ્યથા “ગૂંચવણ સાથે; સમુદ્ર અને તરંગો ગર્જતા” એવી હતી, અને મનુષ્યોના “હૃદયો ભયથી ક્ષીણ થતા, અને પૃથ્વી ઉપર આવનારી વાતોને જોઈને” એવા હતા. પૂર્વીય પ્રશ્નની ગૂંચવણ પૃથ્વીની સત્તાઓને વીસમી સદી સુધી સતત ઉશ્કેરતી રહી, અને તે વ્યથાનું પ્રતીક “મનુષ્યોના હૃદયો ભયથી ક્ષીણ થતા” તથા “સમુદ્ર અને તરંગો ગર્જતા” હતું.</w:t>
      </w:r>
    </w:p>
    <w:p>
      <w:pPr>
        <w:pStyle w:val="ArticleScripture"/>
        <w:jc w:val="left"/>
      </w:pPr>
      <w:r>
        <w:rPr>
          <w:rFonts w:ascii="Nirmala UI" w:hAnsi="Nirmala UI" w:eastAsia="Nirmala UI" w:cs="Nirmala UI"/>
        </w:rPr>
        <w:t>“ઈશ્વરના સેવકોને કરવામાં આવતું આ મુદ્રાંકન એ જ છે, જે યહેઝ્કેલને દર્શનમાં બતાવવામાં આવ્યું હતું. યોહાન પણ આ અત્યંત ચોંકાવનારા પ્રકાશનનો સાક્ષી રહ્યો હતો. તેણે સમુદ્ર અને તેની ગર્જના કરતી તરંગોને જોયા, અને મનુષ્યોના હૃદયો ભયથી નિષ્ફળ થતાં જોયાં. તેણે પૃથ્વીને ખસેડાતી, અને પર્વતોને સમુદ્રની વચ્ચે નાખવામાં આવતા જોયાં (જે શાબ્દિક રીતે ઘટી રહ્યું છે), તેના જળને ગર્જતા અને ઉથલપાથલ થતા, અને પર્વતોને તેના ફૂલકાથી ધ્રુજતા જોયાં. તેને મારો, મહામારી, દુર્ભિક્ષ અને મૃત્યુને પોતાનું ભયાનક કાર્ય કરતા બતાવવામાં આવ્યા.” Testimonies to Ministers, 445.</w:t>
      </w:r>
    </w:p>
    <w:p>
      <w:pPr>
        <w:pStyle w:val="ArticleBody"/>
        <w:jc w:val="left"/>
      </w:pPr>
      <w:r>
        <w:rPr>
          <w:rFonts w:ascii="Nirmala UI" w:hAnsi="Nirmala UI" w:eastAsia="Nirmala UI" w:cs="Nirmala UI"/>
        </w:rPr>
        <w:t>જ્યારે યોહાનને એક લાખ ચુમ્માલીસ હજારના મુદ્રાંકનનું દર્શન કરાવવામાં આવ્યું, ત્યારે તેણે રાષ્ટ્રોની વ્યાકુલતા જોઈ, જે સમુદ્ર અને તરંગોના ગર્જન દ્વારા પ્રતિનિધિત્વ પામે છે, અને ભયથી મનુષ્યોનાં હૃદયો નિષ્ફળ થતી હાલત પણ જોઈ; અને તે જ મુદ્રાંકન હતું જે હઝકિયેલને નવમા અધ્યાયમાં દર્શાવવામાં આવ્યું હતું. હઝકિયેલને મુદ્રાંકનના આંતરિક તત્ત્વો દર્શાવવામાં આવ્યા હતા અને યોહાનને મુદ્રાંકન સાથે સંકળાયેલા બાહ્ય તત્ત્વો દર્શાવવામાં આવ્યા હતા. યોહાને જોયું કે રાષ્ટ્રોના ક્રોધોત્તેજનનો સંબંધ એક લાખ ચુમ્માલીસ હજારના મુદ્રાંકન સાથે છે, અને રાષ્ટ્રોના આ ક્રોધોત્તેજનને જ લૂક દ્વારા વર્ણવેલી રાષ્ટ્રોની વ્યાકુલતા પણ કહેવાય છે, જેને ઐતિહાસિક રીતે Eastern Question તરીકે ઓળખવામાં આવે છે. યોહાનને દર્શાવવામાં આવ્યું કે ત્રીજી આફતનું ઇસ્લામ એક લાખ ચુમ્માલીસ હજારના મુદ્રાંકનનું બાહ્ય ચિહ્ન છે.</w:t>
      </w:r>
    </w:p>
    <w:p>
      <w:pPr>
        <w:pStyle w:val="ArticleScripture"/>
        <w:jc w:val="left"/>
      </w:pPr>
      <w:r>
        <w:rPr>
          <w:rFonts w:ascii="Nirmala UI" w:hAnsi="Nirmala UI" w:eastAsia="Nirmala UI" w:cs="Nirmala UI"/>
        </w:rPr>
        <w:t>“વર્તમાન સમય સર્વ જીવિત લોકો માટે અતિ પ્રબળ રસનો સમય છે. શાસકો અને રાજકીય નાયકગણ, વિશ્વાસ અને સત્તાના સ્થાનો પર રહેનારા પુરુષો, સર્વ વર્ગોના વિચારી પુરુષો અને સ્ત્રીઓ—તેમનું ધ્યાન અમારી આસપાસ બનતી ઘટનાઓ પર સ્થિર થયું છે. તેઓ રાષ્ટ્રો વચ્ચે અસ્તિત્વમાં રહેલા તણાવપૂર્ણ અને અશાંત સંબંધોનું નિરીક્ષણ કરી રહ્યા છે. તેઓ તે ઉગ્રતાને જોવે છે, જે પૃથ્વી પરના દરેક તત્વને પોતાના કબજામાં લઈ રહી છે, અને તેઓ ઓળખે છે કે કંઈક મહાન અને નિર્ધારક બનવાનું છે—કે વિશ્વ એક વિસ્મયજનક સંકટની કિનારે ઊભું છે.”</w:t>
      </w:r>
    </w:p>
    <w:p>
      <w:pPr>
        <w:pStyle w:val="ArticleScripture"/>
        <w:jc w:val="left"/>
      </w:pPr>
      <w:r>
        <w:rPr>
          <w:rFonts w:ascii="Nirmala UI" w:hAnsi="Nirmala UI" w:eastAsia="Nirmala UI" w:cs="Nirmala UI"/>
        </w:rPr>
        <w:t>“દેવદૂતો હવે કલહના પવનોને રોકી રાખે છે, જેથી જગતને તેના આવનારા વિનાશ વિષે ચેતવવામાં ન આવે ત્યાં સુધી તેઓ ન ફૂંકાય; પરંતુ એક તોફાન એકત્ર થઈ રહ્યું છે, જે પૃથ્વી પર ફાટી નીકળવા તૈયાર છે; અને જ્યારે દેવ પોતાના દેવદૂતોને પવનોને છોડી દેવાનો આદેશ આપશે, ત્યારે એવો કલહનો દૃશ્ય ઊભો થશે કે જેને કોઈ કલમ ચિત્રિત કરી શકે તેમ નહીં.</w:t>
      </w:r>
    </w:p>
    <w:p>
      <w:pPr>
        <w:pStyle w:val="ArticleScripture"/>
        <w:jc w:val="left"/>
      </w:pPr>
      <w:r>
        <w:rPr>
          <w:rFonts w:ascii="Nirmala UI" w:hAnsi="Nirmala UI" w:eastAsia="Nirmala UI" w:cs="Nirmala UI"/>
        </w:rPr>
        <w:t>“બાઇબલ, અને માત્ર બાઇબલ જ, આ બાબતોનો યોગ્ય દૃષ્ટિકોણ આપે છે. અહીં અમારા વિશ્વના ઇતિહાસના મહાન અંતિમ દૃશ્યો પ્રગટ કરવામાં આવ્યા છે, એવી ઘટનાઓ કે જેઓની પડછાયાઓ પહેલેથી જ આગળ પડી રહી છે, અને જેઓના નજીક આવવાનો ધ્વનિ પૃથ્વીને કંપાવી રહ્યો છે અને ભયથી મનુષ્યોનાં હૃદયો નિષ્ફળ બનાવી રહ્યો છે.” Education, 179, 180.</w:t>
      </w:r>
    </w:p>
    <w:p>
      <w:pPr>
        <w:pStyle w:val="ArticleBody"/>
        <w:jc w:val="left"/>
      </w:pPr>
      <w:r>
        <w:rPr>
          <w:rFonts w:ascii="Nirmala UI" w:hAnsi="Nirmala UI" w:eastAsia="Nirmala UI" w:cs="Nirmala UI"/>
        </w:rPr>
        <w:t>લૂકના એકવીસમા અધ્યાયમાં ઈસુએ તે “ચિહ્નો” ઓળખાવ્યાં કે જેમણે મિલરાઇટ ચળવળનો પ્રારંભ કર્યો, અને સિસટર વ્હાઇટના જણાવ્યા અનુસાર તે બધા “ચિહ્નો” પૂર્ણ થયા હતા. લિસ્બનનો ભૂકંપ, અંધકારમય દિવસ, તારાઓનું પડવું, અને રાષ્ટ્રોની ક્લેશભરી સ્થિતિ—જે પૃથ્વીની શક્તિઓના કંપનને દર્શાવતી હતી અને જે પૂર્વીય પ્રશ્નથી ઉત્પન્ન થયેલા ભયમાં ઇસ્લામ દ્વારા પૂર્ણ થઈ હતી—આ બધું પૂર્ણ થઈ ચૂક્યું છે. મિલરાઇટ “ચિહ્નો”માં મનુષ્યપુત્રનું વાદળ સાથે આવવું પણ સામેલ છે, જે ખ્રિસ્તે જેમ ક્રમમાં તે “ચિહ્નો” આપ્યાં હતા તે જ યોગ્ય ક્રમમાં પૂર્ણ થયું; કારણ કે 1840માં ઓટોમન સર્વોચ્ચતાના નિયંત્રણ સાથે રાષ્ટ્રોની ક્લેશભરી સ્થિતિનો અંત આવ્યા પછી, ખ્રિસ્ત 22 ઑક્ટોબર, 1844ના દિવસે પરમ પવિત્ર સ્થાને આવ્યા, અને જ્યારે તેઓ આવ્યા ત્યારે તેઓ વાદળો સાથે આવ્યા.</w:t>
      </w:r>
    </w:p>
    <w:p>
      <w:pPr>
        <w:pStyle w:val="ArticleScripture"/>
        <w:jc w:val="left"/>
      </w:pPr>
      <w:r>
        <w:rPr>
          <w:rFonts w:ascii="Nirmala UI" w:hAnsi="Nirmala UI" w:eastAsia="Nirmala UI" w:cs="Nirmala UI"/>
        </w:rPr>
        <w:t>“‘અને જો, મનુષ્યપુત્ર સમાન એક સ્વર્ગના મેઘો સાથે આવ્યો, અને પ્રાચીન દિવસોના સુધી આવ્યો, અને તેઓએ તેને તેમના સમક્ષ નજીક લાવ્યો. અને તેને પ્રભુત્વ, મહિમા અને રાજ્ય અપાયું, જેથી સર્વ લોકો, જાતિઓ અને ભાષાઓના લોકો તેની સેવા કરે: તેનું પ્રભુત્વ અનંત પ્રભુત્વ છે, જે કદી પસાર નહીં થાય.’ દાનિયેલ 7:13, 14. અહીં વર્ણવાયેલ ખ્રિસ્તનું આગમન પૃથ્વી પરનું તેમનું બીજું આગમન નથી. તેઓ સ્વર્ગમાં પ્રાચીન દિવસોના પાસે પ્રભુત્વ, મહિમા અને રાજ્ય પ્રાપ્ત કરવા આવે છે, જે તેમને મધ્યસ્થ તરીકેના તેમના કાર્યના અંતે આપવામાં આવશે. આ જ આગમન—અને પૃથ્વી પરનું તેમનું બીજું આગમન નહીં—એવું હતું, જે 1844માં 2300 દિવસોની સમાપ્તિએ થવાનું હતું એવી ભવિષ્યવાણી કરવામાં આવી હતી. સ્વર્ગદૂતોની સહવર્તિતામાં, અમારા મહાન મહાયાજક પરમપવિત્ર સ્થાને પ્રવેશ કરે છે અને ત્યાં માનવજાતિના હિતાર્થે પોતાની સેવાના અંતિમ કાર્યોમાં પ્રવૃત્ત થવા—તપાસણીય ન્યાયનું કાર્ય પૂર્ણ કરવા અને જે કોઈ તેના લાભોના અધિકારી ઠરે છે તેઓ બધા માટે પ્રાયશ્ચિત્ત કરવાની—દેવની ઉપસ્થિતિમાં પ્રગટ થાય છે.” ધ ગ્રેટ કોન્ટ્રોવર્સી, 479.</w:t>
      </w:r>
    </w:p>
    <w:p>
      <w:pPr>
        <w:pStyle w:val="ArticleBody"/>
        <w:jc w:val="left"/>
      </w:pPr>
      <w:r>
        <w:rPr>
          <w:rFonts w:ascii="Nirmala UI" w:hAnsi="Nirmala UI" w:eastAsia="Nirmala UI" w:cs="Nirmala UI"/>
        </w:rPr>
        <w:t>મિલેરાઇટોના ઇતિહાસ સાથે સંકળાયેલા “ચિહ્નો” એક લાખ ચુમ્માલીસ હજારના ઇતિહાસ સાથે સંકળાયેલા “ચિહ્નો”નાં પ્રતીકરૂપ હતા. જ્યારે ખ્રિસ્તે દૃષ્ટાંત દ્વારા ઐતિહાસિક વર્ણનને બીજું સાક્ષ્ય આપ્યું, ત્યારે તેમણે પોતાના શિષ્યોનું ધ્યાન “વસંતના કૂંપળ ફૂટતા વૃક્ષો” તરફ દોર્યું. તેમણે તેમને જાણાવ્યું કે જ્યારે વૃક્ષોમાં કૂંપળો ફૂટવા લાગે ત્યારે તમે જાણો છો કે તમે જગતના અંતની નજીક છો, અને કે જે પેઢી વસંતના કૂંપળ ફૂટતા વૃક્ષોને નિહાળે છે તે પોતાના જીવનકાળમાં તેમના દ્વિતीय આગમનની અગ્નિઓમાં આકાશ અને પૃથ્વી પસાર થઈ જતાં જોશે.</w:t>
      </w:r>
    </w:p>
    <w:p>
      <w:pPr>
        <w:pStyle w:val="ArticleScripture"/>
        <w:jc w:val="left"/>
      </w:pPr>
      <w:r>
        <w:rPr>
          <w:rFonts w:ascii="Nirmala UI" w:hAnsi="Nirmala UI" w:eastAsia="Nirmala UI" w:cs="Nirmala UI"/>
        </w:rPr>
        <w:t>જ્યારે તેઓ હવે કૂંપળો કાઢે છે, ત્યારે તમે પોતે જ જોઈ અને જાણી લો છો કે ઉનાળો હવે નજીક આવ્યો છે. તેવી જ રીતે તમે પણ, જ્યારે આ બાબતો ઘટતી જુઓ, ત્યારે જાણો કે ઈશ્વરનું રાજ્ય નજીક આવ્યું છે. નિશ્ચય હું તમને કહું છું, આ પેઢી સર્વ પૂરું ન થાય ત્યાં સુધી કદી પસાર નહીં થાય. આકાશ અને પૃથ્વી પસાર થઈ જશે, પરંતુ મારા શબ્દો કદી પસાર નહીં થાય. લૂક 21:30–33.</w:t>
      </w:r>
    </w:p>
    <w:p>
      <w:pPr>
        <w:pStyle w:val="ArticleBody"/>
        <w:jc w:val="left"/>
      </w:pPr>
      <w:r>
        <w:rPr>
          <w:rFonts w:ascii="Nirmala UI" w:hAnsi="Nirmala UI" w:eastAsia="Nirmala UI" w:cs="Nirmala UI"/>
        </w:rPr>
        <w:t>પછી પ્રશ્ન એવો બને છે, “વૃક્ષોએ કૂંપળો ફૂટાવવાનું ક્યારે શરૂ કર્યું?” પછાત વરસાદ 11 સપ્ટેમ્બર, 2001ના રોજ છાંટા મારવા લાગ્યો, જે યશાયા અનુસાર દેવના “પૂર્વ પવનના દિવસે” આવેલા તેમના “પ્રચંડ પવનના દિવસ” સમાન છે.</w:t>
      </w:r>
    </w:p>
    <w:p>
      <w:pPr>
        <w:pStyle w:val="ArticleScripture"/>
        <w:jc w:val="left"/>
      </w:pPr>
      <w:r>
        <w:rPr>
          <w:rFonts w:ascii="Nirmala UI" w:hAnsi="Nirmala UI" w:eastAsia="Nirmala UI" w:cs="Nirmala UI"/>
        </w:rPr>
        <w:t>મર્યાદામાં, જ્યારે તે ફૂટીને નીકળે છે, ત્યારે તું તેની સાથે વાદવિવાદ કરશે; પૂર્વપવનના દિવસે તે પોતાનો પ્રચંડ પવન થંભાવે છે. તેથી આ દ્વારા યાકૂબનો અપરાધ શુદ્ધ કરવામાં આવશે; અને તેના પાપને દૂર કરવાનો આ જ સંપૂર્ણ ફળ છે: જ્યારે તે વેદીની બધી પથ્થરોને ચૂનાના પથ્થરોની જેમ, જે ટુકડા ટુકડા કરીને કચડી નાખવામાં આવ્યા હોય, તેમ બનાવે છે, ત્યારે અશેરાના વૃક્ષસ્તંભો અને મૂર્તિઓ ઊભી રહેશે નહિ. તો પણ ગઢવાળું શહેર ઉજાડ થઈ જશે, અને નિવાસસ્થાન ત્યજી દેવામાં આવશે, અને વનપ્રદેશ જેવું છોડી દેવામાં આવશે: ત્યાં વાછરડું ચરશે, અને ત્યાં જ તે પડી રહેશે, અને તેની ડાળીઓ ખાઈ જશે. જ્યારે તેની ડાળખીઓ સુકાઈ જશે, ત્યારે તે તોડી નાખવામાં આવશે: સ્ત્રીઓ આવશે, અને તેમને અગ્નિમાં સળગાવી દેશે: કારણ કે તે સમજણવિહોણી પ્રજા છે; તેથી જેણે તેમને બનાવ્યા છે તે તેમના પર દયા નહીં કરે, અને જેણે તેમને ઘડ્યા છે તે તેમને કૃપા દર્શાવશે નહિ. અને તે દિવસે એવું થશે કે યહોવા નદીના પ્રવાહમાર્ગથી લઈને મિસરના નાળા સુધી ઝાડી કાઢશે, અને હે ઇઝરાયેલના સંતાનો, તમે એક પછી એક ભેગા કરવામાં આવશો. અને તે દિવસે એવું થશે કે મહાન તુરાઈ વગાડવામાં આવશે, અને અશ્શૂર દેશના તેઓ, જે નાશ પામવા તૈયાર હતા, અને મિસર દેશના નિષ્કાસિતો આવશે, અને યેરૂશાલેમના પવિત્ર પર્વત પર યહોવાની ઉપાસના કરશે. યશાયા 27:8–13.</w:t>
      </w:r>
    </w:p>
    <w:p>
      <w:pPr>
        <w:pStyle w:val="ArticleBody"/>
        <w:jc w:val="left"/>
      </w:pPr>
      <w:r>
        <w:rPr>
          <w:rFonts w:ascii="Nirmala UI" w:hAnsi="Nirmala UI" w:eastAsia="Nirmala UI" w:cs="Nirmala UI"/>
        </w:rPr>
        <w:t>પાછલો વરસાદ 11 સપ્ટેમ્બર, 2001ના દિવસે ટપકવા (માપ પ્રમાણે) લાગ્યો, અને પાછળલા વરસાદના સંદેશ તથા જાળી શાંતિ અને સલામતીના સંદેશ વિશેનો વિવાદ શરૂ થયો. તે વિવાદનો ઇતિહાસ એ સ્થળ છે જ્યાં યાકૂબનું અપરાધ દૂર કરવામાં આવે છે (શુદ્ધ કરવામાં આવે છે, અર્થાત પ્રાયશ્ચિત્ત કરવામાં આવે છે). વિવાદનો ઇતિહાસ, જે હબક્કૂકનો વિવાદ છે, તે એક લાખ ચુંમાલીસ હજારના મુદ્રાંકનની અવધિ છે, જેનો અંત એ રીતે થાય છે કે લાઉદીકિયા સાતમા-દિવસના એડવેંટિસ્ટને પ્રભુના મુખમાંથી ઉગાળી નાખવામાં આવે છે, કારણ કે તે, “સુરક્ષિત નગર” તરીકે, ઉજાડ થઈ જશે, કારણ કે તે સમજણવિહોણા લોકોનું નગર બની ગયું હતું, જેઓને કોઈ દયા કે કૃપા મળતી નથી. તે સમયે પ્રકટીકરણ અઢારનો “બીજો સ્વર” એક મોટો તૂરીનાદ કરશે, જે સાતમી તૂરી અને ત્રીજું હાય છે, અને ઈશ્વરની બીજી ઘેટાની ટોળકી “યેરૂશાલેમ”માં આવીને ઉપાસના કરશે, જે વિજયી ચર્ચની ચળવળ બની ગઈ હશે.</w:t>
      </w:r>
    </w:p>
    <w:p>
      <w:pPr>
        <w:pStyle w:val="ArticleBody"/>
        <w:jc w:val="left"/>
      </w:pPr>
      <w:r>
        <w:rPr>
          <w:rFonts w:ascii="Nirmala UI" w:hAnsi="Nirmala UI" w:eastAsia="Nirmala UI" w:cs="Nirmala UI"/>
        </w:rPr>
        <w:t>11 સપ્ટેમ્બર, 2001 એ દર્શાવે છે કે પૃથ્વીના ઇતિહાસની છેલ્લી પેઢી આવી પહોંચી છે, અને માત્ર તેઓ જ, જે વસંતઋતુના કૂંપળિત થતા વૃક્ષોને ઓળખે છે, તે વૃક્ષોમાં કૂંપળો ફૂટે છે તેવું કરાવતો વરસાદ પ્રાપ્ત કરશે. માત્ર તેઓ જ, જે ઓળખે છે કે ત્રીજી હાયનું ઇસ્લામ જ ઉત્તરવર્ષાની આવક અને એક લાખ ચુંમાલીસ હજારના સીલ થવાનું ચિહ્નિત કરે છે, તેઓ જ તે જૂથમાં સામેલ થશે.</w:t>
      </w:r>
    </w:p>
    <w:p>
      <w:pPr>
        <w:pStyle w:val="ArticleScripture"/>
        <w:jc w:val="left"/>
      </w:pPr>
      <w:r>
        <w:rPr>
          <w:rFonts w:ascii="Nirmala UI" w:hAnsi="Nirmala UI" w:eastAsia="Nirmala UI" w:cs="Nirmala UI"/>
        </w:rPr>
        <w:t>“માત્ર તેઓ જ, જેઓને જે પ્રકાશ મળ્યો છે તેના અનુરૂપ જીવન જીવે છે, તેઓને વધુ મહાન પ્રકાશ પ્રાપ્ત થશે. જો અમે દૈનિક રીતે સક્રિય ખ્રિસ્તી સદ્ગુણોના પ્રતીકરણમાં આગળ વધતા ન હોઈએ, તો ઉત્તર વરસાદમાં પવિત્ર આત્માની પ્રગટતાઓને અમે ઓળખી શકીશું નહીં. તે અમારા આજુબાજુના હૃદયો પર વરસતો હોવો શકે છે, પરંતુ અમે તેને ન તો પારખી શકીશું, ન તો ગ્રહણ કરી શકીશું.” Testimonies to Ministers, 507.</w:t>
      </w:r>
    </w:p>
    <w:p>
      <w:pPr>
        <w:pStyle w:val="ArticleScripture"/>
        <w:jc w:val="left"/>
      </w:pPr>
      <w:r>
        <w:rPr>
          <w:rFonts w:ascii="Nirmala UI" w:hAnsi="Nirmala UI" w:eastAsia="Nirmala UI" w:cs="Nirmala UI"/>
        </w:rPr>
        <w:t>“અમે અંતિમ વરસાદની રાહ જોવી જોઈએ નહિ. તે તેઓ બધા પર આવી રહ્યો છે, જેઓ આપણા પર વરસતી કૃપાની શીતળતાને અને વરસાતને ઓળખશે અને તેને ગ્રહણ કરશે. જ્યારે અમે પ્રકાશના ટુકડાઓ એકત્ર કરીએ છીએ, જ્યારે અમે દેવની નિશ્ચિત કરુણાઓનું મૂલ્ય સમજીએ છીએ—તે દેવનું, જેને ગમે છે કે અમે તેના પર વિશ્વાસ રાખીએ—ત્યારે દરેક વચન પૂર્ણ થશે. ‘કારણ કે જેમ પૃથ્વી પોતાનો અંકુર ઉપજાવે છે, અને જેમ બગીચો તેમાં વાવેલી વસ્તુઓને ઉગાડે છે, તેમ પ્રભુ યહોવા સર્વ જાતિઓના સમક્ષ ધર્મ અને સ્તુતિને ઉગાડશે’ (યશાયાહ 61:11). સમગ્ર પૃથ્વી દેવની મહિમાથી પરિપૂર્ણ થવાની છે.” ધ સેવન્થ-ડે એડ્વેન્ટિસ્ટ બાઇબલ કોમેન્ટરી, ખંડ 7, 984.</w:t>
      </w:r>
    </w:p>
    <w:p>
      <w:pPr>
        <w:pStyle w:val="ArticleBody"/>
        <w:jc w:val="left"/>
      </w:pPr>
      <w:r>
        <w:rPr>
          <w:rFonts w:ascii="Nirmala UI" w:hAnsi="Nirmala UI" w:eastAsia="Nirmala UI" w:cs="Nirmala UI"/>
        </w:rPr>
        <w:t>આગામી લેખમાં આપણે આ અભ્યાસ આગળ ચાલુ રાખીશું.</w:t>
      </w:r>
    </w:p>
    <w:p>
      <w:pPr>
        <w:pStyle w:val="ArticleScripture"/>
        <w:jc w:val="left"/>
      </w:pPr>
      <w:r>
        <w:rPr>
          <w:rFonts w:ascii="Nirmala UI" w:hAnsi="Nirmala UI" w:eastAsia="Nirmala UI" w:cs="Nirmala UI"/>
        </w:rPr>
        <w:t>“જ્યાં સુધી ——માં મદદ કરી શકે એવા લોકો તેમના કર્તવ્યની ભાવના માટે જાગૃત ન થાય, ત્યાં સુધી જ્યારે ત્રીજા દૂતનો પ્રબળ પોકાર સાંભળવામાં આવશે ત્યારે તેઓ દેવના કાર્યને ઓળખી શકશે નહીં. જ્યારે પૃથ્વીને પ્રકાશિત કરવા માટે પ્રકાશ પ્રસરી નીકળશે, ત્યારે પ્રભુની સહાય માટે આગળ આવવાને બદલે તેઓ તેમની સંકીર્ણ કલ્પનાઓને અનુરૂપ બનાવવા માટે તેમના કાર્યને બંધનમાં બાંધવા ઇચ્છશે. હું તમને કહું છું કે આ અંતિમ કાર્યમાં પ્રભુ એવી રીતથી કાર્ય કરશે જે સામાન્ય પ્રવર્તમાન ક્રમથી ઘણું બહાર હશે, અને એવી રીતે કરશે જે કોઈપણ માનવીય આયોજનના વિરુદ્ધ હશે. આપણામાં એવા લોકો હશે જેઓ હંમેશાં દેવના કાર્યને નિયંત્રિત કરવા ઇચ્છશે, અહીં સુધી કે જ્યારે વિશ્વને આપવાનો સંદેશ લઈને ત્રીજા દૂત સાથે જોડાતો દૂતના માર્ગદર્શન હેઠળ કાર્ય આગળ વધશે ત્યારે કયા પગલાં લેવાં જોઈએ તે પણ નિર્ધારિત કરવા માગશે. દેવ એવા માર્ગો અને સાધનોનો ઉપયોગ કરશે કે જેથી સ્પષ્ટ જોવા મળશે કે તે લગામ પોતાના જ હાથમાં લઈ રહ્યો છે. તે પોતાના ધર્મના કાર્યને સિદ્ધ કરવા અને પરિપૂર્ણતા સુધી પહોંચાડવા માટે જે સરળ સાધનોનો ઉપયોગ કરશે તે જોઈને કાર્યકરો આશ્ચર્યચકિત થઈ જશે.”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એકવીસમું</dc:title>
  <dc:subject>અંતિમ દિવસોના ચિહ્નોને ઉદ્ઘાટિત કરવું: વસંતઋતુમાં કૂંપળ ફૂટતા વૃક્ષો વિષે ખ્રિસ્તના સંકેતોને સમજવું</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